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piero angwen ki aryo</w:t>
      </w:r>
    </w:p>
    <w:p>
      <w:pPr>
        <w:pStyle w:val="ArticleSubtitle"/>
        <w:jc w:val="left"/>
      </w:pPr>
      <w:r>
        <w:rPr>
          <w:rFonts w:ascii="Arial" w:hAnsi="Arial" w:eastAsia="Arial" w:cs="Arial"/>
        </w:rPr>
        <w:t>Gin ma kobo kacel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2024-01-06</w:t>
      </w:r>
    </w:p>
    <w:p>
      <w:pPr>
        <w:pStyle w:val="ArticleBody"/>
        <w:jc w:val="left"/>
      </w:pPr>
      <w:r>
        <w:rPr>
          <w:rFonts w:ascii="Times New Roman" w:hAnsi="Times New Roman" w:eastAsia="Times New Roman" w:cs="Times New Roman"/>
        </w:rPr>
        <w:t>Yohana Batisita obedo lanabi ma ojuko kacel.</w:t>
      </w:r>
    </w:p>
    <w:p>
      <w:pPr>
        <w:pStyle w:val="ArticleScripture"/>
        <w:jc w:val="left"/>
      </w:pPr>
      <w:r>
        <w:rPr>
          <w:rFonts w:ascii="Times New Roman" w:hAnsi="Times New Roman" w:eastAsia="Times New Roman" w:cs="Times New Roman"/>
        </w:rPr>
        <w:t>Lanen Yohana obedo tyen ma okobo kare aryo me yub pa Lubanga. Macalo latic pa Lubanga, en onongo obedo anyim me nyuto kit ma cik ki lanen obedo kobo ki kare me yub pa Kricitiani. En obedo ler matidi, ma pi anyim ler madit bino okede. Wi pa Yohana oyerone ki Roho Maler, pi obed omiyo ler bot jo pa en; ento pe tye ler mukene mo ma otyeko lero, onyo ma binen lero, bot dano ma ocweyo woko pi richo, calo ler ma oa ki i pwonye ki ranyisi pa Yesu. Ngec pa dano ikom Kristo ki ticne onongo keken pe maler, macalo kit ma kigamo ki ranyisi i rwate ma i bwoc. Bene Yohana onongo pe oŋeyo weng kwo ma pe otho ma tye pi anyim, ma oa ki Jawar. The Desire of Ages, 220.</w:t>
      </w:r>
    </w:p>
    <w:p>
      <w:pPr>
        <w:pStyle w:val="ArticleBody"/>
        <w:jc w:val="left"/>
      </w:pPr>
      <w:r>
        <w:rPr>
          <w:rFonts w:ascii="Times New Roman" w:hAnsi="Times New Roman" w:eastAsia="Times New Roman" w:cs="Times New Roman"/>
        </w:rPr>
        <w:t>Yesu bende ne obedo lanabi ma oyubo rwate.</w:t>
      </w:r>
    </w:p>
    <w:p>
      <w:pPr>
        <w:pStyle w:val="ArticleScripture"/>
        <w:jc w:val="left"/>
      </w:pPr>
      <w:r>
        <w:rPr>
          <w:rFonts w:ascii="Times New Roman" w:hAnsi="Times New Roman" w:eastAsia="Times New Roman" w:cs="Times New Roman"/>
        </w:rPr>
        <w:t>Kristo oketo yoo ki piny i langi. En obedo lanyut me kube i tung piny aryo: piny ki langi. En okelo hera ki poko mere piny pa Lubanga bot dano, ki pi pirom pa en omiyo dano onywongo malo wek okwako kuc ki Lubanga. Kristo obedo yoo, adwogi, kede kwo. Tic ma matek ni tye me lubo yoo lac lac, ki twat i cwiny, ki pwot pwot, wot i anyim kede malo, i yoo me maleng ki lamal. Ento Kristo oseketo kony mapol me miyo twero manyen ki twero pa Lubanga i lac mo keken ma wot anyim i kwo pa Lubanga. Ma eni obedo ngec ki tam ma latic i ot me tic ducu mito, kede myero gibed kwede; ka pe, gin kelo kwer i tic pa Kristo cawa piny piny. Testimonies, volumu 3, 193.</w:t>
      </w:r>
    </w:p>
    <w:p>
      <w:pPr>
        <w:pStyle w:val="ArticleBody"/>
        <w:jc w:val="left"/>
      </w:pPr>
      <w:r>
        <w:rPr>
          <w:rFonts w:ascii="Times New Roman" w:hAnsi="Times New Roman" w:eastAsia="Times New Roman" w:cs="Times New Roman"/>
        </w:rPr>
        <w:t>Tic me lami pa Yohana Baptiisita obedo ki keto kube i tung tutwal me lobo ki ot maleng me polo. Lok me acaki ma Yohana owaco ka oneno Yesu pa acaki, gin eni:</w:t>
      </w:r>
    </w:p>
    <w:p>
      <w:pPr>
        <w:pStyle w:val="ArticleScripture"/>
        <w:jc w:val="left"/>
      </w:pPr>
      <w:r>
        <w:rPr>
          <w:rFonts w:ascii="Times New Roman" w:hAnsi="Times New Roman" w:eastAsia="Times New Roman" w:cs="Times New Roman"/>
        </w:rPr>
        <w:t>Ceng acel anyim, Yohana oneno Yesu obino botne, ci owaco ni, Nen! Lami pa Lubanga, ma kwanyo woko richo pa piny. Yohana 1:29.</w:t>
      </w:r>
    </w:p>
    <w:p>
      <w:pPr>
        <w:pStyle w:val="ArticleBody"/>
        <w:jc w:val="left"/>
      </w:pPr>
      <w:r>
        <w:rPr>
          <w:rFonts w:ascii="Times New Roman" w:hAnsi="Times New Roman" w:eastAsia="Times New Roman" w:cs="Times New Roman"/>
        </w:rPr>
        <w:t>Ento kadi Yohana ne myero anyiso loki ki Israel pa con bot Israel me cwiny, ngec ne ikom loki man ne pe opong.</w:t>
      </w:r>
    </w:p>
    <w:p>
      <w:pPr>
        <w:pStyle w:val="ArticleScripture"/>
        <w:jc w:val="left"/>
      </w:pPr>
      <w:r>
        <w:rPr>
          <w:rFonts w:ascii="Times New Roman" w:hAnsi="Times New Roman" w:eastAsia="Times New Roman" w:cs="Times New Roman"/>
        </w:rPr>
        <w:t>Kirisito owaco, me yubu atir pa Yohana: “Ento ngo ma uwoto cen me neno? Lanabi? Eyo, awaco botwu ni, kadi ma loyo lanabi.” Pe ka Yohana obedo lanabi kende me nyutu gin ma obino anyim; ento en obedo lacoo me kica, opongo ki Roho Maleng ki cawa ma ocako bino i piny, ci Lubanga oyerone me timo tic ma pire tek calo latic me dwoko kit, me yaro lwak pi kobo Kirisito. Lanabi Yohana obedo gwec me kube i tung kare aryo.</w:t>
      </w:r>
    </w:p>
    <w:p>
      <w:pPr>
        <w:pStyle w:val="ArticleScripture"/>
        <w:jc w:val="left"/>
      </w:pPr>
      <w:r>
        <w:rPr>
          <w:rFonts w:ascii="Times New Roman" w:hAnsi="Times New Roman" w:eastAsia="Times New Roman" w:cs="Times New Roman"/>
        </w:rPr>
        <w:t>Yore me wero Lubanga pa Yahudi, pien gi woko bot Lubanga, onongo pol kare obedo ceremoni. Joon onongo en ler matidi, ma myero dong idonyo kede ler madit. Onongo myero oyubu geno pa jo i yore pa kwaro-gi, omiyo gi paro richo-gi, kede kelo-gi i dwogo bot Lubanga; pi gubed gi yabu me ngeyo ber pa tic pa Kiristo. Lubanga okwaco bot Joon ki nyutu ma ocako i cwiny, omiyo ler i porofeta, pi oyweko woko geno marac ki otela ki ii wic pa Yahudi ma ber i cwiny, ma, ki pwony marac pi kite mapol, onongo tye ka lubo botgi.</w:t>
      </w:r>
    </w:p>
    <w:p>
      <w:pPr>
        <w:pStyle w:val="ArticleScripture"/>
        <w:jc w:val="left"/>
      </w:pPr>
      <w:r>
        <w:rPr>
          <w:rFonts w:ascii="Times New Roman" w:hAnsi="Times New Roman" w:eastAsia="Times New Roman" w:cs="Times New Roman"/>
        </w:rPr>
        <w:t>Latic pa Yesu ma piny loyo, ma odugo iye, ma oneno tic pa iye ma cakita, ka winyo pwony pa iye ma pa Lubanga, kede lok me loyo cwiny ma oboto ki labi pa iye, en tye ki lagwok madwong loyo Yohana Batisita, pien tye ki mer ma ler loyo. Peke mer mukene ma onongo orwenyo, onyo ma bino orwenyo, i wii me ngat ma lapor ma ocobo piny; makato mere ma onongo kobo ki iye, kede ma kato kombedi, en mere pa lobo. Krisito kede lamit pa iye onongo gineno keken, calo lero ma piny, kobo ki sadaka ma calo tir. Yohana keken onongo paro ni ludito pa Kristo obedo i Yerusalem, ki ni obi cako lwak me piny ma pi kare manok, jo pa lwak ne bedo jo maleng. Review and Herald, April 8, 1873.</w:t>
      </w:r>
    </w:p>
    <w:p>
      <w:pPr>
        <w:pStyle w:val="ArticleBody"/>
        <w:jc w:val="left"/>
      </w:pPr>
      <w:r>
        <w:rPr>
          <w:rFonts w:ascii="Times New Roman" w:hAnsi="Times New Roman" w:eastAsia="Times New Roman" w:cs="Times New Roman"/>
        </w:rPr>
        <w:t>Apwostol Paulo bende obedo nabi ma oketo kube, ma nyutu kit me poropheti matiyo kwede i loko woko ki gin me ringo dok i gin me tipu. Otyeko ngeyo ni Yerusalem me ringo pe dong obedo Yerusalem me poropheti, pien dong oloko woko dok obedo Yerusalem me Polo.</w:t>
      </w:r>
    </w:p>
    <w:p>
      <w:pPr>
        <w:pStyle w:val="ArticleScripture"/>
        <w:jc w:val="left"/>
      </w:pPr>
      <w:r>
        <w:rPr>
          <w:rFonts w:ascii="Times New Roman" w:hAnsi="Times New Roman" w:eastAsia="Times New Roman" w:cs="Times New Roman"/>
        </w:rPr>
        <w:t>Pien Agar man en Got Sinai i Arabiya, ci rwate ki Yerusalem ma tye kombedi, ci tye i lacer kacel ki nyithine. Ento Yerusalem ma i malo ma pe tye i lacer; en Min wa weng. Galatia 4:25, 26.</w:t>
      </w:r>
    </w:p>
    <w:p>
      <w:pPr>
        <w:pStyle w:val="ArticleBody"/>
        <w:jc w:val="left"/>
      </w:pPr>
      <w:r>
        <w:rPr>
          <w:rFonts w:ascii="Times New Roman" w:hAnsi="Times New Roman" w:eastAsia="Times New Roman" w:cs="Times New Roman"/>
        </w:rPr>
        <w:t>I pot buk aryo me 2 Thessalonians, ma wa onongo wamedo kwede, Paulo onongo nyuto ni Roma me piny ma pe yaro Lubanga, ma tye adok-odoko, obedo twero ma ogengo Roma me roho me Papasi ki cako bedo i kom pa rwot nyo i mwaka 538. I pot buk eni, onongo oyaro ni “laco me tim marac” ma obedo i kom i ot pa Lubanga, en acel keken ki “rwot” ma Daniel oyaro i pot buk 11:36. Rwec ma nyutu ni “king of the north” i cikke agiki 6 me Daniel 11 obedo Papasi, obedo lagwok me cako keto poreme me atir ma Future for America otiyo kwede cok ki medo pa ngec i 1989.</w:t>
      </w:r>
    </w:p>
    <w:p>
      <w:pPr>
        <w:pStyle w:val="ArticleBody"/>
        <w:jc w:val="left"/>
      </w:pPr>
      <w:r>
        <w:rPr>
          <w:rFonts w:ascii="Times New Roman" w:hAnsi="Times New Roman" w:eastAsia="Times New Roman" w:cs="Times New Roman"/>
        </w:rPr>
        <w:t>I diro acel keken, Paulo onongo onyutu ni tic pa Roma ma pe yaro Lubanga obedo me cego cok pa Paapasi, nyo i kare ma gicwalo Roma ma pe yaro Lubanga woko; kacel ki man, onongo onyutu ni "the daily" i buk Daniel en Roma ma pe yaro Lubanga. Adwogi man obedo lakic pire keken me keto kit pa adwogi ma omiyo medo me ngec i 1798.</w:t>
      </w:r>
    </w:p>
    <w:p>
      <w:pPr>
        <w:pStyle w:val="ArticleBody"/>
        <w:jc w:val="left"/>
      </w:pPr>
      <w:r>
        <w:rPr>
          <w:rFonts w:ascii="Times New Roman" w:hAnsi="Times New Roman" w:eastAsia="Times New Roman" w:cs="Times New Roman"/>
        </w:rPr>
        <w:t>I histori pa William Miller, kicwalo ngec ikare ma loko ki Movimenti pa Philadelphia bot Movimenti pa Laodicea ne bino time. I histori pa Future for America, loko ki Movimenti pa Laodicea bot Movimenti pa Philadelphia kombedi tye ka time.</w:t>
      </w:r>
    </w:p>
    <w:p>
      <w:pPr>
        <w:pStyle w:val="ArticleBody"/>
        <w:jc w:val="left"/>
      </w:pPr>
      <w:r>
        <w:rPr>
          <w:rFonts w:ascii="Times New Roman" w:hAnsi="Times New Roman" w:eastAsia="Times New Roman" w:cs="Times New Roman"/>
        </w:rPr>
        <w:t>Adiera ma Paulu oketo anyim i 2 Tesalonika, ma onongo nyutu lok ki Roma me piny ma pe Lamo dok i Roma me Tipu pa Paapa, obedo pondo pa ngec me porofeti pa Miller. Yohana Mubatisa ki Paulu kikwanyo gi me ciro lok ki gin me piny dok i gin me Tipu. William Miller onongo obedo i rumb pa Yohana Mubatisa, ki i tic pa en, obedo me tek tutwal ni onang ngec pi kit me rwate ki lok ki Roma me pe Lamo ki Roma me Tipu pa Paapa—lok ma Yohana onongo kikwanyo me nyutu.</w:t>
      </w:r>
    </w:p>
    <w:p>
      <w:pPr>
        <w:pStyle w:val="ArticleBody"/>
        <w:jc w:val="left"/>
      </w:pPr>
      <w:r>
        <w:rPr>
          <w:rFonts w:ascii="Times New Roman" w:hAnsi="Times New Roman" w:eastAsia="Times New Roman" w:cs="Times New Roman"/>
        </w:rPr>
        <w:t>Itye nyutu abic bot "the daily" i Buk pa Daniel, ki con con gi bedo anyim cal me lwak pa Papa. I kit me loko poropetik ma watye ka paro kwede, nyutu abic weng tye ki loko ki i but Lom me kom dok i Lom me Lamo. "The daily" ma i Buk pa Daniel obedo acel ki gin atir ma gicoyo i tebul aryo pa Habakkuk, ki dong en gin atir me teng ma myero kigwoko; gin atir ma i agiki kikano piny ki yal mape adier ki pesa ma kicayo. Pe obedo kono ni gin atir weng ma gicoyo i cal maleng aryo tye ki jwero ma Lamo ocako pire keken, i coc pa Ellen White. Yweyo woko gin atir mo me teng (kun "the daily") obedo yweyo woko ki kare acel twero pa Lamo me Poropes.</w:t>
      </w:r>
    </w:p>
    <w:p>
      <w:pPr>
        <w:pStyle w:val="ArticleScripture"/>
        <w:jc w:val="left"/>
      </w:pPr>
      <w:r>
        <w:rPr>
          <w:rFonts w:ascii="Times New Roman" w:hAnsi="Times New Roman" w:eastAsia="Times New Roman" w:cs="Times New Roman"/>
        </w:rPr>
        <w:t>Eka aneno ikom ‘Daily’ ni, nyig lok ‘sacrifice’ gimedo ne ki ngec pa dano, kede pe tye iye i coc; ci ni Rwot omiyo tam marwate ikom ne bot jo ma giyaro kwac me cawa me yubu. Ka kuc obedo, piri i 1844, jo mapol atika obedo rwate ikom tam marwate me ‘Daily’; ento cok ki 1844, i aywiny, tam mapat pat gimako, ci ocam ki aywiny o ceto. Review and Herald, November 1, 1850.</w:t>
      </w:r>
    </w:p>
    <w:p>
      <w:pPr>
        <w:pStyle w:val="ArticleBody"/>
        <w:jc w:val="left"/>
      </w:pPr>
      <w:r>
        <w:rPr>
          <w:rFonts w:ascii="Times New Roman" w:hAnsi="Times New Roman" w:eastAsia="Times New Roman" w:cs="Times New Roman"/>
        </w:rPr>
        <w:t>Jogi ma “okwayo kwac me cawa me moko”, ginenyo “gin ma kare ducu” calo alamal me Upagani, ki onyo Roma me Upagani. Ngecgi omako bene ni lok “sacrifice” pe rwate i but pa Daniel, ka kityeko mede ne ki latic me yiko leb (ki ngec pa dano) me Baibul pa King James. Ngec pa jo acaki omako bene ni “gin ma kare ducu” pire kene kityeko nyiso kacel ki acel ikin alamal aryo pa twero pa Papa, ki ni Upagani (“gin ma kare ducu”) pire kene tye ka poko anyim alamal pa Papa. Gin aryo pire kene giketo gi i otere ma gicako bino kwede i gin matime pa lagam. Buk pa Daniel ki pa Neno me Yohana pe giyiko otere pa kit gin matime ma Upagani tye ka poko anyim twero pa Papa; ki ka Buk pa Neno me Yohana kelo twero ma ogwengo ma adek pa lati lagam ma pe adwong, otere en pire kene kigwoko ne.</w:t>
      </w:r>
    </w:p>
    <w:p>
      <w:pPr>
        <w:pStyle w:val="ArticleBody"/>
        <w:jc w:val="left"/>
      </w:pPr>
      <w:r>
        <w:rPr>
          <w:rFonts w:ascii="Times New Roman" w:hAnsi="Times New Roman" w:eastAsia="Times New Roman" w:cs="Times New Roman"/>
        </w:rPr>
        <w:t>Ka pe tye ki pwonyo pa Paulu ma tito ni gin me lok me laco ma onongo ineno-gi ki wang kom okobo i gin me tipu i cawa me lawi, dong peko madwong obedo kede nyutu anyim pa Krisito me poto woko Yerusalemu, ma nonge i Enjili weng, ento pe i Yohana. Alama aryo me twero pa Paapa ma kube ki “me ceng-ceng” i buk pa Daniyeli, obedo “gin ma pe Lubanga mito me poto” ki “bwolo me poto.” Alama aryo eni nyutu “alama pa lec marac” (gin ma pe Lubanga mito me poto) ki “cal pa lec marac” (bwolo me poto).</w:t>
      </w:r>
    </w:p>
    <w:p>
      <w:pPr>
        <w:pStyle w:val="ArticleBody"/>
        <w:jc w:val="left"/>
      </w:pPr>
      <w:r>
        <w:rPr>
          <w:rFonts w:ascii="Times New Roman" w:hAnsi="Times New Roman" w:eastAsia="Times New Roman" w:cs="Times New Roman"/>
        </w:rPr>
        <w:t>Tim marac me keto piny cik ma weko Papasi ogero jo ma gicimo ni gin jo me adwogi marac, en lonyo pa Kanisa ki Lwak, kun Kanisa tye kede lubo lonyo man. Kamano, Daniel nyuto lonyo pa Kanisa ki Lwak ma obedo cal pa le pa Papasi, calo bwolo cik ma kelo ocoyo woko. Bibilo nyutu ni woro cal obedo gin ma mono, kede woro cal weng pa lony pa Papasi tye kinyut ne ki Sabat pa cal ne, ma Yohana lwongo “alama pa le,” kede Daniel lwongo “gin ma mono ma timo ocoyo woko.”</w:t>
      </w:r>
    </w:p>
    <w:p>
      <w:pPr>
        <w:pStyle w:val="ArticleScripture"/>
        <w:jc w:val="left"/>
      </w:pPr>
      <w:r>
        <w:rPr>
          <w:rFonts w:ascii="Times New Roman" w:hAnsi="Times New Roman" w:eastAsia="Times New Roman" w:cs="Times New Roman"/>
        </w:rPr>
        <w:t>Ki i acel pa gi ne owuoko tung matin, ma omedo madit tutwal, wot bot Poto, ki bot Cam, ki bot Piny maler. Kede omedo madit, nyo otyeko rwate bot lwak pa polo; kede orwiro i piny moko pa lwak, ki suluwe moko, ki ogoyo gi i cing. Ee, oywako dwong i iye keken, nyo orwate ki Rwot me lwak; kede ki i komne rwatte me cawa cawa kikwanyo, kede kabedo pa ot pa iye maler orwiro i piny. Kede lwak ne gikiye botne me bedo ki woko rwatte me cawa cawa, pien gikwalo cik, kede orwiro adaa i piny; ki otimo, ki omer. Daniel 8:9-12.</w:t>
      </w:r>
    </w:p>
    <w:p>
      <w:pPr>
        <w:pStyle w:val="ArticleBody"/>
        <w:jc w:val="left"/>
      </w:pPr>
      <w:r>
        <w:rPr>
          <w:rFonts w:ascii="Times New Roman" w:hAnsi="Times New Roman" w:eastAsia="Times New Roman" w:cs="Times New Roman"/>
        </w:rPr>
        <w:t>Wabikwereko vesi magi ki ngec mapol i coc mukene, ento ii vesi apar acel, teko ma oketo kene malo i tung Kristo en Ruma ‘pagan’, ka gitemo miyo ne tho i nywol ne, ci lacen gimiyo ne tho i lacar. Vesi eno owaco ni, ‘ki iye’ (Ruma ‘pagan’), ‘“the daily” kikwanyo woko’. Nying lok me Hebru ma kiloko calo ‘kikwanyo woko’ en ‘rum’, ma nyutu ‘keto malo ki yubu malo’. Ruma ‘pagan’ giketo malo ki yubu malo dini me ‘paganism’, ci gitimo keken mano i gin matime con. Man aye omiyo giyaro gi Ruma ‘pagan’.</w:t>
      </w:r>
    </w:p>
    <w:p>
      <w:pPr>
        <w:pStyle w:val="ArticleBody"/>
        <w:jc w:val="left"/>
      </w:pPr>
      <w:r>
        <w:rPr>
          <w:rFonts w:ascii="Times New Roman" w:hAnsi="Times New Roman" w:eastAsia="Times New Roman" w:cs="Times New Roman"/>
        </w:rPr>
        <w:t>Lok ma malubo nyutu ni Roma me Papa kimiyo ne “lwak” (teko me cawa), ma obedo ikom “the daily” (Paganism), onyo ma myero ocon “the daily” (Paganism). Man bende obedo adaa me histori, pien papasi otiyo kwede teko me cawa (kata pe obedo ki lwak pa kene), me ocon agoba ma kiketo i tunggi me yilo iye i teko. Teko meno obino ki Roma me Pagan. Teko me cawa ma onongo otiyo kwede kimiyo ne kun “kwer”; pien kwer ma omiyo onongo twero loyo lwak pa rwodi ma kiketo iye i kom i higa 538, en kwer me kube pa Kanisa ki Gamente. Acaki, i lok me coc apar acel, waco pi Roma me Pagan, me cwalo ngec bot lami me kwon ni Roma me Pagan obi bedo i lweny ikom Kiristo, ki ni obi yweyo malo dini me Paganism.</w:t>
      </w:r>
    </w:p>
    <w:p>
      <w:pPr>
        <w:pStyle w:val="ArticleBody"/>
        <w:jc w:val="left"/>
      </w:pPr>
      <w:r>
        <w:rPr>
          <w:rFonts w:ascii="Times New Roman" w:hAnsi="Times New Roman" w:eastAsia="Times New Roman" w:cs="Times New Roman"/>
        </w:rPr>
        <w:t>Nyig lok ma bino anyim tito bur pa yubu kanisa ki gamente, ma omiyo papasi otyeko loyo, kede okwanyo woko gengo ma onongo Lòm pa lutela otimo ikom en. Lok me con moko atir tic pa nyig lok aryo meno. “The daily” nyutu romo: Lòm pa lutela; onyo twero ma onongo onyor Kristo; onyo din pa lutela ma Lòm pa lutela omiyo rwom. Ci lacen, i anyim pa cal pa “the daily”, obedo papasi, pien en nyutu bur pa yubu kanisa ki gamente, ma en aye omiyo papasi twero ki lwak me timo tic marac pa en. Kit ma Daniel otimo “the daily” i kare adek, en lapeny ma kelo lagam, ma obedo wir ma iye pa Adventism.</w:t>
      </w:r>
    </w:p>
    <w:p>
      <w:pPr>
        <w:pStyle w:val="ArticleScripture"/>
        <w:jc w:val="left"/>
      </w:pPr>
      <w:r>
        <w:rPr>
          <w:rFonts w:ascii="Times New Roman" w:hAnsi="Times New Roman" w:eastAsia="Times New Roman" w:cs="Times New Roman"/>
        </w:rPr>
        <w:t>Eka an owinyo ngat acel ma maleng tye ka waco, ci ngat mukene ma maleng owaco bot ngat en ma onongo tye ka waco ni, “Kare nining obedo oneno me lamo me cawa ki cawa, ki bal ma kelo ogoro, me miyo ot maleng ki lwak me goyo gi piny ki cing?” Daniel 8:13.</w:t>
      </w:r>
    </w:p>
    <w:p>
      <w:pPr>
        <w:pStyle w:val="ArticleBody"/>
        <w:jc w:val="left"/>
      </w:pPr>
      <w:r>
        <w:rPr>
          <w:rFonts w:ascii="Times New Roman" w:hAnsi="Times New Roman" w:eastAsia="Times New Roman" w:cs="Times New Roman"/>
        </w:rPr>
        <w:t>I lok man, lapeny kilwongo ni, “Kare me nining obed lok me neno?”; lapeny eni penyo pi dwoko ma nyuto kare me bedo, pe pi cawa acel. Lapeny pe penyo ni nino angeo me bityeko lok me neno, ento penyo pi kare pa lok me neno. Lok man pe penyo “Cawa angeo?”, ento penyo “Kare me nining?” Lok me neno eni tye pi twero me rwenyo pa paganizimu, ma kilwongo calo “the daily”, ki paapalizimu, ma kilwongo calo golo cik pa Paapasi ma otiyeko ka ocoyo labongo nyom ki rwodi pa piny. Twero aryo magi, ma acako ki paganizimu ki dok pinyogo gi paapalizimu, gityeko yiko Ka Maleng ki lwak pi kare me “dii abicel”.</w:t>
      </w:r>
    </w:p>
    <w:p>
      <w:pPr>
        <w:pStyle w:val="ArticleBody"/>
        <w:jc w:val="left"/>
      </w:pPr>
      <w:r>
        <w:rPr>
          <w:rFonts w:ascii="Times New Roman" w:hAnsi="Times New Roman" w:eastAsia="Times New Roman" w:cs="Times New Roman"/>
        </w:rPr>
        <w:t>Obedo ma ber me ngeyo ni diyo-piny pa Ka Maleng ma atir, ma ocako i cawa pa Babylon, kendo omedo nyo otyeko i giko pa Jerusalem ma Ruma ma pe yaro Nyasaye otimo i AD 70, ne otime ki twero pa jo ma pe yaro Nyasaye ki acaki me histori dok i agiki. Kamacalo, lamo me jok ma atir, ma obedo mapol, en ma odiyo piny Ka Maleng ma atir kacel ki jo Nyasaye ma atir. Ento Ruma me cwinya en ma odiyo piny Jerusalem me cwinya kacel ki Israel me cwinya.</w:t>
      </w:r>
    </w:p>
    <w:p>
      <w:pPr>
        <w:pStyle w:val="ArticleScripture"/>
        <w:jc w:val="left"/>
      </w:pPr>
      <w:r>
        <w:rPr>
          <w:rFonts w:ascii="Times New Roman" w:hAnsi="Times New Roman" w:eastAsia="Times New Roman" w:cs="Times New Roman"/>
        </w:rPr>
        <w:t>Ento diiro ma tye i woko pa tempu weki woko, pe ipimo; pien kicweyo bot jo ma pe Jew. Boma maler gibiro duny piny ki tianggi pi dwe 42. An abiro mi lajeno pa an aryo teko, kede gibiro waco porofeti pi ceng 1,260, kun girwako lat me gunia. Revelation 11:2, 3.</w:t>
      </w:r>
    </w:p>
    <w:p>
      <w:pPr>
        <w:pStyle w:val="ArticleBody"/>
        <w:jc w:val="left"/>
      </w:pPr>
      <w:r>
        <w:rPr>
          <w:rFonts w:ascii="Times New Roman" w:hAnsi="Times New Roman" w:eastAsia="Times New Roman" w:cs="Times New Roman"/>
        </w:rPr>
        <w:t>Yohana Batisita obedo lanabi ma omedo kare ki kare, ma onongo onyutu alokaloka me cik me kare ki i ot maleng me piny bot ot maleng me polo, labongo pe ongiyo opong weng me tic pa en. Paulo bene obedo lanabi ma omedo kare ki kare, ma onongo onyutu alokaloka me cik me kare ki i Israyel pa kom (lwak) bot Israyel pa Roho. Yerusalem ma onongo kigopogo piny pi dwe 42 obedo Yerusalem pa Roho.</w:t>
      </w:r>
    </w:p>
    <w:p>
      <w:pPr>
        <w:pStyle w:val="ArticleScripture"/>
        <w:jc w:val="left"/>
      </w:pPr>
      <w:r>
        <w:rPr>
          <w:rFonts w:ascii="Times New Roman" w:hAnsi="Times New Roman" w:eastAsia="Times New Roman" w:cs="Times New Roman"/>
        </w:rPr>
        <w:t>“Cawa ma kiwaco kany—‘dwe 42,’ ki ‘ceng 1,260’—gin acel keken; gin tye ka nyutu kare ma kanisa pa Kristo myero obedo i tur pa Rome. Mwaka 1,260 me twero madit pa Papa ocako i A.D. 538, ci ka meno gutum i 1798. I cawa meno jo lweny pa France odonyo i Rome ki gi ojwiko Papa, omiyo obedo ngat me twol, ci otho i piny mapat. Kadi obedo ni papa manyen okwalo macokcok, ento kit pa papa pud pe romo telo ki twero ma con onongo tye kwede.” The Great Controversy, 266.</w:t>
      </w:r>
    </w:p>
    <w:p>
      <w:pPr>
        <w:pStyle w:val="ArticleBody"/>
        <w:jc w:val="left"/>
      </w:pPr>
      <w:r>
        <w:rPr>
          <w:rFonts w:ascii="Times New Roman" w:hAnsi="Times New Roman" w:eastAsia="Times New Roman" w:cs="Times New Roman"/>
        </w:rPr>
        <w:t>Paulo oyaro ni i kare me loko ma otime i gin mukato pa Salaba, Yerusalem me Lamo ma ‘tye i malo’ obedo kom ma Lubanga oyerone me keto nyingne iye, ki Yerusalem me piny pe dong obedo Yerusalem ma Bibul oporo cok iye.</w:t>
      </w:r>
    </w:p>
    <w:p>
      <w:pPr>
        <w:pStyle w:val="ArticleScripture"/>
        <w:jc w:val="left"/>
      </w:pPr>
      <w:r>
        <w:rPr>
          <w:rFonts w:ascii="Times New Roman" w:hAnsi="Times New Roman" w:eastAsia="Times New Roman" w:cs="Times New Roman"/>
        </w:rPr>
        <w:t>Pien Agar man en Got Sinai i Arabiya, ci rwate ki Yerusalem ma tye kombedi, ci tye i lacer kacel ki nyithine. Ento Yerusalem ma i malo ma pe tye i lacer; en Min wa weng. Galatia 4:25, 26.</w:t>
      </w:r>
    </w:p>
    <w:p>
      <w:pPr>
        <w:pStyle w:val="ArticleBody"/>
        <w:jc w:val="left"/>
      </w:pPr>
      <w:r>
        <w:rPr>
          <w:rFonts w:ascii="Times New Roman" w:hAnsi="Times New Roman" w:eastAsia="Times New Roman" w:cs="Times New Roman"/>
        </w:rPr>
        <w:t>Gin atir man tye ma rwatek me ngeyo maber, kede tic marac me keto Jerusalem ma kikome calo cal pa poropheti pa Baibul, obedo but acel i tim me bwogo ma Jo Jesuit gi ocweyo me balo gin atir ni Pope pa Ruma obedo Antikristo. Lok me tam ma pe atir man cweyo yie i bot Protestant ma ocako woko ki yie atir, ma weko gi nen i bal piny pa jo Yudaya pa Israel me kombedi calo cal pa poropheti. Jerusalem ma kikome ogiko bedo Jerusalem pa Lubanga i cawa pa Lakac.</w:t>
      </w:r>
    </w:p>
    <w:p>
      <w:pPr>
        <w:pStyle w:val="ArticleScripture"/>
        <w:jc w:val="left"/>
      </w:pPr>
      <w:r>
        <w:rPr>
          <w:rFonts w:ascii="Times New Roman" w:hAnsi="Times New Roman" w:eastAsia="Times New Roman" w:cs="Times New Roman"/>
        </w:rPr>
        <w:t>Poto Jerusalem pe dong obedo kabedo maleng. Kwer me Lubanga tye iye pien giywayo Kereisto kede gubamone i Musalaba. Cal macol me bal tye iye, kede pe dong bin dok obedo kabedo maleng nyaka obedo opwiro woko ki mac me polo ma pwiro. I kare ma piny man, ma tye ki kwer me richo, opwiro woko ki cal weng me richo, Kereisto bin dok ocung i Got me Olivu. Ka tingo ne obedo iye, obin rweny i aryo, kede obidoko bar madit malal, ma kityubo pi Poto pa Lubanga. Review and Herald, July 30, 1901.</w:t>
      </w:r>
    </w:p>
    <w:p>
      <w:pPr>
        <w:pStyle w:val="ArticleBody"/>
        <w:jc w:val="left"/>
      </w:pPr>
      <w:r>
        <w:rPr>
          <w:rFonts w:ascii="Times New Roman" w:hAnsi="Times New Roman" w:eastAsia="Times New Roman" w:cs="Times New Roman"/>
        </w:rPr>
        <w:t>Tiyo pa ribo ma tye i kom Jerusalem ma atir ki Jerusalem me Roho wabicako tito ka waparo Unabii pa Kristo ikom agiki me piny. Kare ma angwen ma Daniel nyuto ‘the daily’ tye i chapta apar acel.</w:t>
      </w:r>
    </w:p>
    <w:p>
      <w:pPr>
        <w:pStyle w:val="ArticleScripture"/>
        <w:jc w:val="left"/>
      </w:pPr>
      <w:r>
        <w:rPr>
          <w:rFonts w:ascii="Times New Roman" w:hAnsi="Times New Roman" w:eastAsia="Times New Roman" w:cs="Times New Roman"/>
        </w:rPr>
        <w:t>Jolweny bicungo i tung pa en, ki bipogo ot maleng me teko, ki bikwanyo woko misango me cawa ki cawa, ki biketo gin ma pe rwate ma kelo opoto. Daniel 11:31.</w:t>
      </w:r>
    </w:p>
    <w:p>
      <w:pPr>
        <w:pStyle w:val="ArticleBody"/>
        <w:jc w:val="left"/>
      </w:pPr>
      <w:r>
        <w:rPr>
          <w:rFonts w:ascii="Times New Roman" w:hAnsi="Times New Roman" w:eastAsia="Times New Roman" w:cs="Times New Roman"/>
        </w:rPr>
        <w:t>Rec man nyutu tic pa Roma ma pe Kricitiano i keto lwak pa Paapa i kom lobo i higa 538. “Tyen” tito twero me lweny pa Roma ma pe Kricitiano, ma ocako konyo lwak pa Paapa kacako ki Clovis, rwot pa Jo-Frank, i higa 496. Rwodi mapol pa Yuroop dong gitiyo me keto lwak pa Paapa ma icako ki Clovis; ento rec man tito gin angwen ma rwodi pa Yuroop (tyen) gicimo pi lwak pa Paapa, ka giogoyo cik kun gicako rwom me lacic ki twero me lobo ki dako me cobo pa Tyre.</w:t>
      </w:r>
    </w:p>
    <w:p>
      <w:pPr>
        <w:pStyle w:val="ArticleBody"/>
        <w:jc w:val="left"/>
      </w:pPr>
      <w:r>
        <w:rPr>
          <w:rFonts w:ascii="Times New Roman" w:hAnsi="Times New Roman" w:eastAsia="Times New Roman" w:cs="Times New Roman"/>
        </w:rPr>
        <w:t>Ka gi odong kede twero pa Papa, gi "caco" onyo gibal kabedo madongo me Rome, ma obedo cal me teko pa Rome me jo ma pe yaro Lubanga kacel ki Rome pa Papa. Tic me "caco" ma i coc man kitimo dok dok i mwaka mapol, pien kabedo madongo me Rome kityeko bino i kom kwac me lweny ma pe kato. Rwote me Yurop (the arms) bene "gikwanyo woko the daily." Leb Ebru ma kiketo calo "take away" i coc man pe "rum", calo ma onongo tye i bur aboro. I coc man, lok ma kiketo calo "take away" obedo "sur", ki nyutu ni "kwanyo woko." Lute pa rwote me Yurop gikwanyo woko reeny pa jo ma pe yaro Lubanga ikom cako twero pa Papa i mwaka 508. Eme i mwaka 538, lute meno gitero twero pa Papa i kom rwot pa piny. Eme i Kaunsul me Orleans, i mwaka eno keken, twero pa Papa kiketo cik me Sunday.</w:t>
      </w:r>
    </w:p>
    <w:p>
      <w:pPr>
        <w:pStyle w:val="ArticleBody"/>
        <w:jc w:val="left"/>
      </w:pPr>
      <w:r>
        <w:rPr>
          <w:rFonts w:ascii="Times New Roman" w:hAnsi="Times New Roman" w:eastAsia="Times New Roman" w:cs="Times New Roman"/>
        </w:rPr>
        <w:t>Sande calo ceng me yabo obedo gin ma Sister White lwongo ni "sabat me 'idol'", kede rwako jami calo Lubanga obedo tito pa Bibul ma rwate maber pa nyig lok "kwer". I mwaka 538, twero me lweny pa Ruma me jo pe yaro Lubanga oketo kwer ma timo oboke.</w:t>
      </w:r>
    </w:p>
    <w:p>
      <w:pPr>
        <w:pStyle w:val="ArticleScripture"/>
        <w:jc w:val="left"/>
      </w:pPr>
      <w:r>
        <w:rPr>
          <w:rFonts w:ascii="Times New Roman" w:hAnsi="Times New Roman" w:eastAsia="Times New Roman" w:cs="Times New Roman"/>
        </w:rPr>
        <w:t>Gin weng ma bi goyo malo ki pak Sabat me cal, ceng ma Lubanga pe omiyo baraka, gi konyo Setaani ki malaika me ne ki teko weng pa twero ma Lubanga omiyo gi, ma gi oloko i tic marac. Kicoyo cwiny-gi ki lamo mapat, ma oyiko wii-gi, pe gi twero neno ni goyo Sande malo obedo tutwal gin ma Kanisa Katoliki ocako keken. Selected Messages, buk 3, pot 423.</w:t>
      </w:r>
    </w:p>
    <w:p>
      <w:pPr>
        <w:pStyle w:val="ArticleBody"/>
        <w:jc w:val="left"/>
      </w:pPr>
      <w:r>
        <w:rPr>
          <w:rFonts w:ascii="Times New Roman" w:hAnsi="Times New Roman" w:eastAsia="Times New Roman" w:cs="Times New Roman"/>
        </w:rPr>
        <w:t>Lok me poro ki lok me mukato gonyo kit me keto ma wa otyeko nyutu kombedi pi rek 31. Ka wa waco ni lok me poro gonyo kit me keto man, wan tye kawaco ni tye lok me poro mapat ma tero lok pi gin mag eni kacel, ento pe wa cayo gi i wic lok kombedi. Tomo ma abic, ma bene en ma agiki, ma Daniel otiyo kwede ‘gin me kare ka kare’, dong nonge i chapta 12.</w:t>
      </w:r>
    </w:p>
    <w:p>
      <w:pPr>
        <w:pStyle w:val="ArticleScripture"/>
        <w:jc w:val="left"/>
      </w:pPr>
      <w:r>
        <w:rPr>
          <w:rFonts w:ascii="Times New Roman" w:hAnsi="Times New Roman" w:eastAsia="Times New Roman" w:cs="Times New Roman"/>
        </w:rPr>
        <w:t>Kacako ki kare ma gibikwanyo woko cemo me ceng ceng, ki bal me ayela ma gono gibiteto, dong obedo ceng 1,290. Ber en ma odong ka kuro, ki oromo i ceng 1,335. Daniel 12:11, 12.</w:t>
      </w:r>
    </w:p>
    <w:p>
      <w:pPr>
        <w:pStyle w:val="ArticleBody"/>
        <w:jc w:val="left"/>
      </w:pPr>
      <w:r>
        <w:rPr>
          <w:rFonts w:ascii="Times New Roman" w:hAnsi="Times New Roman" w:eastAsia="Times New Roman" w:cs="Times New Roman"/>
        </w:rPr>
        <w:t>Poropheti ki lok me con waco ni i mwaka 508, gengo me wot malo pa Paapasi ogiko keken, ka pi cabit ma agiki me gik me kabedo ma ogol yo adek (the Goths) kicweyo woko gi, calo ma Daniel i pot buk abiro nyutu.</w:t>
      </w:r>
    </w:p>
    <w:p>
      <w:pPr>
        <w:pStyle w:val="ArticleScripture"/>
        <w:jc w:val="left"/>
      </w:pPr>
      <w:r>
        <w:rPr>
          <w:rFonts w:ascii="Times New Roman" w:hAnsi="Times New Roman" w:eastAsia="Times New Roman" w:cs="Times New Roman"/>
        </w:rPr>
        <w:t>Onongo a paro tunge, to, nen, tung matin acel mapat ocako aa i iyegi; ma i anyim ne tung adek me acaki okweyo woko ki i gungu: to, nen, i tung man onongo tye wang macalo wang pa dano, ki lube ma tye ka waco lok madit. Daniel 7:8.</w:t>
      </w:r>
    </w:p>
    <w:p>
      <w:pPr>
        <w:pStyle w:val="ArticleBody"/>
        <w:jc w:val="left"/>
      </w:pPr>
      <w:r>
        <w:rPr>
          <w:rFonts w:ascii="Times New Roman" w:hAnsi="Times New Roman" w:eastAsia="Times New Roman" w:cs="Times New Roman"/>
        </w:rPr>
        <w:t>Tung adek ma gityeko kwanyo woko, kityeko yaro gi i tebul aryo ma lamal, kadong ka ma adek i gin adek magi me otur me kabedo pa piny kityeko weno woko ki i citi pa Rome, i mwaka 508, risitansi ikom cako pa twero me papa kityeko kwanyo woko. Keto ma kilwongo iye i ruc 11, onyutu mwaka 30 ma i kin 508 ki 538. En nyutu ni obedo mwaka 30 ma i kare ma yubu me keto dano me kec i ot pa Lubanga otyeko dong.</w:t>
      </w:r>
    </w:p>
    <w:p>
      <w:pPr>
        <w:pStyle w:val="ArticleBody"/>
        <w:jc w:val="left"/>
      </w:pPr>
      <w:r>
        <w:rPr>
          <w:rFonts w:ascii="Times New Roman" w:hAnsi="Times New Roman" w:eastAsia="Times New Roman" w:cs="Times New Roman"/>
        </w:rPr>
        <w:t>Leb ma ki yiko macalo "taken away" bende en "sur", ma miti ni "kwanyo woko"; kede i 508, otul ma rwate pi yweyo malo pa teko pa Papa okikwanyo woko ("taken away"). Ki cawa meno, mwaka 1,290 okelo in i 1798, kede mir ma kelo tho pa teko pa Papa. Cawa 1,335 okelo in bot keto cwinya piny me acel, kacel ki acaki pa kare me kuro i agiki maloyo pa mwaka 1843. Rek me coc oketo kica me miyo ber bot gin ma "obino" i 1843. Leb "cometh" miti ni "teto". Cawa me acaki pa 1844 obedo keto cwinya piny me acel, ento cawa me agiki pa 1843 oteto kare me acaki pa 1844. Cawa me agiki pa mwaka mo oteto cawa me acaki pa mwaka ma lubo. Ber ma rwate ki cawa meno kigonyo ne ki lok me con kede porofesi.</w:t>
      </w:r>
    </w:p>
    <w:p>
      <w:pPr>
        <w:pStyle w:val="ArticleBody"/>
        <w:jc w:val="left"/>
      </w:pPr>
      <w:r>
        <w:rPr>
          <w:rFonts w:ascii="Times New Roman" w:hAnsi="Times New Roman" w:eastAsia="Times New Roman" w:cs="Times New Roman"/>
        </w:rPr>
        <w:t>Wa bi medo paro wa i kom pat pa "the daily" calo lok atir me tyen i coc ma aa anyim.</w:t>
      </w:r>
    </w:p>
    <w:p>
      <w:pPr>
        <w:pStyle w:val="ArticleScripture"/>
        <w:jc w:val="left"/>
      </w:pPr>
      <w:r>
        <w:rPr>
          <w:rFonts w:ascii="Times New Roman" w:hAnsi="Times New Roman" w:eastAsia="Times New Roman" w:cs="Times New Roman"/>
        </w:rPr>
        <w:t>Lok weng ma kimiyo i cawa me 1840 dok i 1844 myero kimiyo bedo ma tek kombedi, pien tye dano mapol ma gityeko rwenyo yore gi. Lok weng myero odonyo i kacanisa weng.</w:t>
      </w:r>
    </w:p>
    <w:p>
      <w:pPr>
        <w:pStyle w:val="ArticleScripture"/>
        <w:jc w:val="left"/>
      </w:pPr>
      <w:r>
        <w:rPr>
          <w:rFonts w:ascii="Times New Roman" w:hAnsi="Times New Roman" w:eastAsia="Times New Roman" w:cs="Times New Roman"/>
        </w:rPr>
        <w:t>Kristo owaco ni, “Maber wangeu, pien gineno; ki litu, pien giwinyo. Pien adier, awaco botu ni, janabi mapol ki ngat maleng mapol gi odwaro neno jami ma uneno, ento pe gineno; ki winyo jami ma uwinyo, ento pe giwinyo” [Matayo 13:16, 17]. Maber wange ma oneno jami ma ne gineno i mwaka 1843 ki 1844.</w:t>
      </w:r>
    </w:p>
    <w:p>
      <w:pPr>
        <w:pStyle w:val="ArticleScripture"/>
        <w:jc w:val="left"/>
      </w:pPr>
      <w:r>
        <w:rPr>
          <w:rFonts w:ascii="Times New Roman" w:hAnsi="Times New Roman" w:eastAsia="Times New Roman" w:cs="Times New Roman"/>
        </w:rPr>
        <w:t>Ngec kimiyo. Kede pe myero ki kwanyo kare i dwogo waco ngec, pien aloka pa kare tye ka timo atir; tic me giko myero otim. Tic madit obi tim i kare manok. Ngec obi kimiyo con macok, ki cimo pa Lubanga, ma obidwiro dok obed kwec mabor. Ci Daniel obi tut i dul ne, me miyo lami ne. Manuscript Releases, volumu 21, pot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piero angwen ki aryo</dc:title>
  <dc:subject>Gin ma kobo kacel</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