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43</w:t>
      </w:r>
    </w:p>
    <w:p>
      <w:pPr>
        <w:pStyle w:val="ArticleSubtitle"/>
        <w:jc w:val="left"/>
      </w:pPr>
      <w:r>
        <w:rPr>
          <w:rFonts w:ascii="Arial" w:hAnsi="Arial" w:eastAsia="Arial" w:cs="Arial"/>
        </w:rPr>
        <w:t>Nyutu ranyisi pa gin marac ma kelo opoko i poto me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Paulo oyaro Roma me nyono lubanga ni en aye twero ma ogengo twero me Papa me yaro i twero i mwaka 538, ci gin meno obedo lami ma William Miller onongo ngeyo ni ma oketo lok pa 'the daily' i buk Daniel ni en nyutu yore me nyono lubanga. Kit ma William Miller ocako kwede onongo time i twero aryo ma turo lobo bedo apor: me nyono lubanga, ci dok ruygi pa Papa. Ngec ma dit loyo ducu me cwako kit meno, en lami pa Paulo i 2 Thessalonians, kapo aryo, ka Paulo oyaro ni gengo ma kityeko keto i twero me Papa, ma Roma me nyono lubanga ocweyo, bino kijwayo woko, pi 'Laco me kwer' kiket i ot pa Lubanga, ka nyutu pire keken ni en aye Lubanga.</w:t>
      </w:r>
    </w:p>
    <w:p>
      <w:pPr>
        <w:pStyle w:val="ArticleBody"/>
        <w:jc w:val="left"/>
      </w:pPr>
      <w:r>
        <w:rPr>
          <w:rFonts w:ascii="Times New Roman" w:hAnsi="Times New Roman" w:eastAsia="Times New Roman" w:cs="Times New Roman"/>
        </w:rPr>
        <w:t>I i Buk pa Daniel, lamal me “the daily” ma nyutu luk pa jo ma pe geno Lubanga, pol kare tung’ok ki lamal me twero pa Papa, ka ki nyutu ne calo “the transgression of desolation” onyo “the abomination of desolation”. Ento i ceko pa Kiristo bot jo Kriciano bot lok me keto cing ki goyo piny pa Yerusalem, ma otime i mwaka adek ki aboro, ki 66 dok 70 A.D., Kiristo omiyo nying ni “the abomination of desolation, spoken of by Daniel the prophet” calo lamal pi jo Kriciano mane tye i Yerusalem me ngweo otum. Lok me con nyutu ni lamal en pe obedo lamal me Roma me twero pa Papa, ento me Roma me jo ma pe geno Lubanga. Lamal en myero ngweyo ne jo malubo geno, ka gi myero ngweo ki keto cing ki goyo piny. “The abomination of desolation, spoken of by Daniel the prophet,” obedo lamal me Roma me jo ma pe geno Lubanga, onyo me Roma me twero pa Papa?</w:t>
      </w:r>
    </w:p>
    <w:p>
      <w:pPr>
        <w:pStyle w:val="ArticleScripture"/>
        <w:jc w:val="left"/>
      </w:pPr>
      <w:r>
        <w:rPr>
          <w:rFonts w:ascii="Times New Roman" w:hAnsi="Times New Roman" w:eastAsia="Times New Roman" w:cs="Times New Roman"/>
        </w:rPr>
        <w:t>Ka dong wun neno gin marac matwal ma kelo goro, ma lanabi Daniel owaco kwede, tye ka ocungo i kabedo malar, (ngat mo keken ma kwano, myero ongeyo): ci gin ma tye i Yudeya myero giwot ki luoro i gode. Ngat ma tye i wi gang pe obir piny me golo gin mo ki i gang; onyo ngat ma tye i pach pe obidwogo me golo gige. Pire tek bot gin ma tye ki kwak, kacel ki gin ma tye ka nyweno nyithin i dudgi i cawa jene! Ento myero wukwayi ni wot me yaro wu pe obedin i kare me obur, onyo i ceng me Sabato. Pien i kare meno bin bedo tem matek matwal, macalo pe obedo ki ikare me cako piny okutu kombedi; pe bino obedo doki. Ka pe ki poto cawa magi, rwom keken pe bin waro; ento pi nying gin ma kiyero, cawa magi bigeno poto. Matayo 24:15-22.</w:t>
      </w:r>
    </w:p>
    <w:p>
      <w:pPr>
        <w:pStyle w:val="ArticleBody"/>
        <w:jc w:val="left"/>
      </w:pPr>
      <w:r>
        <w:rPr>
          <w:rFonts w:ascii="Times New Roman" w:hAnsi="Times New Roman" w:eastAsia="Times New Roman" w:cs="Times New Roman"/>
        </w:rPr>
        <w:t>Dako White owiro ikom kit ma lok me ciko man otime i gin matime me balo Jerusalem ki mwaka 66 dok i 70 AD, kede ni en ocweno ni cal, onyo lamal me dul jo lweny pa Roma, obedo nyutu pi Joo Kristiani ma pol bene tye i Jerusalem me weyo ka lwoto. Ento, “tim marac ma kelo balo piny, ma Daniel lanabi owaco kwede,” en Roma ma pe gene Lubanga, onyo en Roma pa Papa, macalo ka Miller oketo kit yore me tamne iye?</w:t>
      </w:r>
    </w:p>
    <w:p>
      <w:pPr>
        <w:pStyle w:val="ArticleBody"/>
        <w:jc w:val="left"/>
      </w:pPr>
      <w:r>
        <w:rPr>
          <w:rFonts w:ascii="Times New Roman" w:hAnsi="Times New Roman" w:eastAsia="Times New Roman" w:cs="Times New Roman"/>
        </w:rPr>
        <w:t>William Miller onongo otingo ngec i kit aryo pa Loma (Loma me kwaro ma mede ki Loma me Pope), ento lok me mukato ma onongo tye iye omiyo myero oparo lwak aryo magi calo lwak acel keken. Kacel, gin lwak acel, ento bene ginyutu lwak aryo ma tedo ki mede. Pien lok me lapiir me 1798 omiyo kamano, Miller myero oparo Loma calo lwak acel ma matwal. I 1798, Miller onongo geno ni Dwogo me aryo pa Kristo obedo i anyim macego mwaka apar aryo ki abicel. Ongeyo maber tutwal ni Loma me Pope oyudo bal me tho i 1798. Pi Miller, pe tye lwak mukene me piny me bino i mede pa Loma me Pope, pien Kristo onongo tye oko me dwogo.</w:t>
      </w:r>
    </w:p>
    <w:p>
      <w:pPr>
        <w:pStyle w:val="ArticleBody"/>
        <w:jc w:val="left"/>
      </w:pPr>
      <w:r>
        <w:rPr>
          <w:rFonts w:ascii="Times New Roman" w:hAnsi="Times New Roman" w:eastAsia="Times New Roman" w:cs="Times New Roman"/>
        </w:rPr>
        <w:t>I lok me gin ma otime ma Miller obedo iye, en orwate ni cal ma i rwom aryo pa Daniel onyutu lwaka angwen me i piny, pien mano obedo gin ma Daniel omiyo adwogi ikome.</w:t>
      </w:r>
    </w:p>
    <w:p>
      <w:pPr>
        <w:pStyle w:val="ArticleScripture"/>
        <w:jc w:val="left"/>
      </w:pPr>
      <w:r>
        <w:rPr>
          <w:rFonts w:ascii="Times New Roman" w:hAnsi="Times New Roman" w:eastAsia="Times New Roman" w:cs="Times New Roman"/>
        </w:rPr>
        <w:t>Lobo me rwot ma angwen obi bedo tek calo otwoo, pien otwoo oporore gin weng i but but kede olubo gin weng; kacel calo otwoo ma oporore magi weng, en obi poro i but but kede obi goyo matek. Ka i neno tiŋ kede yot me tiŋ, but mo pogo me lal agulu, kede but mo otwoo, lobo me rwot obi yar; ento bi tye iye but mo pa teko pa otwoo, pien i neno otwoo orem ki pogo ma kulu. Daniel 2:40, 41.</w:t>
      </w:r>
    </w:p>
    <w:p>
      <w:pPr>
        <w:pStyle w:val="ArticleBody"/>
        <w:jc w:val="left"/>
      </w:pPr>
      <w:r>
        <w:rPr>
          <w:rFonts w:ascii="Times New Roman" w:hAnsi="Times New Roman" w:eastAsia="Times New Roman" w:cs="Times New Roman"/>
        </w:rPr>
        <w:t>Miller onongo ngeyo ni tye lobo pa rwot angwen keken, ki lobo pa rwot ma angwen, ma en acel me agiki, obedo Roma, ma onongo ngeyo ki kare mukato ni obedo Roma ma pe yero Lubanga, ki lacen en Roma me Papa. Pi Miller, lobo pa rwot ma angwen, ka rwatte ki lok pa Daniel, onongo “ogabore”; ento pi Miller, gabo eni keken onongo nyutu patpat i kit atir ki kit me loyo cwiny pa lobo pa rwot me Roma. En obedo kakare, ento ngeyo ne pe opong.</w:t>
      </w:r>
    </w:p>
    <w:p>
      <w:pPr>
        <w:pStyle w:val="ArticleBody"/>
        <w:jc w:val="left"/>
      </w:pPr>
      <w:r>
        <w:rPr>
          <w:rFonts w:ascii="Times New Roman" w:hAnsi="Times New Roman" w:eastAsia="Times New Roman" w:cs="Times New Roman"/>
        </w:rPr>
        <w:t>Miller pe oneno ni weko Roma ma pe tye ki Lubanga ki Roma me Papa obedo piny ikom weko ma Lubanga oketo Paulo me nyutu. Paulo (ki Yohana Bapatisita) onyutu ni i kare me Salaba, gin me ringo myero odok gin me cwinya. Pien pe tye ki ngec man, Miller myero oweko ye ni Roma obedo lwak acel ma tye ki yore aryo. Ka dong, obedo atir, ento ogengo. Pe oneno ni Roma me cwinya kityeko nyutu ne kwede Babilon me ringo; pien Roma me cwinya (Papasi) bene obedo Babilon me cwinya.</w:t>
      </w:r>
    </w:p>
    <w:p>
      <w:pPr>
        <w:pStyle w:val="ArticleBody"/>
        <w:jc w:val="left"/>
      </w:pPr>
      <w:r>
        <w:rPr>
          <w:rFonts w:ascii="Times New Roman" w:hAnsi="Times New Roman" w:eastAsia="Times New Roman" w:cs="Times New Roman"/>
        </w:rPr>
        <w:t>Babilon ma piw, calo ker ma acel i ker angwen ma i Daniel 2, myero nyutu cal pa ker ma angwen, pien ma acel jwijwi nyutu cal pa ma agiki. Ruma ma pe me lamo kityeko nyutu ne ki Babilon, ento Ruma ma pe me lamo kacel ki Babilon gi nyutu cal pa Ruma me lamo (papasi). Kadong papasi obedo ker ma abic, kityeko nyutu ne ki Babilon. Man en adwogi madit me pingo ma omiyo Sister White opacoo golo i cing pa Isirayel ma piw i Babilon pi higa 70, ki golo i cing pa Isirayel me lamo i Babilon me lamo pi higa 1260.</w:t>
      </w:r>
    </w:p>
    <w:p>
      <w:pPr>
        <w:pStyle w:val="ArticleScripture"/>
        <w:jc w:val="left"/>
      </w:pPr>
      <w:r>
        <w:rPr>
          <w:rFonts w:ascii="Times New Roman" w:hAnsi="Times New Roman" w:eastAsia="Times New Roman" w:cs="Times New Roman"/>
        </w:rPr>
        <w:t>Macalo kede nyith pa Isra’el ma gicano gi i Babilon ikare me gologi ki piny, onongo Kanisa pa Lubanga i piny obedo i oturu ikare man ma bor matwal me loro ma pe giko. Prophets and Kings, 714.</w:t>
      </w:r>
    </w:p>
    <w:p>
      <w:pPr>
        <w:pStyle w:val="ArticleBody"/>
        <w:jc w:val="left"/>
      </w:pPr>
      <w:r>
        <w:rPr>
          <w:rFonts w:ascii="Times New Roman" w:hAnsi="Times New Roman" w:eastAsia="Times New Roman" w:cs="Times New Roman"/>
        </w:rPr>
        <w:t>Ka eni ni, Miller pe onongo tye ki peko me ludoko ceke otimo me porofeta ma pire tek nyutu Roma pa joma pe yaro Lubanga, ki Roma pa Papa. Wabimiyo ayera pa man ka wacwalo anyim, ento ka wa ngeyo ni Miller oneno Roma pa joma pe yaro Lubanga ki Roma pa Papa macalo lobo acel, wa twero ngeyo pi ngo omiyo Miller pe onongo tye ki peko ka Yesu oyiko “lajwa me leyo, ma Daniel porofeta owaco kede,” macalo otimo me Roma pa joma pe yaro Lubanga, kun pud ngeyo ni loc me “lajwa me leyo” i kitap Daniel obedo cal pa Roma pa Papa. Miller pe onongo oneno teko adek ma kelo leyo, ci pi weko man, kit ma otyeko ciko porofeta kwede onongo macok, ento atir.</w:t>
      </w:r>
    </w:p>
    <w:p>
      <w:pPr>
        <w:pStyle w:val="ArticleBody"/>
        <w:jc w:val="left"/>
      </w:pPr>
      <w:r>
        <w:rPr>
          <w:rFonts w:ascii="Times New Roman" w:hAnsi="Times New Roman" w:eastAsia="Times New Roman" w:cs="Times New Roman"/>
        </w:rPr>
        <w:t>Ento wa myero ngeyo nininge pe rwate ma nen i timo ne atir i gin pa con me mwaka AD 66, ikare ma Ruma ma pe yubu Lubanga oketo cal me lweny pa gi i kac ma lamal me ot pa Lubanga pi timo ne atir lok me poro pa Kristo? “Gino marac ma kelo apuk, ma Daniel lawi owaco kwede,” en obedo kit me nyutu pa Ruma ma pe yubu Lubanga onyo Ruma pa Papa? Dwoko pa lapeny man yot maloyo ka i gene ni tye twero adek me kelo apuk, pe aryo. Wa myero cako ki yubu pa Sista White pi timo ne atir pa lok me poro pa Kristo pi ogoyo woko Jerusalem.</w:t>
      </w:r>
    </w:p>
    <w:p>
      <w:pPr>
        <w:pStyle w:val="ArticleScripture"/>
        <w:jc w:val="left"/>
      </w:pPr>
      <w:r>
        <w:rPr>
          <w:rFonts w:ascii="Times New Roman" w:hAnsi="Times New Roman" w:eastAsia="Times New Roman" w:cs="Times New Roman"/>
        </w:rPr>
        <w:t>I keto Kristo i lacaraba ma jo Yahudi otimo, obedo tye kwede kobalo Yerusalem woko. Rem ma otyeko cwe i Kalivari, obedo lanyut ma onyono gi i balo, pi piny man kede pi piny ma bino. Kamano boti bene obedo i ceng ma agiki ma dit, ka hukumu bino ocobo gi ma gikweyo woko kica pa Lubanga. Kristo, kidi me butu pa gi, obedo nen botgi calo got me kwer. Lewic me wangne, ma bot jo maler obedo kwo, bino obedo bot jo marac mac ma yaro weng. Pien mer ma gikweyo woko, kica ma gigoyo piny, ngat ma ton lac bino obalo woko.</w:t>
      </w:r>
    </w:p>
    <w:p>
      <w:pPr>
        <w:pStyle w:val="ArticleScripture"/>
        <w:jc w:val="left"/>
      </w:pPr>
      <w:r>
        <w:rPr>
          <w:rFonts w:ascii="Times New Roman" w:hAnsi="Times New Roman" w:eastAsia="Times New Roman" w:cs="Times New Roman"/>
        </w:rPr>
        <w:t>"Ki lok me cal mapol kacel ki ciko ma kiloko i kare kare, Yesu onyiso gima obedo bot Yahudi pi yweko Wod Lubanga. Ki leb magi En onongo owaco bot dano weng i kare weng ma gikwanyo woko me nongo En calo Lawi gi. Ciko weng tye pi gi. Tem ma kicwer, wod ma pe winyo cik, latic me walo ma kwena, latic me yiko ot ma giconyo, tye ki calgi i temo pa lacwec weng. Ka pe obalo cwiny, otum ma gin onyiso anyim obedo pa en." The Desire of Ages, 600.</w:t>
      </w:r>
    </w:p>
    <w:p>
      <w:pPr>
        <w:pStyle w:val="ArticleBody"/>
        <w:jc w:val="left"/>
      </w:pPr>
      <w:r>
        <w:rPr>
          <w:rFonts w:ascii="Times New Roman" w:hAnsi="Times New Roman" w:eastAsia="Times New Roman" w:cs="Times New Roman"/>
        </w:rPr>
        <w:t>Ka Paulo onongo nyutu lok me yiko aa bot atir dok i bot me tipu, onongo nyutu ni otime i cawa pa msalaba; myero kinwongo ni balo Jerusalem rwate maber kacel ki msalaba. Balo pa Jerusalem me atir, ma i acaki onongo otime ki Babilon me atir, otime agiki ki Loma me atir; pien Yesu kare keken nyuto agiki ki cako. Goyo i wi piny ot pa Lubanga ma maleng ki lwak, ma ocako ki twero pa jo ma pe gi yaro Lubanga pa Babilon, ogiko ki twero pa jo ma pe gi yaro Lubanga pa Loma.</w:t>
      </w:r>
    </w:p>
    <w:p>
      <w:pPr>
        <w:pStyle w:val="ArticleBody"/>
        <w:jc w:val="left"/>
      </w:pPr>
      <w:r>
        <w:rPr>
          <w:rFonts w:ascii="Times New Roman" w:hAnsi="Times New Roman" w:eastAsia="Times New Roman" w:cs="Times New Roman"/>
        </w:rPr>
        <w:t>Turo piny me chuny pa Jerusalem me chuny otyeko gitimo ne ki Rome pa Papa, kede kare aryo mag turo piny (me adok-adok ki me chuny) gi nyutu calo turo piny jo pa Lubanga ma kitimo ki twero me balo woko ma adek, ma i lok me Rome gimiyo nying “Rome pa kombedi.”</w:t>
      </w:r>
    </w:p>
    <w:p>
      <w:pPr>
        <w:pStyle w:val="ArticleBody"/>
        <w:jc w:val="left"/>
      </w:pPr>
      <w:r>
        <w:rPr>
          <w:rFonts w:ascii="Times New Roman" w:hAnsi="Times New Roman" w:eastAsia="Times New Roman" w:cs="Times New Roman"/>
        </w:rPr>
        <w:t>Tye ki teko adek, ma acel acel gicako lweny ki jo Lubanga. En drakon me paganism, ma kicome ki le me pi pa Catholicism, dok kicome ki le me piny pa United States (porofeta me bolo). Paganism kityeko yaro ne ki teko mapol me jo pagan ma gicwalo piny Isirayel me cing. Paapate dok ocwalo piny Isirayel me cwiny pi higa 1260, ki 538 nyo i 1798. Kacel me adek pa drakon, le, ki porofeta me bolo en Rome manyen; ki bene, ocwalo piny jo Lubanga i “cawa” me poto matek me cik me Sande. Teko adek ma yweyo piny pa drakon, le, ki porofeta me bolo, kityeko yaro gi calo Rome me pagan, Rome me Paapa, ki Rome manyen.</w:t>
      </w:r>
    </w:p>
    <w:p>
      <w:pPr>
        <w:pStyle w:val="ArticleBody"/>
        <w:jc w:val="left"/>
      </w:pPr>
      <w:r>
        <w:rPr>
          <w:rFonts w:ascii="Times New Roman" w:hAnsi="Times New Roman" w:eastAsia="Times New Roman" w:cs="Times New Roman"/>
        </w:rPr>
        <w:t>I kom Apokarip 17, yore pa jo pe gikwanyo Lubanga obedo rwodi angwen ma makwongo; rwot ma 5 obedo lwak pa Papa; kede rwodi ma 6, 7 ki 8 obedo rwom me adek pa Roma me kombedi.</w:t>
      </w:r>
    </w:p>
    <w:p>
      <w:pPr>
        <w:pStyle w:val="ArticleScripture"/>
        <w:jc w:val="left"/>
      </w:pPr>
      <w:r>
        <w:rPr>
          <w:rFonts w:ascii="Times New Roman" w:hAnsi="Times New Roman" w:eastAsia="Times New Roman" w:cs="Times New Roman"/>
        </w:rPr>
        <w:t>Tye rwodi abicel: abich gipoto woko, acel dong tye, ki mukene pud pe obino; ka obino, myero obedo kare manok. Kede le ma obedo con, ki pe tye kombedi, en keken obedo rwot me aboro, obedo i tung rwodi abicel, ki odonyo i balo woko. Revelation 17:10, 11.</w:t>
      </w:r>
    </w:p>
    <w:p>
      <w:pPr>
        <w:pStyle w:val="ArticleBody"/>
        <w:jc w:val="left"/>
      </w:pPr>
      <w:r>
        <w:rPr>
          <w:rFonts w:ascii="Times New Roman" w:hAnsi="Times New Roman" w:eastAsia="Times New Roman" w:cs="Times New Roman"/>
        </w:rPr>
        <w:t>I kom Daniel gite aryo, tim me jogi obedo piny pa rwot angwen weng, ki Babilon ma atir oo i Ruma ma atir. Babilon me Lamo obedo Papasi (wi me dhahabu), kun rwate me adek pa drakon, biist, ki nabii ma pe atir (Ruma me kombedi), kityeko nyutone ki rwate me adek pa Medo-Persia me Lamo, Girisi me Lamo, ki Ruma me Lamo (ma coye ma kelo tho osegwoke).</w:t>
      </w:r>
    </w:p>
    <w:p>
      <w:pPr>
        <w:pStyle w:val="ArticleBody"/>
        <w:jc w:val="left"/>
      </w:pPr>
      <w:r>
        <w:rPr>
          <w:rFonts w:ascii="Times New Roman" w:hAnsi="Times New Roman" w:eastAsia="Times New Roman" w:cs="Times New Roman"/>
        </w:rPr>
        <w:t>Ka Yesu otere “gin marac me balo” ma Daniel lanabi owaco kom en, onongo en kanyutu “alama” ma rwate ma Kristiani myero gihange i Loma adek weng. Loma me pagani, Loma pa Papa, ki Loma me kombedi weng gi juŋo jo pa Lubanga. Juŋo meno kinyutu ki lok me lanabi macalo gidiro piny Ka malyar ki lwak. Yesu omiyo ciko ni juŋo meno tye ka bino pi kare acel acel i kare adek me juŋo. Ka “alama” me twero pa Loma kityeko keto iyie Ka malyar, cawa me oloro Jerusalemu obino. Yesu pe onongo tiyo ki lok me Daniel pa “gin marac me balo” calo cal me twero pa piny, ento calo cal me alama ma Kristiani myero gihange.</w:t>
      </w:r>
    </w:p>
    <w:p>
      <w:pPr>
        <w:pStyle w:val="ArticleScripture"/>
        <w:jc w:val="left"/>
      </w:pPr>
      <w:r>
        <w:rPr>
          <w:rFonts w:ascii="Times New Roman" w:hAnsi="Times New Roman" w:eastAsia="Times New Roman" w:cs="Times New Roman"/>
        </w:rPr>
        <w:t>Yesu owaco bot latic pa iye ma tye ki winyo, kwero ma obito pondo bot Isirael ma omegore ki Rwot, kacel keken ki pako me dwoko ma obino iegi pi ginyayo Mesaia ki gicako iye i calab. Alama ma pe romo balo obino anyim i agiki marac. Cawa ma gitye ki medo ne obino aa dyer ki oyot. Kadong Lwak-kwone ociko lubo pa iye ni: “Ento ka uneno gino ma ogamo ma kelo gonyo piny, ma nabi Daniyeli owaco komone, tye kongo i kabedo maleng, (en ma kwano, obed ngeyo:) ci jone ma tye i Yudea kube wot ii got.” Mato 24:15-16; Luka 21:20-21. Ka kite me lweny pa Loma ma lamal kityeko kete i piny maleng, ma orwate woko katica i woko me olugo me gweng, ci gin ma luge Kristo myero gubedo nongo kuc ki cego. Ka alama me ciko otyeko neno, jone ma bino wot ka gubedo dwogo pe myero gwoko kare. I lobo Yudea weng, kede i Yerusalem keken, ciko me wot myero gigwoko kombedi. En ma otime bedo i wie ot, pe myero obedi piny i ot, nokin pe wek ogwok jami me wel pire kene ma welo. Jone ma tye katic i puom onyo i puom me mwon, pe myero gigwoko kare me dwogo konyo rubbe me woko ma gicweyo piny ka gitye katic i lape ceng. Pe myero gubed kagwoko kare mo keken, wek pe gibed kany i balo weng. Lwak Madit, 25.</w:t>
      </w:r>
    </w:p>
    <w:p>
      <w:pPr>
        <w:pStyle w:val="ArticleBody"/>
        <w:jc w:val="left"/>
      </w:pPr>
      <w:r>
        <w:rPr>
          <w:rFonts w:ascii="Times New Roman" w:hAnsi="Times New Roman" w:eastAsia="Times New Roman" w:cs="Times New Roman"/>
        </w:rPr>
        <w:t>I lok man, Dul White nyutu “rwatte me opoto” calo “cal ma atir maber ma pe romo leyo,” ma en obedo “cal me lweny pa Loma ma me yeyi jogi,” ma gi oketo “i piny maler me Yekaalu.” Yesu pe otimo ki “rwatte me opoto” me nyutu calo twero pa Loma me yeyi jogi onyo twero pa Loma me Papa; ento ocano en calo “cal.” Ka “cal” okete i piny maler me Yekaalu, jo pa Kristo myero gika woko ki Jerusalem, “pi pe gibedo iye i opoto ma weng.” Kombedi, i lok man keken, Dul White dok mede odoco ka nyutu ni porofesi pa Kristo ma onwongo nyutu opoto, opongo ne pe gumit acel keken.</w:t>
      </w:r>
    </w:p>
    <w:p>
      <w:pPr>
        <w:pStyle w:val="ArticleScripture"/>
        <w:jc w:val="left"/>
      </w:pPr>
      <w:r>
        <w:rPr>
          <w:rFonts w:ascii="Times New Roman" w:hAnsi="Times New Roman" w:eastAsia="Times New Roman" w:cs="Times New Roman"/>
        </w:rPr>
        <w:t>Poro ma Rwot Yesu omiyo pi dwogo pa tam me Lubanga ikom Jerusalem obinongo ki opong mukene; balo ma matek ma onongo obedo kany en keken ne obedo calo layo matidi keken. I goro pa kabedo ma ki yero, watwero neno goro pa piny ma okano woko kica pa Lubanga ki ogoyo i piny cik pa En. Ocolo ducu gin ma kiginyo ikom peko pa dano ma piny oneno i kare mapol mapol me bal. Cwinya doko marac, ki wic doko noko i peno. Adok pa weyo rwom pa Polo tye matek ducu. Ento i nyutu pa kare me anyim, gin ma ki nyuto kwede ocolo ducu dok. Gin ma kiginyo i con—dogola madit me gum, mwonya, ki loko-telo, ‘lweny pa lakit-lweny ... ki dwon ma ocoyo, ki gobo ma gigedo i rem’ (Yesaya 9:5)—gin magi obed angeo kun ki lare gi ki lor pa ceng meno, ka Roho pa Lubanga ma gengo obipoto woko tutwal bot jo marac, pe dok omako i gengo yub pa ruc pa cwiny pa dano ki cwer pa Setani! Piny bino neno ci, macalo pe con dong, adok pa telo pa Setani.</w:t>
      </w:r>
    </w:p>
    <w:p>
      <w:pPr>
        <w:pStyle w:val="ArticleScripture"/>
        <w:jc w:val="left"/>
      </w:pPr>
      <w:r>
        <w:rPr>
          <w:rFonts w:ascii="Times New Roman" w:hAnsi="Times New Roman" w:eastAsia="Times New Roman" w:cs="Times New Roman"/>
        </w:rPr>
        <w:t>Ento ikare eno, macalo ikare me ogabo pa Jerusalem, jo pa Lubanga gubed gikwanyo woko; ngat keken ma obi nywongo ni nyingne ocoyo i bot joma tye ngima. Yesaya 4:3. Kristo ose nyuto ni obino dok pi kare aryo me acoko botene gin ma tigi i yie ki iye: ‘Ento i kare eno, dul weng pa piny gubedo ka pac cwinya, kendo gubineno Wod Dano ka obino i ikome pa polo ki teko ki dwong’ madwong’. En obiwoyo malaika ne ki dwon pa abur madwong’, kendo gibicoko woko jo ma oyerone ki i wii angwen, ki i tung’ pa polo acel oo i tung’ pa polo mukene.’ Matayo 24:30, 31. En kare, gin ma pe gikwero Kwena maber gubed gupoto ki pwuoyo ma aa ki cinge, kendo gubed gibalo gi ki can pa bino ne. 2 Tesalonika 2:8. Macalo Israel me con, jo marac gubalo gigene; gipir piny pi richogi. Kwo me richo ocweyo gi woko ki Lubanga, kitgi obedo ojoro ki peko malac, malo nyuto pa dwong’ ne obedo botgi mac me potope.</w:t>
      </w:r>
    </w:p>
    <w:p>
      <w:pPr>
        <w:pStyle w:val="ArticleScripture"/>
        <w:jc w:val="left"/>
      </w:pPr>
      <w:r>
        <w:rPr>
          <w:rFonts w:ascii="Times New Roman" w:hAnsi="Times New Roman" w:eastAsia="Times New Roman" w:cs="Times New Roman"/>
        </w:rPr>
        <w:t>Jo weng myero bed i kwer, pi pe gi wil ngec ma kicwalo botgi i lok pa Kristo. Macalo en omiyo latic pa En ciko pi obal pa Yerusalemu, kamegi cal me kabino pa ohiny, poki obed gi twero me wut woko; en bende omiyo piny ciko pi nino pa obal ma agiki, kede omegi cal me kabino pa en, pi jo weng ma mito obed gi twero me wut ki kec ma obino. Yesu owaco ni: ‘Gubed cal i ceng, kede i dwe, kede i lagit; kede i piny obed kup pa jo piny.’ Luke 21:25; Matthew 24:29; Mark 13:24-26; Revelation 6:12-17. Jo ma neno gin ma yaro bino pa En myero ‘gin ngeyo ni obedo macok coki, paka i gop me ot.’ Matthew 24:33. ‘Erwate, bedu i kwer,’ en aye lok me ciko pa En. Mark 13:35. Jo ma giconyo ciko pe gidong i otum, pi nino meno pe orwanyogi ka pe gi ngeyo. Ento bot jo ma pe gibed i kwer, ‘nino pa Rwot obino calo jakwo i otum.’ 1 Thessalonians 5:2-5. The Great Controversy, 36, 37.</w:t>
      </w:r>
    </w:p>
    <w:p>
      <w:pPr>
        <w:pStyle w:val="ArticleBody"/>
        <w:jc w:val="left"/>
      </w:pPr>
      <w:r>
        <w:rPr>
          <w:rFonts w:ascii="Times New Roman" w:hAnsi="Times New Roman" w:eastAsia="Times New Roman" w:cs="Times New Roman"/>
        </w:rPr>
        <w:t>Ka Sister White onongo ogoyo coc me lok magi, otum me anyim pa balo Jerusalem onongo tye ka bino. Tyen me dwoko tim ma kitimo bot Ruma me kombedi (the dragon, the beast and the false prophet), i agiki pa lobo, nyutu bal ma agiki pa Babulon pa tipu; ento Babulon pa tipu (papasi) dong obale cente acel i 1798. Balo Jerusalem nyutu tyen me dwoko tim pa Lubanga i kom kanisa ma opoto woko.</w:t>
      </w:r>
    </w:p>
    <w:p>
      <w:pPr>
        <w:pStyle w:val="ArticleBody"/>
        <w:jc w:val="left"/>
      </w:pPr>
      <w:r>
        <w:rPr>
          <w:rFonts w:ascii="Times New Roman" w:hAnsi="Times New Roman" w:eastAsia="Times New Roman" w:cs="Times New Roman"/>
        </w:rPr>
        <w:t>Kwanyo woko pa Yerusalem ki higa 66 AD nyo i 70 AD, ma obedo higa adek ki abara, nyutu kit me kwanyo woko ma yub pa Lubanga ma ocwalo kwong kelo i agiki pa lobo, ma kicwalo iye Loma ma kombedi (the dragon, the beast and the false prophet). Tic me tago Yerusalem ki kwanyo woko ne, ma jo ma pe goro Lubanga otimo ki higa 66 AD nyo i 70 AD, otyeo atir atir higa adek ki abara.</w:t>
      </w:r>
    </w:p>
    <w:p>
      <w:pPr>
        <w:pStyle w:val="ArticleBody"/>
        <w:jc w:val="left"/>
      </w:pPr>
      <w:r>
        <w:rPr>
          <w:rFonts w:ascii="Times New Roman" w:hAnsi="Times New Roman" w:eastAsia="Times New Roman" w:cs="Times New Roman"/>
        </w:rPr>
        <w:t>Lweny me coko ki bolo woko pa Jerusalem me Roho, ma kityeko timo ki lwak pa Papa, otye pi mwaka me lanabi adek ki aboro, ki 538 nyaka 1798. Til aryo magi nyutu calo lweny me coko ki bolo woko pa Jerusalem i "saa" me bal matek pa cik pa Sande, ma kikelo ki Rome me kombedi. Bolo woko adek pa Jerusalem, ma en ma ogiko, kidwogo woko, calo kit ma kityeko nyutu i Buk pa Daniel.</w:t>
      </w:r>
    </w:p>
    <w:p>
      <w:pPr>
        <w:pStyle w:val="ArticleBody"/>
        <w:jc w:val="left"/>
      </w:pPr>
      <w:r>
        <w:rPr>
          <w:rFonts w:ascii="Times New Roman" w:hAnsi="Times New Roman" w:eastAsia="Times New Roman" w:cs="Times New Roman"/>
        </w:rPr>
        <w:t>Buk pa Daniel cako ki Babilon oloyo kede ogolo Yerusalem, ki otyeko ki golo pa Babilon kede oloyo pa Yerusalem. I lweny adek weng, tye alama ma kimiyo bot jo Kricitiani ma oketo ngec botgi me gwen ki lweny ma obino. I mwaka AD 66, en obedo ka lwak pa Ruma ma pe wero Lubanga giketo alama megi me lweny (bendera me lweny megi) i piny maleng pa Ka pa Lubanga. I mwaka 538, en obedo ka “Laco me Bal” kityaro, kun bedo i ot pa Lubanga (Kanisa pa Kricitiani), kinyaro pire ni en obedo Lubanga, ka ocoyo cik me Sande i Dero me Orleans i mwaka en. Paapasi gicimo keto cik me Sande macalo rwat ma nyuto twero gi i kom piny pa Kricitiani, pien gicoyo adwogi (maber) ni Leb pa Lubanga pe cwalo yubo me Sande, ki gin ma gicako Sande macalo ceng me yubo i Kricitiani obedo rwat ma nyuto ni twero pa yoregi kede kitgi me jo ma pe wero Lubanga tye maloyo Baibul.</w:t>
      </w:r>
    </w:p>
    <w:p>
      <w:pPr>
        <w:pStyle w:val="ArticleBody"/>
        <w:jc w:val="left"/>
      </w:pPr>
      <w:r>
        <w:rPr>
          <w:rFonts w:ascii="Times New Roman" w:hAnsi="Times New Roman" w:eastAsia="Times New Roman" w:cs="Times New Roman"/>
        </w:rPr>
        <w:t>I higa 538, Jo-Kristo myero weko ki Kanisa me Roma; pe keken pien pe obedo kanisa me Kristo ma ada, ento bene pien alama me twero pa Papa giketo i piny maler me kanisa pa Lubanga. Sister White nyutu yore me weko ma i lok me mukato meno, ma ocako kare ma kanisa pa Lubanga owil odonyo i thim pi higa 1260.</w:t>
      </w:r>
    </w:p>
    <w:p>
      <w:pPr>
        <w:pStyle w:val="ArticleScripture"/>
        <w:jc w:val="left"/>
      </w:pPr>
      <w:r>
        <w:rPr>
          <w:rFonts w:ascii="Times New Roman" w:hAnsi="Times New Roman" w:eastAsia="Times New Roman" w:cs="Times New Roman"/>
        </w:rPr>
        <w:t>Ento pe tye kica i kin Ladit me can ki ladit me otum, ento pe romo bedo kica i kin joluwo gigi. Ka Jo Kristo ogamo me bedo kacel ki jo ma kityeko yubo woko ki pagani kuce, gin okato i yoo ma kelo gi dok kure ki ada. Satan ocwec cwinya ni oromo olengo joluwo Kristo mapol. Eka oketo teko mamege pire tek i botgi, omiyo gicako yaro jo ma obedo ka tito ada bot Lubanga. Pe tye ngat mo ma ongiyo maber kit me keco yie pa Kristo ma adier macalo jo ma con gin lugwokone; ci Jo Kristo ma oweko yie, ka gicel kacel ki lamedi gigi ma kityeko yubo woko ki pagani kuce, gicwalo lwenygi i kom gin ma pire tek i puonj pa Kristo.</w:t>
      </w:r>
    </w:p>
    <w:p>
      <w:pPr>
        <w:pStyle w:val="ArticleScripture"/>
        <w:jc w:val="left"/>
      </w:pPr>
      <w:r>
        <w:rPr>
          <w:rFonts w:ascii="Times New Roman" w:hAnsi="Times New Roman" w:eastAsia="Times New Roman" w:cs="Times New Roman"/>
        </w:rPr>
        <w:t>Obedo myero lweny ma matek pi jo ma goba me geno me bedo tek ikom lok ma pe atir ki gin ma rac tutwal ma kiyiko gi i gudi pa lapriest kiyabo gi i kanisa. Baibul pe kigamo calo cik me geno. Pwony me rwate me dini kiyaro ne heresia, ka jo ma gwoko ne kicemo gi ki kigengo gi.</w:t>
      </w:r>
    </w:p>
    <w:p>
      <w:pPr>
        <w:pStyle w:val="ArticleScripture"/>
        <w:jc w:val="left"/>
      </w:pPr>
      <w:r>
        <w:rPr>
          <w:rFonts w:ascii="Times New Roman" w:hAnsi="Times New Roman" w:eastAsia="Times New Roman" w:cs="Times New Roman"/>
        </w:rPr>
        <w:t>Bang lweny ma tutwal ki ma tek ma otime pi kare madwong, jo manok ma winyo maber gicimo wii me kwanyo woko rwom weng ki kanisa ma opoto woko ki adiera, ka con pe oyweko pire keken woko ki bwola ki yero cal. Gineno ni kwanyo woko obedo mite ma pire tek ka gubedo winyo Lok pa Lubanga. Pe gitemo weko bal ma rwako kwo pa cwinye gi, ki keto rwome me timo ma bino kelo balo i geno pa lutino gi ki pa lutino me lutino gi. Me gwoko kuc ki rwom maber gubedo otum me golo cing i gin weng ma rom ki bedo tigi i kom Lubanga; ento gineno ni kuc keken bene obed ma kicayo tutwal ka kikeko ter. Ka rwom romo gwokore keken ka ki cako cwalo adiera ki twero maber, dong obed poto, kadi lweny. The Great Controversy, 45.</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Kare ma pe giko tye i anyim wa. Lapok obino kwoyo woko. Wa ma wan tye i kabedo man ma cwer cwinya ki tutwal, ngo ma wan tye katico, ki ngo ma wan tye paro, ni wa wamo mito bedo ma yot pa wa keni keken, kun cwinyo tye ka bale woko i tung’ wa? Cwinya wa otyeko bedo cok woko? Pe wa twero neno onyo ngeyo ni wa tye ki tic me timo pi gwoko kwo me ngat mapat? Lawi wa, bin i dul pa jo ma ki wang pe neno, ki wi pe winyo? Obedo pi nono ni Lubanga omiyu ngec me mit ne? Obedo pi nono ni omweyi lamal i mede ki mede? I geno wac me ada matwal pi gin ma obino obutu i piny, i geno ni kec pa Lubanga tye kacongo i wi jo, kadi pe, itwero pud bedo ki yot, lego, pe ki paro, ki mito yegi?</w:t>
      </w:r>
    </w:p>
    <w:p>
      <w:pPr>
        <w:pStyle w:val="ArticleScripture"/>
        <w:jc w:val="left"/>
      </w:pPr>
      <w:r>
        <w:rPr>
          <w:rFonts w:ascii="Times New Roman" w:hAnsi="Times New Roman" w:eastAsia="Times New Roman" w:cs="Times New Roman"/>
        </w:rPr>
        <w:t>Kombedi pe obedo kare pi jo pa Lubanga me medo cwinygi i wilobo onyo me cano gin mabergi i wilobo. Kare pe tye bor, ka, macalo latic pa kare con, wan bino gitamo woko me yenyo kabedo me kube i kabedo ma ogor ki dano, ma peke ki ngat. Macalo lweny me okollo Jerusalem ma lwak pa Roma otimo ne obedo lurem pi Kriciano pa Yudea me oro, kamano bende, ka piny wa kelo twero i cik me mako Sabat pa Papa, en bino bedo kwer bot wa. Ci en bino obed kare me weko taun madit; ci lacen wa bino weko bende taun matidi, me doko i ote me paco i kabedo ma obur i iye gang. Kombedi bende, pe wan myero yenyo ot ma piro loyo i kany; ento wan myero pako kwo wa me ceto i lobo maber loyo, gin polo keken. I kabedo me miyo cwiny wa keken, pe wan myero golo jami wa; ento wan myero pinyore me gwoko cente ki rwate. Talent ducu ma Lubanga omiyo wa me kare, myero kitiyo kwedgi pi dwong pa En, i miyo kwer bot piny. Lubanga tye ki tic ma myero lutic kacel pa En otimi i taun. Mison wa myero kigwoko gi kacel; mison manyen bende myero kiyabo. Me wot anyim i tic man maber, bino mito golo cente ma pe diki. Ot me woro Lubanga mite tye, ma iye ki twero kicoyo dano me bino winyo adwogi pi kare man. Pi gin man keken, Lubanga ocwalo bot lugwoko jami pa En kapito. Pe tim ni jami mamegi gituki i tic me piny, pi tic man pe gigoyo cing. Ket cente gi jami mamegi i kabedo ma itwero cwako kwedgi pi ber pa tic pa Lubanga. Cwal gin maber mamegi me anyim i polo. Testimonies, Buk 5, pot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43</dc:title>
  <dc:subject>Nyutu ranyisi pa gin marac ma kelo opoko i poto me Bibiliya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