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47</w:t>
      </w:r>
    </w:p>
    <w:p>
      <w:pPr>
        <w:pStyle w:val="ArticleSubtitle"/>
        <w:jc w:val="left"/>
      </w:pPr>
      <w:r>
        <w:rPr>
          <w:rFonts w:ascii="Arial" w:hAnsi="Arial" w:eastAsia="Arial" w:cs="Arial"/>
        </w:rPr>
        <w:t>Yweyo woko pwony ma goba: Neno ma pire tek i kom Daniel 8 ki peko ma tye i kom Tiolojia pa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I adyere aboro me Daniel, i lok abongwen ocito i apar aryo, ting matidi pa Rome ki nyutu; alama man orwenyo, pien obedo alama me ngat ma oyubu rwom, ma otwoyo piny i tung lacoo ki nyako. O rwate ki ngeyo pa Millerite ni Rome ki nyutu i kit me kare aryo: kare me acel obedo lwak pa Rome, kare me aryo obedo kanisa pa Rome; ento i twoyo piny i tung lacoo ki nyako i lok magi, ting matidi obedo woko ki rwom me kit ma otime con ki me lok pa lanen (ma orwenyo). Kadi pe, lok angwen magi acel acel ki nyutu kit ma otime con ma rwate pire kede lwak pa Rome onyo kanisa pa Rome. Rome me lakica oloro weng ma ogengo twero me wono piny pa en, ento loro pa Rome pa Papa (nyako) i lok apar, ki tero atir atir ikom polo.</w:t>
      </w:r>
    </w:p>
    <w:p>
      <w:pPr>
        <w:pStyle w:val="ArticleBody"/>
        <w:jc w:val="left"/>
      </w:pPr>
      <w:r>
        <w:rPr>
          <w:rFonts w:ascii="Times New Roman" w:hAnsi="Times New Roman" w:eastAsia="Times New Roman" w:cs="Times New Roman"/>
        </w:rPr>
        <w:t>I ngec pa jo Millerite ma geno ni Roma obedo pinyruoth me angwen ki me agiki, wot dok odok ki i dola dok i kanisa, dok cen i dola, dok cen i kanisa, pe onongo gitye ki coyo pi ne. Gi oneno yik me chuma ki lim i twii me cal ma i Daniel pot buk aryo, ki gineno ni obedo kare aryo me Roma, pe gubedo ki coyo me yaro rwom ma keken me lok me cawa macon pa pinyruoth me angwen ki me abic. Gi bene gineno kamito i pot buk abiro, ka tung ma owaco lok madit ki i kom Rwot Madit, obedo ki tung adek ma giguro woko ki i tung apar ma me acaki pa lewic pa Roma. Ka ce Miller obinongo bene dok-odok me kit pa latic ki pa nyako i rek otum dok i apar aryo, pe onongo pe obedo gin madit i ngec ne ni pinyruoth me angwen obedo Roma. I ngec pa jo Millerite, pinyruoth me angwen ogiko woko i 1798, ki gin me poro ma i anyim obedo Dwogo pa Kristo me aryo.</w:t>
      </w:r>
    </w:p>
    <w:p>
      <w:pPr>
        <w:pStyle w:val="ArticleBody"/>
        <w:jc w:val="left"/>
      </w:pPr>
      <w:r>
        <w:rPr>
          <w:rFonts w:ascii="Times New Roman" w:hAnsi="Times New Roman" w:eastAsia="Times New Roman" w:cs="Times New Roman"/>
        </w:rPr>
        <w:t>Tung me-dako nyutu dako ma timo fornikec me cwinya ki tung me-laco, kede tye kinyutu i vasa apar ki apar aryo.</w:t>
      </w:r>
    </w:p>
    <w:p>
      <w:pPr>
        <w:pStyle w:val="ArticleScripture"/>
        <w:jc w:val="left"/>
      </w:pPr>
      <w:r>
        <w:rPr>
          <w:rFonts w:ascii="Times New Roman" w:hAnsi="Times New Roman" w:eastAsia="Times New Roman" w:cs="Times New Roman"/>
        </w:rPr>
        <w:t>Ki obedo madwong, nyaka i lwak pa polo; ki ocoyo i piny moko pa lwak ki moko pa laket, ki oteyo i wi gin. Daniel 8:10.</w:t>
      </w:r>
    </w:p>
    <w:p>
      <w:pPr>
        <w:pStyle w:val="ArticleBody"/>
        <w:jc w:val="left"/>
      </w:pPr>
      <w:r>
        <w:rPr>
          <w:rFonts w:ascii="Times New Roman" w:hAnsi="Times New Roman" w:eastAsia="Times New Roman" w:cs="Times New Roman"/>
        </w:rPr>
        <w:t>Lugoro pa rwom pa Papa onongo ogamo ikum Kricitiani (lwak me polo), kede i lok apar aryo, Roma pa Papa (dako) onongo okwo tek me tyeko tic ne me kweo kwo kieng bal me rur kwede rwodi pa Yurop.</w:t>
      </w:r>
    </w:p>
    <w:p>
      <w:pPr>
        <w:pStyle w:val="ArticleScripture"/>
        <w:jc w:val="left"/>
      </w:pPr>
      <w:r>
        <w:rPr>
          <w:rFonts w:ascii="Times New Roman" w:hAnsi="Times New Roman" w:eastAsia="Times New Roman" w:cs="Times New Roman"/>
        </w:rPr>
        <w:t>Lwak omii en i kom cer me cawa ki cawa pi bal; kede oloro ada i piny; kede otimo, kede oromo maber.</w:t>
      </w:r>
    </w:p>
    <w:p>
      <w:pPr>
        <w:pStyle w:val="ArticleBody"/>
        <w:jc w:val="left"/>
      </w:pPr>
      <w:r>
        <w:rPr>
          <w:rFonts w:ascii="Times New Roman" w:hAnsi="Times New Roman" w:eastAsia="Times New Roman" w:cs="Times New Roman"/>
        </w:rPr>
        <w:t>I lok ne, “host” nyutu teko me lweny ma kicwalo bot teko pa Papa “against the daily.” Lok “against” nyutu “from”. Ki i bot ruodh Yuroop ma pe yaro Lubanga (Roma ma pe yaro Lubanga), ma “the daily” nyutu gi, kicwalo kony me lweny (host) bot teko pa Papa “pi kwer.” Kwedo pa kanisa ki gamente, ka kanisa omako teko i kwedo eno, en aye “kwer.” Waini pa kwer eno en remo pa jo Kristiani. Ka teko pa Papa dong omako teko i lweny pa Roma ma pe yaro Lubanga, Roma pa Papa (“en”) “ocoyo lok ma adier piny; otimo, ci obedo maber.”</w:t>
      </w:r>
    </w:p>
    <w:p>
      <w:pPr>
        <w:pStyle w:val="ArticleBody"/>
        <w:jc w:val="left"/>
      </w:pPr>
      <w:r>
        <w:rPr>
          <w:rFonts w:ascii="Times New Roman" w:hAnsi="Times New Roman" w:eastAsia="Times New Roman" w:cs="Times New Roman"/>
        </w:rPr>
        <w:t>I Daniel 11:31, bene nyutu miyo lwak bot Roma pa Paapa:</w:t>
      </w:r>
    </w:p>
    <w:p>
      <w:pPr>
        <w:pStyle w:val="ArticleScripture"/>
        <w:jc w:val="left"/>
      </w:pPr>
      <w:r>
        <w:rPr>
          <w:rFonts w:ascii="Times New Roman" w:hAnsi="Times New Roman" w:eastAsia="Times New Roman" w:cs="Times New Roman"/>
        </w:rPr>
        <w:t>Jolweny bicungo i tung pa en, ki bipogo ot maleng me teko, ki bikwanyo woko misango me cawa ki cawa, ki biketo gin ma pe rwate ma kelo opoto. Daniel 11:31.</w:t>
      </w:r>
    </w:p>
    <w:p>
      <w:pPr>
        <w:pStyle w:val="ArticleBody"/>
        <w:jc w:val="left"/>
      </w:pPr>
      <w:r>
        <w:rPr>
          <w:rFonts w:ascii="Times New Roman" w:hAnsi="Times New Roman" w:eastAsia="Times New Roman" w:cs="Times New Roman"/>
        </w:rPr>
        <w:t>Lok man tye ka nyutu loke me kine ki Roma pa jo ma pe yie dok bot Roma pa Papa. I lok man, "lwak" en rwodi pa Yuroop ma ocako cung i bot papasi, acaki ki Clovis, Rwot pa jo Frank (Faransa), i higa 496. "Lwak" bene oyubo "kac pa twero" (buru pa Roma) ki lweny ma odongo pudongo, ki i higa 300 anyim nyaka i higa 538. "Lwak" bene ogolo geng pa jo ma pe yie bot donyo i twero pa papasi, ci i higa 508 geng pa jo ma pe yie otyeko woko.</w:t>
      </w:r>
    </w:p>
    <w:p>
      <w:pPr>
        <w:pStyle w:val="ArticleBody"/>
        <w:jc w:val="left"/>
      </w:pPr>
      <w:r>
        <w:rPr>
          <w:rFonts w:ascii="Times New Roman" w:hAnsi="Times New Roman" w:eastAsia="Times New Roman" w:cs="Times New Roman"/>
        </w:rPr>
        <w:t>Lok ma kityeko loko calo “take away”, en lok me Hebru “sur”, ma piro ne “kwanyo”. “Jo me lweny” giketo “tim marac ma timo opoto” (Papasi) i kom pa lobo i mwaka 538. Ka Daniel chapta 8, vasi 12 nyutu ni lwak kimiyo i bot lak matino me nyako, eno rwate ki lamo me vasi 31 me chapta 11. Kitap me Revelation bende kimiyo lamo pi adier acel-ken i chapta 13.</w:t>
      </w:r>
    </w:p>
    <w:p>
      <w:pPr>
        <w:pStyle w:val="ArticleScripture"/>
        <w:jc w:val="left"/>
      </w:pPr>
      <w:r>
        <w:rPr>
          <w:rFonts w:ascii="Times New Roman" w:hAnsi="Times New Roman" w:eastAsia="Times New Roman" w:cs="Times New Roman"/>
        </w:rPr>
        <w:t>Ki nyama ma aneno ne calo chui, tiendene ne calo tiende dubu, dhone ne calo dho simba; ki joka nomiyone tekone, komne, ki twero madwong’. Revelation 13:2.</w:t>
      </w:r>
    </w:p>
    <w:p>
      <w:pPr>
        <w:pStyle w:val="ArticleBody"/>
        <w:jc w:val="left"/>
      </w:pPr>
      <w:r>
        <w:rPr>
          <w:rFonts w:ascii="Times New Roman" w:hAnsi="Times New Roman" w:eastAsia="Times New Roman" w:cs="Times New Roman"/>
        </w:rPr>
        <w:t>Sista White nyuto piny piny ni lam ma i rek aryo en aye twero pa Papa, kacel ki ni lacama madwong ma i rek en aye Roma me jo ma pe yero Lubanga. Roma ma pe yero Lubanga omiyo bot twero pa Papa gin adek: teko pa en, kom pa en, ki twero madwong.</w:t>
      </w:r>
    </w:p>
    <w:p>
      <w:pPr>
        <w:pStyle w:val="ArticleBody"/>
        <w:jc w:val="left"/>
      </w:pPr>
      <w:r>
        <w:rPr>
          <w:rFonts w:ascii="Times New Roman" w:hAnsi="Times New Roman" w:eastAsia="Times New Roman" w:cs="Times New Roman"/>
        </w:rPr>
        <w:t>Twero me lweny kimiyo bot twero paapa ki Ruma ma pe gitye ki yie, kacako ki Clovis i mwaka 496. “Kom” me lalingo kimiyo bot twero paapa i mwaka 330, ka Ladit me lobo Constantine otyeko kwanyo dul me lalingo pire wot iye Constantinople, ci oweko dul me lalingo me con pa Ruma i cing pa kanisa pa paapa. I mwaka 533, Ladit me lobo Justinian onyuto cik ni Paapa obedo wi pa kanisa, kede ngat ma cobo jo me yie marac, ci oweko “twero maduong” mere bot Paapa pa Ruma. Rek apar aryo me Pot Buk aboro me Daniel nyuto kare ma “lwak me lweny” kimiyo, ci adwogi me porofet eni gityeko moko ne ki jo ma opol ma oneno ne. Cawa aa ki kany (kacako i mwaka 496), twero paapa oromo maber.</w:t>
      </w:r>
    </w:p>
    <w:p>
      <w:pPr>
        <w:pStyle w:val="ArticleBody"/>
        <w:jc w:val="left"/>
      </w:pPr>
      <w:r>
        <w:rPr>
          <w:rFonts w:ascii="Times New Roman" w:hAnsi="Times New Roman" w:eastAsia="Times New Roman" w:cs="Times New Roman"/>
        </w:rPr>
        <w:t>En obed ka medo 'timo' ki 'bedo maber' nyo otum pa cwiny marac pa Rwot i kom piny pa Israel ma bor anyim, ma otyeko i 1798, ki kit pa Papa me Roma onwako bal mar tho.</w:t>
      </w:r>
    </w:p>
    <w:p>
      <w:pPr>
        <w:pStyle w:val="ArticleScripture"/>
        <w:jc w:val="left"/>
      </w:pPr>
      <w:r>
        <w:rPr>
          <w:rFonts w:ascii="Times New Roman" w:hAnsi="Times New Roman" w:eastAsia="Times New Roman" w:cs="Times New Roman"/>
        </w:rPr>
        <w:t>Rwot bi timo kaka omito; kede en bigero iye, kede en bi miyo iye madit maloyo jogi weng, kede en bi waco lok ma lamal i kom Lubanga pa jogi, kede en bi bedo maber nyaka kec ma kimoko otyeko: pien gin ma kimoko bitimo. Daniel 11:36.</w:t>
      </w:r>
    </w:p>
    <w:p>
      <w:pPr>
        <w:pStyle w:val="ArticleBody"/>
        <w:jc w:val="left"/>
      </w:pPr>
      <w:r>
        <w:rPr>
          <w:rFonts w:ascii="Times New Roman" w:hAnsi="Times New Roman" w:eastAsia="Times New Roman" w:cs="Times New Roman"/>
        </w:rPr>
        <w:t>I But 8:9, lok eni coko ‘Rome ma dichwo’ (Rome pa joma pe yie), kede tito yore adek me lwenyo ma Rome pa joma pe yie otyeko; kit eni bene otito calo kabedo adek me piny ma bin lwenyo, pi Roma pa Papa kiketo i kom pa rwot pa piny, calo tung adek ma kikwanyo woko i But 7. Yore adek aryo man me lwenyo pa Rome pa joma pe yie kede pa Roma pa Papa, ne gitito geng adek me piny pa Roma ma kombedi, i Daniel 11:40–43. Dok bene, i But 8:11, ‘tung matino ma dichwo’ (Rome pa joma pe yie) otito doki. I loc eni, tam maleng obedo ma tek tutwal, to dichwo ma gicweo ma gitere Jerusalem gikweyo gi me keto iye boc mapol me ngec pa Lubanga, pi yubu yore me acaki ma pe adier pa gi.</w:t>
      </w:r>
    </w:p>
    <w:p>
      <w:pPr>
        <w:pStyle w:val="ArticleScripture"/>
        <w:jc w:val="left"/>
      </w:pPr>
      <w:r>
        <w:rPr>
          <w:rFonts w:ascii="Times New Roman" w:hAnsi="Times New Roman" w:eastAsia="Times New Roman" w:cs="Times New Roman"/>
        </w:rPr>
        <w:t>En aye omedo en madwong paka i ladit pa lwak, ki en ogolo woko sadaka me kare ki kare, ki kabedo pa ot me lamo pa en gikelo piny. Daniel 8:11.</w:t>
      </w:r>
    </w:p>
    <w:p>
      <w:pPr>
        <w:pStyle w:val="ArticleBody"/>
        <w:jc w:val="left"/>
      </w:pPr>
      <w:r>
        <w:rPr>
          <w:rFonts w:ascii="Times New Roman" w:hAnsi="Times New Roman" w:eastAsia="Times New Roman" w:cs="Times New Roman"/>
        </w:rPr>
        <w:t>Ka wa cako cwalo lok ikom cente me bwoc ki kidi me ber me bwoc ma ki kelo i Adventism ki cawa 1863 ocako, myero wanyutu ni tye gi dwe aryo mapire tek me twero me ngec me lok pa Lubanga ma gikwanyo ni gitye kwede, ma Adventism gonyo piny kwede calo orwara ma giweyo kwede me gwoko tek twer pa Protestantism ma otyeko golo adwogi, ki pa Catholicism. Waci ma latic me lok pa Lubanga me kare man i Adventism gikwanyo ni gitye ka latic maber i histori pa Bibul, onyo gitye ka latic maber i leb pa Bibul. Kit ma gitiyo kwede i dul acel me Bibul onyutu ni lok me poro ocweyo botgi calo buk ma kigedo; bende onyutu ni waci ma gikwanyo me bedo latic maber i leb pa Bibul obedo kende nyutu pa kare man me kit pa Pharisaayo.</w:t>
      </w:r>
    </w:p>
    <w:p>
      <w:pPr>
        <w:pStyle w:val="ArticleBody"/>
        <w:jc w:val="left"/>
      </w:pPr>
      <w:r>
        <w:rPr>
          <w:rFonts w:ascii="Times New Roman" w:hAnsi="Times New Roman" w:eastAsia="Times New Roman" w:cs="Times New Roman"/>
        </w:rPr>
        <w:t>Makwongo, obedo golo ki woko loko-loko me dic ki me dako ma tye bot tung matidi i lanyut 9 dok i 12. Ka gitye calo latic ngec matut i leb Ebru, pe gideny, nyo pe gijal woko, angec ni Danyel ki mito ma pire tek otyeko tic kwede loko-loko me dic ki me dako i lanyut magi. Tung matidi oyaro i me dic ki i me dako, ki me dic ki me dako tye ka dwogo-dwogo i lanyut. Latic ngec pa teologi gitemo gubbe gin man ki kwanya ki cente mape atir, pien man tito maber ni lanyut 11 tye ka nyutu Roma me pagani, pe Roma me Paapa. Gin, ka atir, gicobo ni tung matidi me lanyut 11 obedo Paapa, ento en atir Roma me pagani.</w:t>
      </w:r>
    </w:p>
    <w:p>
      <w:pPr>
        <w:pStyle w:val="ArticleBody"/>
        <w:jc w:val="left"/>
      </w:pPr>
      <w:r>
        <w:rPr>
          <w:rFonts w:ascii="Times New Roman" w:hAnsi="Times New Roman" w:eastAsia="Times New Roman" w:cs="Times New Roman"/>
        </w:rPr>
        <w:t>Ka kityeko yeo ni, i bot coc angwen ikom ‘little horn’, aryo gin me laco, ki aryo gin me dako, dong yot me medo iye cik pa Biblia ni dako i yubu pa Biblia nyutu kanisa, ento laco nyutu twero pa lobo. Ngene man miyo dano weng ma mito neno, ni ‘little horn’ ma i coc apar acel, obedo Loma me laco (Loma me pagani), pe Loma me dako (Loma pa Papa).</w:t>
      </w:r>
    </w:p>
    <w:p>
      <w:pPr>
        <w:pStyle w:val="ArticleBody"/>
        <w:jc w:val="left"/>
      </w:pPr>
      <w:r>
        <w:rPr>
          <w:rFonts w:ascii="Times New Roman" w:hAnsi="Times New Roman" w:eastAsia="Times New Roman" w:cs="Times New Roman"/>
        </w:rPr>
        <w:t>Coc man kigeno ni tito ni Roma ma pe geno Lubanga (en) ogoyo dwong kene okato ki Ladit pa jolweny, calo ma Roma ma pe geno Lubanga otimo ka oketo Ladit pa jolweny i lanyut me Kalivari. Pe keken Roma ma pe geno Lubanga ogoyo dwong kene i kom Kirisito i lanyut, ento coc en mede nyuto ni ki iye (Roma ma pe geno Lubanga) "lamo me kare ki kare kikwalo woko."</w:t>
      </w:r>
    </w:p>
    <w:p>
      <w:pPr>
        <w:pStyle w:val="ArticleBody"/>
        <w:jc w:val="left"/>
      </w:pPr>
      <w:r>
        <w:rPr>
          <w:rFonts w:ascii="Times New Roman" w:hAnsi="Times New Roman" w:eastAsia="Times New Roman" w:cs="Times New Roman"/>
        </w:rPr>
        <w:t>I Buk pa Daniel tye ki lok aryo me Leb Hebru ma kicobo calo "take away." Lok aryo man gin "sur" ki "rum." Loke aryo man tye katico i tic me kabedo maleng. "Sur" nyutu kwanyo onyo kwanyo woko; ka tutunu ma i bot kidi me lamo i kabedo maleng kikwanyo woko, lok ma kicoyo me nyutu kwanyo tutunu en "sur." Lok "rum" nyutu cwalo malo ki woro; ka lami i kabedo maleng myero ocwalo malo lamo me lolo, myero o "rum" (ocwalo malo) lamo ne. I rek apar acel, Rome me nyigworo ("the daily") bino "rum" (kwanyo woko) nyigworo, kwede cwalo malo ki woro lamo me nyigworo.</w:t>
      </w:r>
    </w:p>
    <w:p>
      <w:pPr>
        <w:pStyle w:val="ArticleBody"/>
        <w:jc w:val="left"/>
      </w:pPr>
      <w:r>
        <w:rPr>
          <w:rFonts w:ascii="Times New Roman" w:hAnsi="Times New Roman" w:eastAsia="Times New Roman" w:cs="Times New Roman"/>
        </w:rPr>
        <w:t>Rome me jo ma pe yie bina yilo malo ki yaro dini pa jo ma pe yie. Jo me ngec me yie pa Adventist ma gi pako ni gi tye ki twero i leb me Baibul gi yer ni kabedo weng ma "take away" neno kwede i buk pa Daniel obed calo "remove". Pe gi yee kit me coc pa Daniel ma pe rwate ki mukene, ma matir; ci gi keto gi keken malo loyo Janabi Daniel.</w:t>
      </w:r>
    </w:p>
    <w:p>
      <w:pPr>
        <w:pStyle w:val="ArticleBody"/>
        <w:jc w:val="left"/>
      </w:pPr>
      <w:r>
        <w:rPr>
          <w:rFonts w:ascii="Times New Roman" w:hAnsi="Times New Roman" w:eastAsia="Times New Roman" w:cs="Times New Roman"/>
        </w:rPr>
        <w:t>Jo me lamo ma waco ni gi ngeyo leb me Bibul, gi miyo tam me yiko pingo Daniel ne omito bedo ni lok ma owaco obedo acel keken, kace ento ne otiyo ki leb aryo ma pe rwate. Gi miyo nyutu me leb ma mabor ki pire tek, me cwalo anyim lokgi ma pe adwogi. Jo me lamo ma waco ni gi ngeyo lok pa con me Bibul, gi woto ki tam ni keto pa pe adwogi man ocok i neno ni i kare pa con mapatpat leb acel romo bedo ki ngwec mapat; ento ka Daniel otiyo ki leb aryo ma pe rwate, lapwon pa con keken aye twero nyutu atata ngo ma Daniel onongo mito waco. Ber madwong me nyutu kit aryo ma pe adwogi magi, pien kitgi magi gitiyo kwede mapol jo me lamo ma tye ka yeki me bolo pire kene ki yore me "line upon line".</w:t>
      </w:r>
    </w:p>
    <w:p>
      <w:pPr>
        <w:pStyle w:val="ArticleScripture"/>
        <w:jc w:val="left"/>
      </w:pPr>
      <w:r>
        <w:rPr>
          <w:rFonts w:ascii="Times New Roman" w:hAnsi="Times New Roman" w:eastAsia="Times New Roman" w:cs="Times New Roman"/>
        </w:rPr>
        <w:t>En aye omedo en madwong paka i ladit pa lwak, ki en ogolo woko sadaka me kare ki kare, ki kabedo pa ot me lamo pa en gikelo piny. Daniel 8:11.</w:t>
      </w:r>
    </w:p>
    <w:p>
      <w:pPr>
        <w:pStyle w:val="ArticleBody"/>
        <w:jc w:val="left"/>
      </w:pPr>
      <w:r>
        <w:rPr>
          <w:rFonts w:ascii="Times New Roman" w:hAnsi="Times New Roman" w:eastAsia="Times New Roman" w:cs="Times New Roman"/>
        </w:rPr>
        <w:t>Leb ma kiyiko calo "taken away" i lok me coc man, kit bedo ne tye ni "yito malo ki medo madwong". Pe kit bedo ne en "kwanyo woko". Gin man kelo poto me cwiny ki rumb bot lapwony pa diro me Adventist, pien kubo ma gi tye kwede pe gituro i temo ma yot pa lok me coc man, ka kit bedo ma pire tek pa leb ma Daniel otyeko tic kwede kityeko keto iye. Gikayo ni "Little Horn" ma i lok me coc en Rome me Papa; eka lok me coc bi waco ni "ki iye" (Rome me Papa), "the daily" kikwanyo woko.</w:t>
      </w:r>
    </w:p>
    <w:p>
      <w:pPr>
        <w:pStyle w:val="ArticleBody"/>
        <w:jc w:val="left"/>
      </w:pPr>
      <w:r>
        <w:rPr>
          <w:rFonts w:ascii="Times New Roman" w:hAnsi="Times New Roman" w:eastAsia="Times New Roman" w:cs="Times New Roman"/>
        </w:rPr>
        <w:t>Adwogi pe, gin pe gitye ki peko me cato iye lok ma kimedo, ma Sister White owaco maber kacel ni kimedo ki ngolo pa dano, ci pe rwate ki coc.</w:t>
      </w:r>
    </w:p>
    <w:p>
      <w:pPr>
        <w:pStyle w:val="ArticleScripture"/>
        <w:jc w:val="left"/>
      </w:pPr>
      <w:r>
        <w:rPr>
          <w:rFonts w:ascii="Times New Roman" w:hAnsi="Times New Roman" w:eastAsia="Times New Roman" w:cs="Times New Roman"/>
        </w:rPr>
        <w:t>Eka ne aneno i kom 'daily' (Daniel 8:12) ni nyig 'sacrifice' kimedo kwede ki poyo pa dano, pe tye i coc, ki ni Rwot omiyo kicano ma tye kakare i kom en bot jo ma ogolo kwac me cawa me yik. Early Writings, 74.</w:t>
      </w:r>
    </w:p>
    <w:p>
      <w:pPr>
        <w:pStyle w:val="ArticleBody"/>
        <w:jc w:val="left"/>
      </w:pPr>
      <w:r>
        <w:rPr>
          <w:rFonts w:ascii="Times New Roman" w:hAnsi="Times New Roman" w:eastAsia="Times New Roman" w:cs="Times New Roman"/>
        </w:rPr>
        <w:t>Gin tero ngec ni “the daily” obedo tic pa Kristo i pango maleng; ka mano, “daily sacrifice” rwate ki tam ni “the daily” obedo tic me sadaka pa Kristo i pango maleng i polo. Ento Pwony ma Lamo nyutu ni lok “sacrifice” “pe rwate i coc.”</w:t>
      </w:r>
    </w:p>
    <w:p>
      <w:pPr>
        <w:pStyle w:val="ArticleBody"/>
        <w:jc w:val="left"/>
      </w:pPr>
      <w:r>
        <w:rPr>
          <w:rFonts w:ascii="Times New Roman" w:hAnsi="Times New Roman" w:eastAsia="Times New Roman" w:cs="Times New Roman"/>
        </w:rPr>
        <w:t>Ka lanywero pa Efraim giyaro ‘tim me kare-kare’ calo tic pa Kristo i Ka Maleng, lok me coc en dong obi kwano ni, ‘ki iye’ (Romi pa Papa) ‘tim me kare-kare okweyo woko,’ onyo obi kwano ni, ‘ki twero pa Papa, tic pa Kristo i Ka Maleng okweyo woko.’ Gikwano adada mape atir man. Gicok coki matek ni, ki bot oturo me cing pa Papa, ngec atir me tic pa Kristo i Ka Maleng okweyo woko ii cwiny pa dano.</w:t>
      </w:r>
    </w:p>
    <w:p>
      <w:pPr>
        <w:pStyle w:val="ArticleBody"/>
        <w:jc w:val="left"/>
      </w:pPr>
      <w:r>
        <w:rPr>
          <w:rFonts w:ascii="Times New Roman" w:hAnsi="Times New Roman" w:eastAsia="Times New Roman" w:cs="Times New Roman"/>
        </w:rPr>
        <w:t>Ento lok ma kiyiko calo "take away" pe nyuto "kwanyo woko"; nyuto "yweyo i malo kede woro." Ka jo ma lalingo i leb pa Bibul, ma gikwero ni gin loyo, giketo kakare piro me lok pa Ebru "rum" i nyig coc man, yiko gi onego oyero ni, "ki teko pa Papa, tic pa Kricito i ot maler kiyweyo i malo kede ki woro maloyo." Kare mane ma lwak pa Papa oyweyo i malo kede oworo Kricito?</w:t>
      </w:r>
    </w:p>
    <w:p>
      <w:pPr>
        <w:pStyle w:val="ArticleBody"/>
        <w:jc w:val="left"/>
      </w:pPr>
      <w:r>
        <w:rPr>
          <w:rFonts w:ascii="Times New Roman" w:hAnsi="Times New Roman" w:eastAsia="Times New Roman" w:cs="Times New Roman"/>
        </w:rPr>
        <w:t>Gitemo gamo miyo nyutu pa lok me Leb Ebru “sur” obed i kom lok me Leb Ebru “rum”. Daniel tiyo ki lok “sur”, ma nyutu ne “kwanyo woko”, i rwom ki “the daily” i kabedo aryo mukene; ento i coc apar acel, Daniel oyer lok “rum”, ma nyutu ne “yiko malo kede medo malo”. Pe keken ni pala me loka me bayo ikom coc man obedo apoyi, pien gi yangonyo nyutu pa lok ma gityeko loko calo “take away”; ento pe obedo kare mo keken ma tic pa Kristo i Gang Maleng otyeko kwanye woko ki i dano i kit mo keken.</w:t>
      </w:r>
    </w:p>
    <w:p>
      <w:pPr>
        <w:pStyle w:val="ArticleScripture"/>
        <w:jc w:val="left"/>
      </w:pPr>
      <w:r>
        <w:rPr>
          <w:rFonts w:ascii="Times New Roman" w:hAnsi="Times New Roman" w:eastAsia="Times New Roman" w:cs="Times New Roman"/>
        </w:rPr>
        <w:t>Ento dano man, pien obedo kare weng, tye ki tich pa jadolo ma pe loke. Ka mano, en twero bene ywayo tutwal jo ma bino bot Lubanga ki i kom en, pien obedo kare weng me lamo pi gi. Hebrews 7:24, 25.</w:t>
      </w:r>
    </w:p>
    <w:p>
      <w:pPr>
        <w:pStyle w:val="ArticleBody"/>
        <w:jc w:val="left"/>
      </w:pPr>
      <w:r>
        <w:rPr>
          <w:rFonts w:ascii="Times New Roman" w:hAnsi="Times New Roman" w:eastAsia="Times New Roman" w:cs="Times New Roman"/>
        </w:rPr>
        <w:t>Mako wac ni, macalo ma lapwony me tyeoloji pa Adventist timo, kun tem me cwako konyo i keto marac me rek me Coc Maleng pa gi, ni obedo kare mo ma kit pa Papa otiyo ki twero mo keken me kwanyo woko tic me lamedo pa Kristo i Ka Maleng, obedo romo pe!</w:t>
      </w:r>
    </w:p>
    <w:p>
      <w:pPr>
        <w:pStyle w:val="ArticleBody"/>
        <w:jc w:val="left"/>
      </w:pPr>
      <w:r>
        <w:rPr>
          <w:rFonts w:ascii="Times New Roman" w:hAnsi="Times New Roman" w:eastAsia="Times New Roman" w:cs="Times New Roman"/>
        </w:rPr>
        <w:t>Ento jo me adwogi pa Nyasaye pe gipwony ni rek meno nyutu ni kit me Papa oyik malo kede oyaro malo tic pa Kristo i kabedo maleng. Giweko woko tito pa lok me Daniel, kede miro me Ellen White ma ocweyo ki Roho Maleng, me pwonyo gin ma giyero me pwonyo, ka bene lamal pa lok me Daniel.</w:t>
      </w:r>
    </w:p>
    <w:p>
      <w:pPr>
        <w:pStyle w:val="ArticleScripture"/>
        <w:jc w:val="left"/>
      </w:pPr>
      <w:r>
        <w:rPr>
          <w:rFonts w:ascii="Times New Roman" w:hAnsi="Times New Roman" w:eastAsia="Times New Roman" w:cs="Times New Roman"/>
        </w:rPr>
        <w:t>En aye omedo en madwong paka i ladit pa lwak, ki en ogolo woko sadaka me kare ki kare, ki kabedo pa ot me lamo pa en gikelo piny. Daniel 8:11.</w:t>
      </w:r>
    </w:p>
    <w:p>
      <w:pPr>
        <w:pStyle w:val="ArticleBody"/>
        <w:jc w:val="left"/>
      </w:pPr>
      <w:r>
        <w:rPr>
          <w:rFonts w:ascii="Times New Roman" w:hAnsi="Times New Roman" w:eastAsia="Times New Roman" w:cs="Times New Roman"/>
        </w:rPr>
        <w:t>Jo me teologia gijuko ni lok me coc eno tito ni, ‘ki twero pa Pope, kityeko kwanyo tici pa Kristo i Ka maleng,’ kede gi cwalo adwogi ni kwanyo tici pa Kristo ki i wii jo, pien kacel ki kwanyo eno, ‘kabedo pa Ka maleng pa Kristo kityeko poto piny.’ Pe tye lok mo keken i Lok pa Lubanga ma cwalo ni Ka maleng me polo—ma iye Kristo timo kwayo me cwalo wa i anyim Lubanga—dong otime ni opoto piny. Kadong pe tye lok mo keken i Baibul ma cwalo ni polo keken—ma obedo ‘kabedo pa Ka maleng pa en’—dong otime ni opoto piny. Dok, jo me teologia giyubu gi maloyo lanen Daniel, pien gimoko matek ni ‘kabedo pa Ka maleng pa en’ i lok me coc tito Ka maleng pa Lubanga, kata obedo ni Daniel ojuko maber tam ma obedo nyodgi ki tam eno.</w:t>
      </w:r>
    </w:p>
    <w:p>
      <w:pPr>
        <w:pStyle w:val="ArticleBody"/>
        <w:jc w:val="left"/>
      </w:pPr>
      <w:r>
        <w:rPr>
          <w:rFonts w:ascii="Times New Roman" w:hAnsi="Times New Roman" w:eastAsia="Times New Roman" w:cs="Times New Roman"/>
        </w:rPr>
        <w:t>Jo ma tye ki ngec madwong ikom leb Hiperw gi pinyruo ni, i dul me lok, nyig me leb Hiperw “rum” myero kiparo calo lero pa nyig me leb Hiperw “sur”. Gin bene gi pinyruo ni nyig me leb Hiperw “miqdash” myero kiparo calo nyig me leb Hiperw “qodesh”. “Miqdash” ki “qodash” gidwoko gi peke calo “sanctuary” i Buk Daniel, ento lero pa gi pe romo acel. “Miqdash” nyutu “sanctuary” mo keken, bed ni en obedo “sanctuary” pa Lubanga onyo “sanctuary” pa jo pe pa Lubanga. En nyig me lumal pi “sanctuary”, ento “qodesh” keken ni kitiyo kwede i Bibul me nyutu “sanctuary” pa Lubanga keken.</w:t>
      </w:r>
    </w:p>
    <w:p>
      <w:pPr>
        <w:pStyle w:val="ArticleBody"/>
        <w:jc w:val="left"/>
      </w:pPr>
      <w:r>
        <w:rPr>
          <w:rFonts w:ascii="Times New Roman" w:hAnsi="Times New Roman" w:eastAsia="Times New Roman" w:cs="Times New Roman"/>
        </w:rPr>
        <w:t>Daniel ngene mukato i wic kabedo maleng pa jo ma pe geno Lubanga ki kabedo maleng pa Lubanga. Ka Daniel obedo ka nyutu kabedo maleng pa jo ma pe geno Lubanga, oneg tiyo ki lok “miqdash”. Obedo ma cwinya loyo ni jo ma gitye ki ngec maloyo i Leb Hebru pe giyubo gin ma tye ni: i lok angwen ma okato okato, Daniel otiyo ki lok aryo kany odong adek. Kit ma Daniel otiyo kwede lok aryo pa Leb Hebru—ma gilorone kede “sanctuary”—omiyo teto tung ma Daniel omito wa ngene.</w:t>
      </w:r>
    </w:p>
    <w:p>
      <w:pPr>
        <w:pStyle w:val="ArticleScripture"/>
        <w:jc w:val="left"/>
      </w:pPr>
      <w:r>
        <w:rPr>
          <w:rFonts w:ascii="Times New Roman" w:hAnsi="Times New Roman" w:eastAsia="Times New Roman" w:cs="Times New Roman"/>
        </w:rPr>
        <w:t>Ee, en oyiko pire tek nyutu bot Lajwero pa lwak, i kom en rwom me nino ki nino ogweyo woko, kede kabedo pa gang me maleng pa ne ocwalo piny woko. Ci lwak omii ne me lwenyo rwom me nino ki nino pi golo cik, ci ocwalo adwogi i piny; ci otimo, ci ocero. Eka an akwano winyo ngat maleng acel tye ka waco, ci ngat maleng mukene owaco bot ngat maleng acel ma ne tye ka waco, “Obedo nining neno pa rwom me nino ki nino, kede golo cik ma kelo ojwi, me miyo kabedo pa gang me maleng kede lwak kiketi i tung?” Ci en owaco bot an ni, “Obedo nyutu i nino alufu aryo ki mia adek; eka kabedo pa gang me maleng bipoo woko.” Daniel 8:11-14.</w:t>
      </w:r>
    </w:p>
    <w:p>
      <w:pPr>
        <w:pStyle w:val="ArticleBody"/>
        <w:jc w:val="left"/>
      </w:pPr>
      <w:r>
        <w:rPr>
          <w:rFonts w:ascii="Times New Roman" w:hAnsi="Times New Roman" w:eastAsia="Times New Roman" w:cs="Times New Roman"/>
        </w:rPr>
        <w:t>I lok acel keken ma tye kwede kit me acaki pa Adventism, Daniel otiyo ki nyig lok aryo me Leb Ibru mapatpat, ma dong gicoyo gi calo “sanctuary.” I 13 ki 14, Daniel oyero tic ki nyig lok me Leb Ibru pi “sanctuary” ma i Bibul keken kityeko tic kwede me nyutu kac maleng pa Lubanga keken; ento i 11, Daniel otiyo ki nyig lok me Leb Ibru ma me weng, ma romo bedo kac maleng pa Lubanga, onyo romo bedo kac maleng pa jo mape yero Lubanga.</w:t>
      </w:r>
    </w:p>
    <w:p>
      <w:pPr>
        <w:pStyle w:val="ArticleBody"/>
        <w:jc w:val="left"/>
      </w:pPr>
      <w:r>
        <w:rPr>
          <w:rFonts w:ascii="Times New Roman" w:hAnsi="Times New Roman" w:eastAsia="Times New Roman" w:cs="Times New Roman"/>
        </w:rPr>
        <w:t>Ka Daniel onwongo mito nyutu ni “ka maleng” ma i veso apar acel obedo ka maleng pa Lubanga, dong onwongo otiyo ki nyig lok me Ibrani acel keken, ma otimo odoki aryo i veso apar adek ki apar angwen. Pek bene twere ni Daniel opoto maber “ka maleng pa jo me lobo” ma i veso apar acel, ki “ka maleng pa Lubanga” ma i veso apar adek ki apar angwen! Ento Jomacuu pa Efraim gi tero wac ni “kabedo pa ka maleng pa iye” ma kigolo i piny, ma i veso apar acel, en kabedo pa ka maleng pa Lubanga, kadi pe gi mito yaro nyig lok “kabedo.”</w:t>
      </w:r>
    </w:p>
    <w:p>
      <w:pPr>
        <w:pStyle w:val="ArticleBody"/>
        <w:jc w:val="left"/>
      </w:pPr>
      <w:r>
        <w:rPr>
          <w:rFonts w:ascii="Times New Roman" w:hAnsi="Times New Roman" w:eastAsia="Times New Roman" w:cs="Times New Roman"/>
        </w:rPr>
        <w:t>Gin pwonyo ni rwom pa Papa ogolo woko tic pa Kristo me kwanyo i kom wa, ki ogoyo piny ada me ot maleng pa polo. Ento Daniel nyuto maber ni “ot maleng” ma i rek apar acel pe obedo ot maleng pa Lubanga, ento obedo ot maleng pa jo-pagani. Daniel bene nyuto maber ni pe obedo “ot maleng” ma kicoyo piny, ento “kabedo” pa ot maleng pa en.</w:t>
      </w:r>
    </w:p>
    <w:p>
      <w:pPr>
        <w:pStyle w:val="ArticleBody"/>
        <w:jc w:val="left"/>
      </w:pPr>
      <w:r>
        <w:rPr>
          <w:rFonts w:ascii="Times New Roman" w:hAnsi="Times New Roman" w:eastAsia="Times New Roman" w:cs="Times New Roman"/>
        </w:rPr>
        <w:t>Kun gikwero me yaro loco-yore pa ruup pa lating ki dako ma kiketo ki meno i lok abongwen okato i lok apar aryo, jo me yec pa Lubanga ma kombedi gicwako ngec ma tito ikom “the daily” ma ocako iye i bot Protestantism ma ocako woko ki yore atir; ci gicako cato pala i wi cobo me paro me dano, yore me kit, ki tim pa kit pa dano. Ka gityeko nongo lok apar acel, gibalowo bene lok me cwiny ma Lamo Maleng ocako me Sister White, ma oweko piny atir ni ngec pa Miller ikom “the daily” macalo “paganism” obedo atir; ci gicako tic kwede yore me wiro i yo marac ki paro me golo-ngec, me gwoko hergi i yec pa Katoliki ki pa Protestanti.</w:t>
      </w:r>
    </w:p>
    <w:p>
      <w:pPr>
        <w:pStyle w:val="ArticleBody"/>
        <w:jc w:val="left"/>
      </w:pPr>
      <w:r>
        <w:rPr>
          <w:rFonts w:ascii="Times New Roman" w:hAnsi="Times New Roman" w:eastAsia="Times New Roman" w:cs="Times New Roman"/>
        </w:rPr>
        <w:t>Gin loko Rome me jogi mape yaro Lubanga obed Rome ma pa Papa i lok man, ci giyiko lagam me "kwanyo woko" i lok ma lagam ne "cwalo malo ki medo". Giketo alama me Setani pa "the daily" macalo alama pa Lubanga, ci gipire ni ot me jogi mape yaro Lubanga obedo ot pa Lubanga, kuno gi cayo nyutu macek "kabedo" pa ot maleng. Kede "jogi mape ngec" (macalo Aisaya nyuto gi), ma gubineno keken ka "jogi me ngec" owaco botgi ni obedo kamano, gikwano saani me lok me bwola pi obaro pa gi kene.</w:t>
      </w:r>
    </w:p>
    <w:p>
      <w:pPr>
        <w:pStyle w:val="ArticleBody"/>
        <w:jc w:val="left"/>
      </w:pPr>
      <w:r>
        <w:rPr>
          <w:rFonts w:ascii="Times New Roman" w:hAnsi="Times New Roman" w:eastAsia="Times New Roman" w:cs="Times New Roman"/>
        </w:rPr>
        <w:t>Wabimedo paro wa pi medo pa ngec ma kiyaro calo kidi me welo i nino pa Miller i coc ma bino anyim.</w:t>
      </w:r>
    </w:p>
    <w:p>
      <w:pPr>
        <w:pStyle w:val="ArticleScripture"/>
        <w:jc w:val="left"/>
      </w:pPr>
      <w:r>
        <w:rPr>
          <w:rFonts w:ascii="Times New Roman" w:hAnsi="Times New Roman" w:eastAsia="Times New Roman" w:cs="Times New Roman"/>
        </w:rPr>
        <w:t>Aposto Paulo ciko wa ni, 'jo mo bi weko gen, winyo tipu ma golo, kacel ki pwonye pa masetani.' Man aye gin ma wa myero geno. Tem wa madit loyo bi bino pi dul jo ma con gikwanyo gin matye kakare, ento gityeko dwogo woko ki iye bot piny, ka gidiyo iye piny i cinggi i kwero ki bwola. Lubanga tye ki tic ma myero lutic pa Iye ma gen i Iye timo. Cobo pa lapyet myero odugu ki adiera pa lok pa Iye. Bwola myero ginyutu woko, kit pa iye matye kakare myero nyutu, ki ler pa cik pa Yehova myero lero woko i otela pa kit pa piny. Wa myero waco mit pa lok pa Iye. Pe gunyalo yero wa labed pe ki peko ka wa weko tic ma dit man. Ento ka wa tye ka gwoko gin matye kakare, pe wa gwoko keni wa keken, pe wa timo dwong pien kigoyo wa me cwako kwer ki bwola. Pe wa miyo keni wa kuc, ento wa bedo ki raa madit pi cik pa Lacoo ma Malo Loyo.</w:t>
      </w:r>
    </w:p>
    <w:p>
      <w:pPr>
        <w:pStyle w:val="ArticleScripture"/>
        <w:jc w:val="left"/>
      </w:pPr>
      <w:r>
        <w:rPr>
          <w:rFonts w:ascii="Times New Roman" w:hAnsi="Times New Roman" w:eastAsia="Times New Roman" w:cs="Times New Roman"/>
        </w:rPr>
        <w:t>Lapostol owaco ni, “Karacel bi bino ma pe ginywako tami ma rwate; ento malubo mito gi keken, gibimedo botgi lapwon mapol, ki twii ma poto; gubalo twii gi ki ada, ki gudwoko wotgi dok i lok ma pe ada.” I tung tung wan neno dano oyotoyoto kicwalo gi i twero pa paro me wii ma kibolo pa jo ma gikwanyo woko lok pa Lubanga; ento ka kelo ada i wanggi, gitye pe ki kuc, ki koyo matek. Ento waci me lapostol bot lacoo pa Lubanga en ni, “Bed icing i gin weng, gamo kec, tim tic pa laco me ngec maber, tim lwak mamegi obed opong.” I kare mamegi mukene guleko tic pa Rwot. Owaco ni, “Demas oleko an, pien omaro piny man ma kombedi;” ki dok, owaco ni, “Alexander latic me koppa otim an marac mapol: Rwot obed odwokone calo tic mamege: bot en, bedo i ye keken; pien otyeko ocungi matek ki lok wa.”</w:t>
      </w:r>
    </w:p>
    <w:p>
      <w:pPr>
        <w:pStyle w:val="ArticleScripture"/>
        <w:jc w:val="left"/>
      </w:pPr>
      <w:r>
        <w:rPr>
          <w:rFonts w:ascii="Times New Roman" w:hAnsi="Times New Roman" w:eastAsia="Times New Roman" w:cs="Times New Roman"/>
        </w:rPr>
        <w:t>Janabi ki lapostol bene giyoto tem marom me kwanyo woko ki nying marac, ki bende Lacii pa Lubanga ma pe ki bal otem i gin weng calo wa. Obedo oyoto lok me genyo pa lapeca ma gicoyo i kom iye.</w:t>
      </w:r>
    </w:p>
    <w:p>
      <w:pPr>
        <w:pStyle w:val="ArticleScripture"/>
        <w:jc w:val="left"/>
      </w:pPr>
      <w:r>
        <w:rPr>
          <w:rFonts w:ascii="Times New Roman" w:hAnsi="Times New Roman" w:eastAsia="Times New Roman" w:cs="Times New Roman"/>
        </w:rPr>
        <w:t>Lagonyo weng me cawa man myero kimiyo gi ki adwogi matir; ento, “lacadwong pa Rwot pe myero oturo; ento obed ngwec bot dano weng, marwate me poko, kecan; i piny-cwiny ka opoko jo ma gi kwanyo gi kene.” Myero wangwoko maber lok pa Lubanga wa pi pe wa pwoco ki tic me bwola pa jo ma gileko woko geno. Myero watuk cwinygi ki twero-gi ki gin me lweny acel keken ma Ladit wa otiyo kwede ka ogoyo iye rwot pa duny,—“Kicoyo.” Myero wapwonye timo tic ki Lok pa Lubanga ki loyo maber. Lok me cwalo en ni, “Pwony matek wek imiyo in obed ma Lubanga oyere, lacoo ma pe mito kema, ma iyi yabo maber Lok pa adwogi.” Myero obedo ki tic matek, ki lamo me cwiny weng, ki geno, pi temo bal ma giyuko pa lapwony me bwola gi jo me yar; pien “i cawa agiki, cawa ma goro obino. Pien dano bi bedo jo ma gi hero gi kene, gi coro, jo me yubu, gi kudi, jo me kwero Lubanga, pe giwinyo lunyodgi, pe gitito, pe gi maleng, pe gi rwate me con, jo ma gibalo tam, jo me cwaco cal, jo ma pe giromo gwoko kwo-gi, ma pir, jo ma gicayo jo maber, jo me meya, ma tyen gi piri, gi cwiny malo, jo ma gi hero yáo ma gi mero mapol loyo hero Lubanga; gitye ki cal me ber bedo pa Lubanga, ento gikwanyo twero ne: ki jomacalo gin, iwe gi.” Lok man ginyutu kit pa jo ma lacadwong pa Lubanga bi medo kwede. “Jo me cwaco cal,” “jo ma gicayo jo maber,” gibigoyo jo ma tye gi adwogi bot Lubanga-gi i cawa man ma goko woko ber bedo. Ento ambasada pa polo myero onyutu kita-cwiny ma onwongo onen i Ladit. I piny-cwiny ki hera myero otiyo pi war pa dano.</w:t>
      </w:r>
    </w:p>
    <w:p>
      <w:pPr>
        <w:pStyle w:val="ArticleScripture"/>
        <w:jc w:val="left"/>
      </w:pPr>
      <w:r>
        <w:rPr>
          <w:rFonts w:ascii="Times New Roman" w:hAnsi="Times New Roman" w:eastAsia="Times New Roman" w:cs="Times New Roman"/>
        </w:rPr>
        <w:t>Paulo mede ikom jo ma gengo tic pa Lubanga, ka rwategi ki jo ma otimo lwenyo bot jo ma geno i kare pa Isirayel ma con. Owaco ni: “Kany, macalo Jannes ki Jambres ogengo Mose, gin eni bende gengo gin ma atir; gin jo ma cwinygi oboko, pe rwom i kom yie. Ento pe gibin wot anyim dok; pien balgi obin yaro bot jo weng, macalo pa gi too otyeko yaro.” Wan ngene ni cawa obino ka bal pa lwenyo bot Lubanga bin yaro. Wa twero kuro i kuc ki yie, lacen pe, kata obedo ni gi cayi wa ki geco wa pire tek; pien “pe tye gin mo i mung ma pe bin yaro,” ki jo ma miyo Lubanga ducu, en binen mi gi ducu i wang jo ki lalaro. Wan mito nyutu keken i yubu pa jo ma odongo yore. Kiketo i coc ni, “Cayi pa jo ma ocayini obito piny i an.” Kristo ngene yubu wa. Pe tye ngat acel keken ikom wa ma kikwayo me kawo lanyut keken. Ngat ma otyeko yubu i Kalivari rwate ki cwiny pa peko wa, ci, ka pien otyeko yubu i tem, en bene twero konyo jo ma tye i cwiny matek ki tem pa peko i kom nyingne. “Ee, jo weng ma bi bedo i kwo ma atir i Kristo Yesu gibibalo gi. Ento jo marac ki jo me bwanyo bimedo marac dok marac, gitemo bwanyo, ki bene gibwany. Ento imede i gin ma ikwano.”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47</dc:title>
  <dc:subject>Yweyo woko pwony ma goba: Neno ma pire tek i kom Daniel 8 ki peko ma tye i kom Tiolojia pa Adventist</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