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49</w:t>
      </w:r>
    </w:p>
    <w:p>
      <w:pPr>
        <w:pStyle w:val="ArticleSubtitle"/>
        <w:jc w:val="left"/>
      </w:pPr>
      <w:r>
        <w:rPr>
          <w:rFonts w:ascii="Arial" w:hAnsi="Arial" w:eastAsia="Arial" w:cs="Arial"/>
        </w:rPr>
        <w:t>Nyuto Adiera: Yubo ma i Tung me Kiro, Rwom ma Islam tye kwede, kede Yore me Temo ma Agiki i Kare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Medo pa ngec ma otime ka ki yabo lobo neno pa Ulai River i 1798, okelo yore me temo ma orwate i wiye i kit me 'Midnight Cry' i 1844. 'Midnight Cry' me kare me agiki, ma dong ki yabo kombedi, kityeko yaro ne ki kare meno, kacel bene tye turo ada ma temo acel keken me kare meno, pien lok pa 'Midnight Cry' ma dong ki yabo kombedi obedo dwoko kidi ma rweny pa Miller i kitgi ma con.</w:t>
      </w:r>
    </w:p>
    <w:p>
      <w:pPr>
        <w:pStyle w:val="ArticleScripture"/>
        <w:jc w:val="left"/>
      </w:pPr>
      <w:r>
        <w:rPr>
          <w:rFonts w:ascii="Times New Roman" w:hAnsi="Times New Roman" w:eastAsia="Times New Roman" w:cs="Times New Roman"/>
        </w:rPr>
        <w:t>Gin ada ma wan onongo wamako i higa 1841, 1842, 1843, ki 1844, kombedi myero kikwano gi ki kiloro. Lok pa malaika me acel, me aryo, ki me adek, i cawa ma bino, bitye loro ki dwon madit. Miyo lok man obitimo ki bedo matek ki i teko pa Roho. Manuscript Releases, voliyumu 15, 371.</w:t>
      </w:r>
    </w:p>
    <w:p>
      <w:pPr>
        <w:pStyle w:val="ArticleBody"/>
        <w:jc w:val="left"/>
      </w:pPr>
      <w:r>
        <w:rPr>
          <w:rFonts w:ascii="Times New Roman" w:hAnsi="Times New Roman" w:eastAsia="Times New Roman" w:cs="Times New Roman"/>
        </w:rPr>
        <w:t>Kit mapire tek me lok me lanen me Yaro me Odii pa kare wa, obedo tic me Islam i peko ma adek. Peko adek me Islam ginyutu weng i tabil aryo pa Habakkuk. Lok me Yaro me Odii pa cawa me agiki ocako nyutu woko i kwero cwiny ma otime i July 18, 2020, ka kare me kuro pa cawa me agiki obino. Macalo lok me Yaro me Odii i kit ma gutime coni ki jo Millerite, lok pa cawa me agiki doko rwom rwom kacel ki kacel nyaka ocito i kabedo ma ginyutu kwede i Exeter camp meeting. I kabedo meno, nyakogi ma maleng bedo ni gitye ki lube, onyo pe gitye ki ne.</w:t>
      </w:r>
    </w:p>
    <w:p>
      <w:pPr>
        <w:pStyle w:val="ArticleBody"/>
        <w:jc w:val="left"/>
      </w:pPr>
      <w:r>
        <w:rPr>
          <w:rFonts w:ascii="Times New Roman" w:hAnsi="Times New Roman" w:eastAsia="Times New Roman" w:cs="Times New Roman"/>
        </w:rPr>
        <w:t>Lok me pire tek pa Isaya ikom jo ma ginyaro ma gicobo jo Yerusalem, nyutu ni lok me neno obedo bot jo mayamo macu pa Efraim calo buk ma ocime ki lacim. I potbuk pa Isaya, tic me loko alama pa Setani i alama pa Lubanga, macalo kit ma kityeko otime i kare pa Adventism, myero giyero ne calo kac pa lacero kac. Tic eno obedo tero ngec pa "the daily" ni en alama pa Kirisito; ento, atir, en aye alama pa Setani. Ka Daniel otiyo ki lok "tamid" calo alama pa timo cal, oyero lok eno pi adwogi me alama, pien lok eno nyutu ni "continual".</w:t>
      </w:r>
    </w:p>
    <w:p>
      <w:pPr>
        <w:pStyle w:val="ArticleBody"/>
        <w:jc w:val="left"/>
      </w:pPr>
      <w:r>
        <w:rPr>
          <w:rFonts w:ascii="Times New Roman" w:hAnsi="Times New Roman" w:eastAsia="Times New Roman" w:cs="Times New Roman"/>
        </w:rPr>
        <w:t>Tye twero adek ma kelo lobo i Armageddon, kede acel ikin twero adek meno obedo dragon (paganism). Dragon ocako lweny pa en ikom Lubanga i polo. En medo lweny meno nyo i agiki pa mwaka alufu acel, ka dong obutho woko.</w:t>
      </w:r>
    </w:p>
    <w:p>
      <w:pPr>
        <w:pStyle w:val="ArticleScripture"/>
        <w:jc w:val="left"/>
      </w:pPr>
      <w:r>
        <w:rPr>
          <w:rFonts w:ascii="Times New Roman" w:hAnsi="Times New Roman" w:eastAsia="Times New Roman" w:cs="Times New Roman"/>
        </w:rPr>
        <w:t>Ka higa alufu dong otiyeko, gibiywoko Saitani ki i jele pa en, ci obiwoko me bayo duli ma tye i tung angwen me lobo, Gog ki Magog, me coko gi kacel pi lweny; yaregi romo calo yok me nyanja. Ci gidonyo malo i wang lobo, gi giringo kambi pa jo lapii ki ot-ye ma ki hero; ci mac o aa ki bot Lubanga ki i polo, oyaro gi woko. Ci Saitani ma obayo gi, ogwete iye i nyanja me mac ki sufur, kama le marac ki janabi mosi tye, ki gibikengone chieng ki otum nyaka kare kare. Revelation 20:7-10.</w:t>
      </w:r>
    </w:p>
    <w:p>
      <w:pPr>
        <w:pStyle w:val="ArticleBody"/>
        <w:jc w:val="left"/>
      </w:pPr>
      <w:r>
        <w:rPr>
          <w:rFonts w:ascii="Times New Roman" w:hAnsi="Times New Roman" w:eastAsia="Times New Roman" w:cs="Times New Roman"/>
        </w:rPr>
        <w:t>Nyama me gweng (Twero pa Paapa) ma obedo me aryo i gin twero adek ma kelo piny i Armageddon, ki lanen mape atir (Amerika me kacel) ma obedo me adek i gin twero adek meno, gin aryo o aa i historia i bang historia me Misalaba, ki gin aryo gibibalo i cawa me Dwogo me aryo pa Kiristo.</w:t>
      </w:r>
    </w:p>
    <w:p>
      <w:pPr>
        <w:pStyle w:val="ArticleScripture"/>
        <w:jc w:val="left"/>
      </w:pPr>
      <w:r>
        <w:rPr>
          <w:rFonts w:ascii="Times New Roman" w:hAnsi="Times New Roman" w:eastAsia="Times New Roman" w:cs="Times New Roman"/>
        </w:rPr>
        <w:t>Gimako lewic, ki kede en lanabi me bwol ma otimo aloka i anyim en, ma kwede ogonyo jo ma otyeko nongo ranyisi pa lewic, ki jo ma orwate cal pa en. Gin aryo man gicwalo gi matye ngima i nam me mac ma tye pur ki sulufa. Revelation 19:20.</w:t>
      </w:r>
    </w:p>
    <w:p>
      <w:pPr>
        <w:pStyle w:val="ArticleBody"/>
        <w:jc w:val="left"/>
      </w:pPr>
      <w:r>
        <w:rPr>
          <w:rFonts w:ascii="Times New Roman" w:hAnsi="Times New Roman" w:eastAsia="Times New Roman" w:cs="Times New Roman"/>
        </w:rPr>
        <w:t>Ka Daniel oyero nying pa Hibru “continual” calo alama pa lam me jok (Setani), oyero nying ma nyutu ni en aye Setani keken ma kare weng ojemo ki Lubanga. Teko aryo mukene gin gitye keken i lweny pa gi ki Lubanga i kare ma kityeko tito. Yero pa Daniel pa nying “tamid” (continual) ne ki poyo-wii, kede matir.</w:t>
      </w:r>
    </w:p>
    <w:p>
      <w:pPr>
        <w:pStyle w:val="ArticleBody"/>
        <w:jc w:val="left"/>
      </w:pPr>
      <w:r>
        <w:rPr>
          <w:rFonts w:ascii="Times New Roman" w:hAnsi="Times New Roman" w:eastAsia="Times New Roman" w:cs="Times New Roman"/>
        </w:rPr>
        <w:t>Ka pud lok pa Isaia me kwer bot jene ma Rwot ocwalo botgi roho me nino matek ki ocobo wangi gi, medo ki dyer 28 ki donyo i dyer 30, ocoyo ni:</w:t>
      </w:r>
    </w:p>
    <w:p>
      <w:pPr>
        <w:pStyle w:val="ArticleScripture"/>
        <w:jc w:val="left"/>
      </w:pPr>
      <w:r>
        <w:rPr>
          <w:rFonts w:ascii="Times New Roman" w:hAnsi="Times New Roman" w:eastAsia="Times New Roman" w:cs="Times New Roman"/>
        </w:rPr>
        <w:t>Kombedi, wot, coyi ne i tabul i wanggi, ki cocone i buk, pi obed pi kare ma bino anyim, abeda ki abeda: ni jogi obedo jo ma giwor, lutino me boko, lutino ma pe gwinjo cik pa Rwot; ma gicako waco bot jo me neno, “Pe unen”; ki bot lajwoki, “Pe upok wa ki lok ma atir; waci wa ki lok ma rweny, upok wa ki boko. Wunu wot woko i yo, iwire woko ki yo, mi Ngat Maler pa Isirayel ocung woko i anyim wa.” Eracel, Ngat Maler pa Isirayel owaco ni, “Pien unyejo lok man, ki ugeno i kwo me golo dano ki i tim marac ma obale, ki utung iye: omiyo bal man bi obedo bot unu calo yego ma piri pobo piny, ma otumo woko i bur madwong, bwolo ne bi oo kene kacel. En bi i bwolo calo bwolo me agulu pa latic agulu ma obwolore; pe bi kwongo, me ka bino bwolo ne, pe ibinongo gwic matidi bene me kwanyo mac ki i kac, onyo me kwayo pi ki i wir. Pien man, Rwot Lubanga, Ngat Maler pa Isirayel owaco ni, ‘I dwogo ki i kuc ubino gubol; i kidwong’o cwiny ki i geno bi obedo teko pa unu’: ento pe ukeye.”</w:t>
      </w:r>
    </w:p>
    <w:p>
      <w:pPr>
        <w:pStyle w:val="ArticleBody"/>
        <w:jc w:val="left"/>
      </w:pPr>
      <w:r>
        <w:rPr>
          <w:rFonts w:ascii="Times New Roman" w:hAnsi="Times New Roman" w:eastAsia="Times New Roman" w:cs="Times New Roman"/>
        </w:rPr>
        <w:t>"Table" ma kicoyo, en "tables" me Habakkuk chapta aryo, ma kicweyo ni gi ma gikwano gi otwero "run" ka giyabo lok. "Buk" ma ocoyo "note" pi "table" en Habakkuk. "Table" ma aa ki "buk" me Habakkuk, nyutu tic me tem ma yaro "dano ma gikwalo woko, lutino me bwoc, lutino ma balo winyo cik pa Rwot." "Dano ma gikwalo woko" ma gibalo "winyo", gin jo i Jeremia ma gibalo winyo dwol me "trumpet" pa "watchman".</w:t>
      </w:r>
    </w:p>
    <w:p>
      <w:pPr>
        <w:pStyle w:val="ArticleScripture"/>
        <w:jc w:val="left"/>
      </w:pPr>
      <w:r>
        <w:rPr>
          <w:rFonts w:ascii="Times New Roman" w:hAnsi="Times New Roman" w:eastAsia="Times New Roman" w:cs="Times New Roman"/>
        </w:rPr>
        <w:t>An bene aketo jo me gwoko i wi botu, awaco ni, “Winjuru dwon olut.” Ento gi waco ni, “Pe wabiro winyo.” Yeremia 6:17.</w:t>
      </w:r>
    </w:p>
    <w:p>
      <w:pPr>
        <w:pStyle w:val="ArticleBody"/>
        <w:jc w:val="left"/>
      </w:pPr>
      <w:r>
        <w:rPr>
          <w:rFonts w:ascii="Times New Roman" w:hAnsi="Times New Roman" w:eastAsia="Times New Roman" w:cs="Times New Roman"/>
        </w:rPr>
        <w:t>Jo ma gicoyo obedo jo ma i gin ma otime ikare pa Aisaia, kacel ki i gin ma otime ikare pa Kiristo ma ne pe giwinyo.</w:t>
      </w:r>
    </w:p>
    <w:p>
      <w:pPr>
        <w:pStyle w:val="ArticleScripture"/>
        <w:jc w:val="left"/>
      </w:pPr>
      <w:r>
        <w:rPr>
          <w:rFonts w:ascii="Times New Roman" w:hAnsi="Times New Roman" w:eastAsia="Times New Roman" w:cs="Times New Roman"/>
        </w:rPr>
        <w:t>En owaco: “Dii, inwac bot jo magi ni: Winyo keken, ento pe wun ngene; neno keken, ento pe wun ngeyo. Tim cwiny jo magi obed makwongo; tim wingi gi obed matek; ki loro wanggi; kik gin neno ki wangegi, kik gin winyo ki wingi gi, kik gin ngene ki cwinygi, kik gidwogo, ci gicur.” Yesaya 6:9, 10.</w:t>
      </w:r>
    </w:p>
    <w:p>
      <w:pPr>
        <w:pStyle w:val="ArticleBody"/>
        <w:jc w:val="left"/>
      </w:pPr>
      <w:r>
        <w:rPr>
          <w:rFonts w:ascii="Times New Roman" w:hAnsi="Times New Roman" w:eastAsia="Times New Roman" w:cs="Times New Roman"/>
        </w:rPr>
        <w:t>Jogi ma gireko pa Isaya ma pe winyo romo "winyo," ento pe gi "winyo," ci yero gi "pe winyo" nyutu ni "pe gi ngeyo." Gin aye lajoo marac pa Daniel, ma bene gin nyiri ma goba pa Matayo, ma pe gi ngeyo "medo ngec" ma kinyutu i "tebulu" ma kicoyo i "buk" pa Habakuk. Ka jogi ma pe winyo pa Isaya bino winyo, gin romo dwogo ki bedo maber, ento cwinygi pire tek, pien pe gi romo ngeyo lok pa "Loro me Odii Ceng." Yesu omedo nyutu me aryo ikom jogi ma pe winyo.</w:t>
      </w:r>
    </w:p>
    <w:p>
      <w:pPr>
        <w:pStyle w:val="ArticleScripture"/>
        <w:jc w:val="left"/>
      </w:pPr>
      <w:r>
        <w:rPr>
          <w:rFonts w:ascii="Times New Roman" w:hAnsi="Times New Roman" w:eastAsia="Times New Roman" w:cs="Times New Roman"/>
        </w:rPr>
        <w:t>Jopuonj gubino, gi owaco bot en ni, "Pingo i waco botgi i loke me gonyo?" En odwoko gi waci ni, "Pien kigi omi wun me ngeyo gik ma ocano pa lwak pa polo, ento botgi pe kigi omi. Pien ngat mo keken ma tye ki gin, bimii ne; kendo obibedo ki mapol; ento ngat ma pe tye ki gin, bikwanyo bot en bene gin ma tye kwede. Omiyo awaco botgi i loke me gonyo; pien ka gi neno, pe gine neno; kendo ka gi winyo, pe gine winyo; pe bende gine ngeyo. Kendo lok pa lanen Isaya opongo i gi, ma waco ni, 'Kun winyo, wun bibiwiny, ento pe binengeyo; kendo ka uneno, wun bibineno, ento pe bibi paro.' Pien cwiny pa jogi ocweyo matek; kendo winye pa gi odoko bar me winyo; kendo wang pa gi gigamo; pi pe obedo ni gibineno kwede wanggi, kendo gibiwinyo kwede winyegi, kendo gibi ngeyo kwede cwinygi, kendo gidwoko cwinye, kadi an abiyeco gi. Ento wang pa wun ogwede, pien gine neno; kendo winye pa wun ogwede, pien gine winyo. Pien adier awaco bot wun ni, lanen mapol ki jo atir gi ohero neno gin ma uneno, ento pe gineno; kendo gi ohero winyo gin ma uwinyo, ento pe giwinyo. Matayo 13:10-17."</w:t>
      </w:r>
    </w:p>
    <w:p>
      <w:pPr>
        <w:pStyle w:val="ArticleBody"/>
        <w:jc w:val="left"/>
      </w:pPr>
      <w:r>
        <w:rPr>
          <w:rFonts w:ascii="Times New Roman" w:hAnsi="Times New Roman" w:eastAsia="Times New Roman" w:cs="Times New Roman"/>
        </w:rPr>
        <w:t>Jo rieko tye ki ngeyo me misteri pa lok me calo, ma en adier ma kinyutu rek ki rek. Jo rieko gin jogwede, pien gi neno ki winyo; kede jo rieko ki jogwede kityeko nyutu gi weng i buku pa Daniel, chapta apar aryo. “Jo rieko” gin jo ma tye ki ngeyo i cwinygi pi med pa rieko, ma kinyutu ki “tebo” ma kicoyo i “buku” pa Habakkuk, kede “jogwede” gin jo ma tye ka kume.</w:t>
      </w:r>
    </w:p>
    <w:p>
      <w:pPr>
        <w:pStyle w:val="ArticleScripture"/>
        <w:jc w:val="left"/>
      </w:pPr>
      <w:r>
        <w:rPr>
          <w:rFonts w:ascii="Times New Roman" w:hAnsi="Times New Roman" w:eastAsia="Times New Roman" w:cs="Times New Roman"/>
        </w:rPr>
        <w:t>En owaco ni, Wot i yore, Daniel; pien lok magi kicungo ki kigedo nyaka kare me agiki. Jo mapol gubiyubu, gubibedo macol, ki gubitemo; ento jo marac gibitimo marac; ki pe ngat mo i jo marac bi ngeyo; ento jo ma ngeyo bi ngeyo. Ki kare ma cero me cawa ka cawa kibyweyo woko, ki ribo ma miyo opoto kiketo iye, dong obedo cawa 1,290. Ogwedhi ngat ma kuro, ki obino nyaka cawa 1,335. Daniel 12:9-13.</w:t>
      </w:r>
    </w:p>
    <w:p>
      <w:pPr>
        <w:pStyle w:val="ArticleBody"/>
        <w:jc w:val="left"/>
      </w:pPr>
      <w:r>
        <w:rPr>
          <w:rFonts w:ascii="Times New Roman" w:hAnsi="Times New Roman" w:eastAsia="Times New Roman" w:cs="Times New Roman"/>
        </w:rPr>
        <w:t>Jo Millerite gityeko ngeyo atir ni nino 1335 ocako ka paganism (“the daily”) kikwanyo woko i mwaka 508. Ogwedhi kigamo ni obed bot jo ma kitye ka kuro i 1843. Nyig lok “cometh” i pot buk man nyutu “touches.” Mwaka 1843 oromo 1844 ka otyeko. Ka mwaka 1843 otyeko, “cawa me kuro” pa Habakkuk obino, kacel ki man ogwedhi kimiyo bot jo ma gicuro calo ma kiwaco i “buk” ma nyuto “tables.” “Buk” pa Habakkuk okwaco gi ni myero giguro pi neno.</w:t>
      </w:r>
    </w:p>
    <w:p>
      <w:pPr>
        <w:pStyle w:val="ArticleBody"/>
        <w:jc w:val="left"/>
      </w:pPr>
      <w:r>
        <w:rPr>
          <w:rFonts w:ascii="Times New Roman" w:hAnsi="Times New Roman" w:eastAsia="Times New Roman" w:cs="Times New Roman"/>
        </w:rPr>
        <w:t>Daniel nyutu gin matime me 1798 (cawa me agiki), ka bukne ogol loka ki oyabe, kede dong okelo yore adek me tem (oyweyo maler, omiyo obedo bunit, kede oteme). Tic man otyeko agiki ne i nyutu pa gin matime ma ogim me Gumo Abicel. Gin matime ma ogim man obedo alama adek me ada, ma kitye ka nyutu gi ki kimo-cwiny me acel, ngec me Wayo me Oturo, kacel ki kimo-cwiny madit. Ogamo me donyo i kimo-cwiny me acel nyutu yore adek me tem i agiki pa gin matime me 1798 dok i 1844.</w:t>
      </w:r>
    </w:p>
    <w:p>
      <w:pPr>
        <w:pStyle w:val="ArticleBody"/>
        <w:jc w:val="left"/>
      </w:pPr>
      <w:r>
        <w:rPr>
          <w:rFonts w:ascii="Times New Roman" w:hAnsi="Times New Roman" w:eastAsia="Times New Roman" w:cs="Times New Roman"/>
        </w:rPr>
        <w:t>Lok pa 1798, ci dong i "Great Disappointment" pa 1844, tye calo lok pa 1989, ci dong i cik me Sande ma obino cok ki cok. Tye ogwede ma kicwalo waci bot jo ma gikuro pi vijon ma ocako turo i disappointment me acel. "Jo ma ngeyo" me Daniel apar aryo, gin "ma kigwede," kacel ki "ma gikuro." Jo marac en gin ma pe gi "winyo" ki cwinya-gi, kacel ki gin ma pe gi "neno." Gin matime weng i dul me Millerite kityeko cweyo ne i rek angwen me coc pa Daniel, kacel ki rek meno bene nyutu lok pa keto muhuri pa 144,000.</w:t>
      </w:r>
    </w:p>
    <w:p>
      <w:pPr>
        <w:pStyle w:val="ArticleBody"/>
        <w:jc w:val="left"/>
      </w:pPr>
      <w:r>
        <w:rPr>
          <w:rFonts w:ascii="Times New Roman" w:hAnsi="Times New Roman" w:eastAsia="Times New Roman" w:cs="Times New Roman"/>
        </w:rPr>
        <w:t>Tarik ma pwod ma kityeko nyutu i lok angwen meno, tye i kom angeyo me medo ngec ma kityeko nyutu i ping pa Habakuk, kacel ki medo me ngec ma Yesu otyeko nyutu ka opwonyo ki yore me “rek ki tung rek”. Omi pach i tung pach, me coyo muk me porofeti bot “jo ma loyo i ngec”. “Jo marac” i Daniyeli apar aryo pe giangeyo; ci i 2 Tesalonika, gang aryo, pe giangeyo gi kityeko nyutu calo kwanyo ada, ma kelo gony ma tek. Ada ma jo marac pe gihero, i coc pa Paulo, obedo “the daily”; ci i lok angwen pa Daniyeli, ada me porofeti ma kityeko nyutu nining, obedo “the daily”.</w:t>
      </w:r>
    </w:p>
    <w:p>
      <w:pPr>
        <w:pStyle w:val="ArticleBody"/>
        <w:jc w:val="left"/>
      </w:pPr>
      <w:r>
        <w:rPr>
          <w:rFonts w:ascii="Times New Roman" w:hAnsi="Times New Roman" w:eastAsia="Times New Roman" w:cs="Times New Roman"/>
        </w:rPr>
        <w:t>Yesu owaco bot jopuonj ni gi ogwedi; ka otimo kamano, omoko gi ki joma i buk Isaiah ma giko neno ki winyo, pi gubed gindwoko. Joma ogwedi i Daniel chapta apar aryo gin joma okuro. Vers angwen i Daniel chapta apar aryo, kacel ki tyeko wechego i histori pa Millerites, kacel ki nyutu ma Isaiah otimo i kom dul ma giko winyo ki neno, kacel ki yweyo macalo acel keken ma Krisito otyeko timo ikom dul aryo, weng gi nyutu anyim bot histori ma ocan pa Seven Thunders ma obino i July 18, 2020. Yore me temo ma agiki i histori pa Millerites, ma ocako i Disappointment me acel, kombedi tye ka dwoko ne. Jo moko bi neno, ento jo moko bi kiko neno.</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Body"/>
        <w:jc w:val="left"/>
      </w:pPr>
      <w:r>
        <w:rPr>
          <w:rFonts w:ascii="Times New Roman" w:hAnsi="Times New Roman" w:eastAsia="Times New Roman" w:cs="Times New Roman"/>
        </w:rPr>
        <w:t>Malaika giledo William Miller me niang ni “the daily” obedo cal pa Rumi ma pe gikwongo Lubanga. Sister White omoko diret ni onongo tye kakare i ngec meno. Ngec meno, ma kiketo iye i “tabla” ma kimenshon i “buk” pa Habakkuk, obedo “pi cawa ma bino anyim.” Yweyo cing pa “buk” eno yaro “otino ma golo cik, ma bogo waci.” “Otino” obedo cal pa dul pa agiki; omwaka, “cawa ma bino anyim” i nyig lok pa Isaiah kimako nining calo ninedi me agiki pa kwero me nyutu.</w:t>
      </w:r>
    </w:p>
    <w:p>
      <w:pPr>
        <w:pStyle w:val="ArticleBody"/>
        <w:jc w:val="left"/>
      </w:pPr>
      <w:r>
        <w:rPr>
          <w:rFonts w:ascii="Times New Roman" w:hAnsi="Times New Roman" w:eastAsia="Times New Roman" w:cs="Times New Roman"/>
        </w:rPr>
        <w:t>Isaya owaco ni “lutino me bwola” gubino yweyo lok me porofeti ma kinyuto i “mesa” ma kicoyo iye i “buk”, pien gi waco bot joma neno, “Pe u nen”; kede bot lanabi, “Pe u nyutu bot wa lok ma atir, mii wa lok ma lela, u nyutu bot wa bwola.” I mwaka 1863, Adventism me Laodikia ocako yore ma medo medo me tyeko kwac pa lutino me bwola. Tic meno Isaya o nyuto calo yweyo yore macon pa diro pa Millerite, pien gi waco ni, “Iru woko ki yoo, ulok woko ki yoo, mi Lubanga Maleng pa Isirayel okwany woko ki anyim wa.” Yo ma en yoo obedo yore macon pa Jeremia.</w:t>
      </w:r>
    </w:p>
    <w:p>
      <w:pPr>
        <w:pStyle w:val="ArticleScripture"/>
        <w:jc w:val="left"/>
      </w:pPr>
      <w:r>
        <w:rPr>
          <w:rFonts w:ascii="Times New Roman" w:hAnsi="Times New Roman" w:eastAsia="Times New Roman" w:cs="Times New Roman"/>
        </w:rPr>
        <w:t>Man aye ma Rwot owaco ni, ‘Bed i yoo, kadong nen, kadong peny pi yoo macon, yoo maber tye kwene; kadong wot iye, kadong wun ubi nongo kuc pi cwiny pa wun.’ Ento gin owaco ni, ‘Pe wabi wot iye.’ Yeremia 6:16.</w:t>
      </w:r>
    </w:p>
    <w:p>
      <w:pPr>
        <w:pStyle w:val="ArticleBody"/>
        <w:jc w:val="left"/>
      </w:pPr>
      <w:r>
        <w:rPr>
          <w:rFonts w:ascii="Times New Roman" w:hAnsi="Times New Roman" w:eastAsia="Times New Roman" w:cs="Times New Roman"/>
        </w:rPr>
        <w:t>Goyo woko pa “lutino ma goro” i “yore me con” pa Jeremiah, obedo goyo woko pa kwena me “Midnight Cry”, ma ka “kuc” tye me nongo; ma en bende “kuc ki yweyo” ma pe ginenyo i Isaiah; kede en bende yweyo me kwena me “kot me agiki”. Kwena eni obedo kwena me “Midnight Cry” ma kinyutu i gin matime con pa Millerites, kede kicoyo cal ne i “taabol” ma kiketo i “buk”. Goyo woko pa “lutino ma goro” i kwena me “Midnight Cry” kinyutu ki mito gi me “weko Pwod pa Isirayeli okwalo botgi woko”. Neno ma acel pa Ellen White, ma Alpha ki Omega giketo kwede adwong me nyutu agiki, nyutu yor pa jo ma atir, kedo keto cing i “ler” i cako ne, kede nyutu en ngat mane kelo “jo ma tye ki ngec” i agiki me yor.</w:t>
      </w:r>
    </w:p>
    <w:p>
      <w:pPr>
        <w:pStyle w:val="ArticleScripture"/>
        <w:jc w:val="left"/>
      </w:pPr>
      <w:r>
        <w:rPr>
          <w:rFonts w:ascii="Times New Roman" w:hAnsi="Times New Roman" w:eastAsia="Times New Roman" w:cs="Times New Roman"/>
        </w:rPr>
        <w:t>Onongo gibedo ki ler maber ma kityeko keto i potgi i acaki pa yo, ma malak owaco bot an ni en ‘dwon me i tung cawa.’ Ler man otyeko lero yo weng, kede omiyo ler pi tyenegi, pi pe gibiro kweco.</w:t>
      </w:r>
    </w:p>
    <w:p>
      <w:pPr>
        <w:pStyle w:val="ArticleScripture"/>
        <w:jc w:val="left"/>
      </w:pPr>
      <w:r>
        <w:rPr>
          <w:rFonts w:ascii="Times New Roman" w:hAnsi="Times New Roman" w:eastAsia="Times New Roman" w:cs="Times New Roman"/>
        </w:rPr>
        <w:t>Ka giketo wanggi pire tek i Yesu ma tye i anyimgi, ma olakogi i paco, gin obedo ki gwoko maber. Ento con con, moko odan, ki waco ni paco obedo ma bor tutwal, ki gigeno ni con dong gidentye otyeko donyo iye. Dong Yesu oyeyo cwinygi, ki yaro lwete tung cam ma ler maler; ki lwete ne obino ler ma ogoyo i wi dul pa Advent, gin ogemo, 'Haleluya!' Mukene, i ka pe ki paro maber, gikano ler ma tye i dwogi gi, ka waco ni pe obedo Lubanga ma olakogi bor tutwal man. Ler ma tye i dwogi gi owil woko, ojuko tunggi i otum tum ma opong, gi omokmok, gi pe dong oneno rek ki Yesu, gi ocwoko ki yoo woko, gi oboto piny i lobo mapiny ma otum tum ki marac. Christian Experience and Teachings of Ellen G. White, 57.</w:t>
      </w:r>
    </w:p>
    <w:p>
      <w:pPr>
        <w:pStyle w:val="ArticleBody"/>
        <w:jc w:val="left"/>
      </w:pPr>
      <w:r>
        <w:rPr>
          <w:rFonts w:ascii="Times New Roman" w:hAnsi="Times New Roman" w:eastAsia="Times New Roman" w:cs="Times New Roman"/>
        </w:rPr>
        <w:t>En aye lacer me Midnight Cry i acaki ki i agiki. En aye Yesu (En ma Maleng pa Isirael) ma gi mito kiweyo woko i anyimgi. Lacer ma obino ki tung acam pa Yesu ma opong ki rwom, en aye lacer me Midnight Cry, macalo ma ginyuto i "tables" ma gicono iye i "book". "nyithindo me bwola" golo woko ngec me Midnight Cry pa Kristo, ki yoo ma gitye me yaro iye, oketo kec pa Lubanga i wi gi ka gibuto woko ki i yoo. "otogo madit" ma gobo i kare matidi, en aye "otogo" me yweyo kanisa ki gavumenti, ma gibalo woko ka cik me Sande ma bino cokcoki obino. Kec en obino "i kare acel ma macok coki," ki obedo "macalo gobo pa agulu pa lami-yubo agulu ma gobo i cutu-cutu." En aye kec ma rwate ki miyo cal pa Setani me "the daily" wi piny, ki nyutu ne cal pa Kristo.</w:t>
      </w:r>
    </w:p>
    <w:p>
      <w:pPr>
        <w:pStyle w:val="ArticleScripture"/>
        <w:jc w:val="left"/>
      </w:pPr>
      <w:r>
        <w:rPr>
          <w:rFonts w:ascii="Times New Roman" w:hAnsi="Times New Roman" w:eastAsia="Times New Roman" w:cs="Times New Roman"/>
        </w:rPr>
        <w:t>Atir, dwogo gin wunu wiye piny, bino kineno calo bugu me lal agulu: pingo myero tic waco bot ngat ma otimo ne, “Pe otima an?” onyo gin ma oyubo waco bot ngat ma oyubo ne, “Pe otye ki ngec?” Isaiah 29:16.</w:t>
      </w:r>
    </w:p>
    <w:p>
      <w:pPr>
        <w:pStyle w:val="ArticleBody"/>
        <w:jc w:val="left"/>
      </w:pPr>
      <w:r>
        <w:rPr>
          <w:rFonts w:ascii="Times New Roman" w:hAnsi="Times New Roman" w:eastAsia="Times New Roman" w:cs="Times New Roman"/>
        </w:rPr>
        <w:t>“Daily” en ada me porofeti ma cobo kacel lok angwen i Daniel apar aryo, ma nyutu gonyo i kor jo marac ki jo ma tye ki rieko. “Daily” en ada ma gicayo jo ma gi nongo yeko matek i 2 Tesalonika. “Daily” nyutu miti pa “lutino ma waco bwola” me cweyo ni Ngat Maleng pa Isirayeli obi woko ki i yoregi. Kadok, kogi kwanyo ginyutu ki yabo agulu pa jalawo, ki gin ma odong en nyutu kit ma ojol pa nyiri ma pe gicako rwate ma pe tye ki rieko; pien ki gogo ma oyabore me agulu ma odong kany, “pe binongo” “gogo acel me kelo mac ki bot ot me mac, onyo me kelo pi ki i bur.”</w:t>
      </w:r>
    </w:p>
    <w:p>
      <w:pPr>
        <w:pStyle w:val="ArticleBody"/>
        <w:jc w:val="left"/>
      </w:pPr>
      <w:r>
        <w:rPr>
          <w:rFonts w:ascii="Times New Roman" w:hAnsi="Times New Roman" w:eastAsia="Times New Roman" w:cs="Times New Roman"/>
        </w:rPr>
        <w:t>Dogi aryo, “mac” ki “pi”, gin cal me nyutu Laloc Maleng, kacel ki liba i lok pa adal abicel. Ka “Midnight Cry” obino oyoto i kare mo keken, calo ma obedo i “camp meeting” pa Exeter i dwe August me 1844, pi “lying children” pe bi twero me nongo liba mo keken (pi onyo mac). Kikwaco gi me “dwogo” inge “disappointment” ma acel, calo Jeremaya, ento pe giyie.</w:t>
      </w:r>
    </w:p>
    <w:p>
      <w:pPr>
        <w:pStyle w:val="ArticleScripture"/>
        <w:jc w:val="left"/>
      </w:pPr>
      <w:r>
        <w:rPr>
          <w:rFonts w:ascii="Times New Roman" w:hAnsi="Times New Roman" w:eastAsia="Times New Roman" w:cs="Times New Roman"/>
        </w:rPr>
        <w:t>Gineno lok mamegi, an acamo gin; ki lok mamegi obedo bot an yot ki yweyo cwiny na, pien gicoyo an ki nying mamegi, Aii Rwot Lubanga, Rwot pa dul lweny. Pe abedo i dub pa jo yeko, pe anyayo; abedo keken pien lwete i an, pien i opongo an ki coyo cwiny. Pingo peko na odong pe giko, ki rwate na pe twero lego, ma pe mito lego? Ibedo itye bot an weng calo jalok, ki calo pi ma giko? Ento Lubanga owaco calo eni: Ka idwogo, abidwogo in, in ibed anyim an; ka itero woko gima ber ki kom gima pe ber, in obed calo dwo na; bed gi dwogo bot in, ento in pe idwogo botgi. An abimiyo in i tung jogi ogweng me shaba ma kigwoko maber; gibiro lwenyo bot in, ento pe ginyalo loyo in, pien an atye ki in me waro in ki me cobo in woko, owaco Rwot. An abicobo in woko ki lwete pa jo marac, abi waro in woko ki lwete pa jo mager. Yeremia 15:16-21.</w:t>
      </w:r>
    </w:p>
    <w:p>
      <w:pPr>
        <w:pStyle w:val="ArticleBody"/>
        <w:jc w:val="left"/>
      </w:pPr>
      <w:r>
        <w:rPr>
          <w:rFonts w:ascii="Times New Roman" w:hAnsi="Times New Roman" w:eastAsia="Times New Roman" w:cs="Times New Roman"/>
        </w:rPr>
        <w:t>Yeremia nyutu jo ma odwogo inyim cwiny peko me acaki. Gin en jo ma oketo pinygi i tic me poko 'gin ma wel ki gin marac', me 'bedo i anyim' Rwot kacel ki bedo calo 'dwon pa Rwot'. Gin en jo ma Daniel onyutu i dyer 9, ka giningeyo kitgi ma giyaro piny, ci kun cen gikwayo kwayo ma i Leviticus 26. Gin en jo ma ki nyutu gi ki Daniel, Yeremia ki jogwoko pa Habakkuk, ma gikonye gi 'lutino ma gicwalo lok me bwoc'. 'Ngat Maleng pa Isirael' bene omiyo gi nying 'lutino ma gicwalo lok me bwoc' ka owaco ni, 'i dwogo ki i yweyo cente ginobedo kony mamegi; i mung me cwiny ki i geno obedo teko mamegi: ento pe ugamo'.</w:t>
      </w:r>
    </w:p>
    <w:p>
      <w:pPr>
        <w:pStyle w:val="ArticleBody"/>
        <w:jc w:val="left"/>
      </w:pPr>
      <w:r>
        <w:rPr>
          <w:rFonts w:ascii="Times New Roman" w:hAnsi="Times New Roman" w:eastAsia="Times New Roman" w:cs="Times New Roman"/>
        </w:rPr>
        <w:t>Kidi ma ber-loyo pa Miller en gin adier ma kinyutu i tebul pa Habakkuk, ma bende kinyutu tem me kwena pa “Midnight Cry” ma kelo rwom aryo pa jogi ma woro. Lamal pa yubu ma kityeko yaro i kom kidi ma ber-loyo magi obedo “the daily.” Miller ne tye ki neno ma adier ikom “the daily”; ento neno pa iye ne kigengo ki lok me gin matime ma odak iye, kacel ki kidi ma ber-loyo ma ne oketo gi i tebul i tung cen pa ot pa iye, kombedi gi limo tutwal apar loyo kit ma gi ne gilimo ka Miller me acaki oketo gi i tebul pa iye. Gi kombedi tye i bokisi ma madwong loyo, pien bokisi kombedi pe keken nyutu Bibiliya, calo en ne otimo i kare pa Miller; ento kombedi en nyutu Bibiliya kacel ki Roho me Laporot.</w:t>
      </w:r>
    </w:p>
    <w:p>
      <w:pPr>
        <w:pStyle w:val="ArticleBody"/>
        <w:jc w:val="left"/>
      </w:pPr>
      <w:r>
        <w:rPr>
          <w:rFonts w:ascii="Times New Roman" w:hAnsi="Times New Roman" w:eastAsia="Times New Roman" w:cs="Times New Roman"/>
        </w:rPr>
        <w:t>Shahidi aryo man gin aye ma gi yubo lacer me temo i kare me agiki, kede gin aye ma gubedo kac me lweny ma loyo weng i kare me agiki. Miller oneno lweny, pien i kwena pa en gicayo sanduku pa en (Bibul), gi opoko ne. Yohana, ma tye calo “jo-ngwec” i kare me agiki, “obedo i cing ma kigoyo ni Patmos, pi Lok me Nyasaye, kede pi adwogi pa Yesu Kiristo.” Yohana obedo kigi keto i peko pi yie ne i ngec me Bibul kede i coc pa Ellen White.</w:t>
      </w:r>
    </w:p>
    <w:p>
      <w:pPr>
        <w:pStyle w:val="ArticleBody"/>
        <w:jc w:val="left"/>
      </w:pPr>
      <w:r>
        <w:rPr>
          <w:rFonts w:ascii="Times New Roman" w:hAnsi="Times New Roman" w:eastAsia="Times New Roman" w:cs="Times New Roman"/>
        </w:rPr>
        <w:t>Wa bino medo poyo ikom ada ma kinyutu i neno pa Odi Ulai, ma kityeko yabo i 1798, i coc ma bino.</w:t>
      </w:r>
    </w:p>
    <w:p>
      <w:pPr>
        <w:pStyle w:val="ArticleScripture"/>
        <w:jc w:val="left"/>
      </w:pPr>
      <w:r>
        <w:rPr>
          <w:rFonts w:ascii="Times New Roman" w:hAnsi="Times New Roman" w:eastAsia="Times New Roman" w:cs="Times New Roman"/>
        </w:rPr>
        <w:t>Peke gin mo ma wa myero lwor pi kare ma obino, ka keken ka wa pe waparo yo ma Rwot okwalo wa, ki yubu pa En i gin me con pa wa.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49</dc:title>
  <dc:subject>Nyuto Adiera: Yubo ma i Tung me Kiro, Rwom ma Islam tye kwede, kede Yore me Temo ma Agiki i Kare me Agiki</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