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50</w:t>
      </w:r>
    </w:p>
    <w:p>
      <w:pPr>
        <w:pStyle w:val="ArticleSubtitle"/>
        <w:jc w:val="left"/>
      </w:pPr>
      <w:r>
        <w:rPr>
          <w:rFonts w:ascii="Arial" w:hAnsi="Arial" w:eastAsia="Arial" w:cs="Arial"/>
        </w:rPr>
        <w:t>Yabo siri me lanabi pa Daniel 8: Nyiso pa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I kit 8 pa Daniel, kimiyo Daniel lok me neno ikom lobo pa rwodi ma i lamal me Bibul, ci lacen owinyo kube pa polo ma ki yaro kwede penyo ki dwoko.</w:t>
      </w:r>
    </w:p>
    <w:p>
      <w:pPr>
        <w:pStyle w:val="ArticleScripture"/>
        <w:jc w:val="left"/>
      </w:pPr>
      <w:r>
        <w:rPr>
          <w:rFonts w:ascii="Times New Roman" w:hAnsi="Times New Roman" w:eastAsia="Times New Roman" w:cs="Times New Roman"/>
        </w:rPr>
        <w:t>Eka awinyo ngat acel ma maleng tye ka waco; ki ngat mukene ma maleng owaco bot ngat ma maleng ma otyeko waco ni, “Obed adii wang neno me lamo me nino ka nino, kede golo cik me goro, me miyo Ka Maleng kede lweny obed kigoyo i ti?” En owaco bot an ni, “Nino alufu aryo kede miya adek; eka Ka Maleng bino yweyo.” Daniel 8:13, 14.</w:t>
      </w:r>
    </w:p>
    <w:p>
      <w:pPr>
        <w:pStyle w:val="ArticleBody"/>
        <w:jc w:val="left"/>
      </w:pPr>
      <w:r>
        <w:rPr>
          <w:rFonts w:ascii="Times New Roman" w:hAnsi="Times New Roman" w:eastAsia="Times New Roman" w:cs="Times New Roman"/>
        </w:rPr>
        <w:t>Vesi apar aryo ma anyim tye calo neno, ki vesi apar adek ki apar angwen nyutu neno mukene. Macalo kaka lok aryo me Leb Ebrania ma mukene ma gicobo weng calo “take away,” ki lok aryo me Leb Ebrania ma mukene ma gicobo weng calo “sanctuary,” i Daniel chapta aboro bene tye lok aryo me Leb Ebrania ma mukene ma gicobo weng calo “vision.”</w:t>
      </w:r>
    </w:p>
    <w:p>
      <w:pPr>
        <w:pStyle w:val="ArticleBody"/>
        <w:jc w:val="left"/>
      </w:pPr>
      <w:r>
        <w:rPr>
          <w:rFonts w:ascii="Times New Roman" w:hAnsi="Times New Roman" w:eastAsia="Times New Roman" w:cs="Times New Roman"/>
        </w:rPr>
        <w:t>Ka obino i lok aryo ma kityeko poko-gi calo "take away," jo tiolojia pa Adventism gi waco ni gin aryo eni keken myero ongenyo calo "kwanyo woko." Ka obino i lok aryo ma kityeko poko-gi calo "sanctuary," jo tiolojia pa Adventism gi waco ni gin aryo eni keken myero ongenyo calo "ot pa Lubanga me lamer"; kede ka obino i lok aryo ma kityeko poko-gi calo "vision," jo tiolojia pa Adventism, dok coki, gi weko piny rwate ma patpat ma tye ikin lok aryo eni. Rwate eno onongo obedo matek bot Daniel, ki en ki aimito ocako lok aryo me Leb Hebru ma patpat tutwal; eka wa myero wanyutu rwate eno ka wagwoko ne. Lok "vision," i ves apar adek obedo lok me Leb Hebru "chazon," kede nono ne nyutu neno i nino, yaro, onyo "orakol"—"vision."</w:t>
      </w:r>
    </w:p>
    <w:p>
      <w:pPr>
        <w:pStyle w:val="ArticleBody"/>
        <w:jc w:val="left"/>
      </w:pPr>
      <w:r>
        <w:rPr>
          <w:rFonts w:ascii="Times New Roman" w:hAnsi="Times New Roman" w:eastAsia="Times New Roman" w:cs="Times New Roman"/>
        </w:rPr>
        <w:t>Lok “vision” omede kare 10 i kapita 8 me Daniel, ento tye calo lok aryo mapat i Leb Hibrw. “Chazon,” ma nonge i rek 13, bene nonge i rek 1, ci nonge aryo i rek 2, keken i rek 13, ki nonge acel i rek 15, 17, ki 26. I kare 10 ma “vision” omede i kapita 8 me Daniel, kare 7 obedo lok “chazon,” ma tung keken nyutu “a vision.”</w:t>
      </w:r>
    </w:p>
    <w:p>
      <w:pPr>
        <w:pStyle w:val="ArticleBody"/>
        <w:jc w:val="left"/>
      </w:pPr>
      <w:r>
        <w:rPr>
          <w:rFonts w:ascii="Times New Roman" w:hAnsi="Times New Roman" w:eastAsia="Times New Roman" w:cs="Times New Roman"/>
        </w:rPr>
        <w:t>Yore adek mukene ma lok “vision” oneno i Pot Buk Daniel, pot me aboro, en lok me Leb Hebru “mareh,” ma twero bedo “neno,” onyo “kit ma oneno.” I pot me aboro keken, lok me Leb Hebru “mareh” kityeko dwoko ne i yore acel, pe calo “vision” ento calo “appearance”; ka mano, miyo pinyruo maber pire keken ikom piny pa lok en. Pingo Daniel otime kwede lok aryo me Leb Hebru, ma pinyruo gi tye macok coki, omiyo jo me dwoko lok mii gi calo lok acel? Tye gin ma ber ikome?</w:t>
      </w:r>
    </w:p>
    <w:p>
      <w:pPr>
        <w:pStyle w:val="ArticleScripture"/>
        <w:jc w:val="left"/>
      </w:pPr>
      <w:r>
        <w:rPr>
          <w:rFonts w:ascii="Times New Roman" w:hAnsi="Times New Roman" w:eastAsia="Times New Roman" w:cs="Times New Roman"/>
        </w:rPr>
        <w:t>Yore acel acel ma i lok pa Lubanga tye ki kabedo ne; tyen acel acel tye ki mite ne. Kede yik ma opong weng, i ciko ne ki i timo ne, tye ka miyo adwogi bot Lacweyo ne. Yik ma calo man, pe tye wic mo labongo wic pa En ma pe tye ki agiki, ma romo ciko onyo yiko ne. Education, 123.</w:t>
      </w:r>
    </w:p>
    <w:p>
      <w:pPr>
        <w:pStyle w:val="ArticleBody"/>
        <w:jc w:val="left"/>
      </w:pPr>
      <w:r>
        <w:rPr>
          <w:rFonts w:ascii="Times New Roman" w:hAnsi="Times New Roman" w:eastAsia="Times New Roman" w:cs="Times New Roman"/>
        </w:rPr>
        <w:t>Dwoko pa lapeny aryo en Eyo; ni tye ma tek tutwal pingo Daniel opoko gi, eka obedo tegi pa lami ngec me poro me yeny me nongo ngec pa lapeny acel, ma penyo pingo Daniel opoko gi. Poko ma otimo i kom lok ma kiyiko calo "sanctuary", kacel ki lok ma kiyiko calo "take away", tye ki adok pa kare weng; ento pingo ngat mo oneno ni dwong pa lok ma kiyiko calo "vision" obed manok? "Every fact" tye ki "its bearing" "i Lok pa Lubanga", kede loko "structure" me poro, kacel ki tyeko pa poro ka kitimo ne "executed".</w:t>
      </w:r>
    </w:p>
    <w:p>
      <w:pPr>
        <w:pStyle w:val="ArticleBody"/>
        <w:jc w:val="left"/>
      </w:pPr>
      <w:r>
        <w:rPr>
          <w:rFonts w:ascii="Times New Roman" w:hAnsi="Times New Roman" w:eastAsia="Times New Roman" w:cs="Times New Roman"/>
        </w:rPr>
        <w:t>Ka wa cako paro lok “neno” i chapta aboro, gin acel me ada ma tye ki rwom i lagam pa Danyel en obedo: ngo mane odwoko penyo me Danyel, chapta aboro, rwom apar adek, ki waci, “nyo i ceng 2300; ci Ka Maleng bi yweyo.”</w:t>
      </w:r>
    </w:p>
    <w:p>
      <w:pPr>
        <w:pStyle w:val="ArticleBody"/>
        <w:jc w:val="left"/>
      </w:pPr>
      <w:r>
        <w:rPr>
          <w:rFonts w:ascii="Times New Roman" w:hAnsi="Times New Roman" w:eastAsia="Times New Roman" w:cs="Times New Roman"/>
        </w:rPr>
        <w:t>Tye gin me adaa angwen ma tye ki ‘nyutu ma matir’ ikom Daniel 8, ma an mito yweyo. Gin acel en ni neno me Ulai River kityeko yaro ne calo lok me poro pi kare me agiki, ci en bene lacar pa ‘ngec’ me Kitabu me Daniel ma kikwanyo ‘laka’ ne i ‘kare me agiki’ i 1798.</w:t>
      </w:r>
    </w:p>
    <w:p>
      <w:pPr>
        <w:pStyle w:val="ArticleScripture"/>
        <w:jc w:val="left"/>
      </w:pPr>
      <w:r>
        <w:rPr>
          <w:rFonts w:ascii="Times New Roman" w:hAnsi="Times New Roman" w:eastAsia="Times New Roman" w:cs="Times New Roman"/>
        </w:rPr>
        <w:t>Tye mito madwong tutwal me kwano ki yaro matek Lok pa Lubanga. Loyo gin weng, Daniel ki Apokor myero kiketo gi i wang cwiny madwong, macalo pe pwod otime con i tari pa tic wa. Wa twero bedo ka waco manok i yore mogo ikom twero pa Roma ki kit pa Papa; ento myero wakwaco ngec pi gin ma jonabi ki joapostol gicono i kom twero pa Roho Maleng pa Lubanga. Roho Maleng ocweyo gin weng i kit man, kacel i mino poropheti ki i gin ma otyeko nyutu, wek opwony wa ni ngat pa dano ma tye latic myero kigoyo woko ki wang, kican i Kristo; ento Rwot Lubanga pa polo ki cik pa En myero kigolo malo.</w:t>
      </w:r>
    </w:p>
    <w:p>
      <w:pPr>
        <w:pStyle w:val="ArticleScripture"/>
        <w:jc w:val="left"/>
      </w:pPr>
      <w:r>
        <w:rPr>
          <w:rFonts w:ascii="Times New Roman" w:hAnsi="Times New Roman" w:eastAsia="Times New Roman" w:cs="Times New Roman"/>
        </w:rPr>
        <w:t>Kwan buk pa Daniel. Poyo keken keken kit ma con otime i lobo loyo ma ki nyuto kany. Nen lutic me lobo, bung me tam, lwak lweny ma tye ki dwong; kede nen kit ma Lubanga otimo me keto piny dwong pa dano, kede oketo dwong pa dano i mot. Lubanga keken ki nyutu calo madwong. I neno pa lacam, ki nene ka oketo piny rwot acel ma tye ki dwong, kede oketo malo mukene. Ki nyutu ni en Rwot ma loyo piny weng, tye ka keto lobo loyo pa en ma pe giko—Ladit me nino, Lubanga mangima, Tyen me ngec weng, Rwot me kombedi, En ma nyuto gin ma bino. Kwan kede ngene ni dano obedo lacan, obedo lalar, ngima pa dano matidi, tye ka luwo bal, kede tye ki bal, ka yweyo cwinye woko i gin ma pe tye.</w:t>
      </w:r>
    </w:p>
    <w:p>
      <w:pPr>
        <w:pStyle w:val="ArticleScripture"/>
        <w:jc w:val="left"/>
      </w:pPr>
      <w:r>
        <w:rPr>
          <w:rFonts w:ascii="Times New Roman" w:hAnsi="Times New Roman" w:eastAsia="Times New Roman" w:cs="Times New Roman"/>
        </w:rPr>
        <w:t>Pwonye Maleng ki wic pa Isaya nyutu wa bot Lubanga, Lubanga ma tye ngima, macalo en ma meko wii wa loyo gin weng—bot Lubanga ma oyabu i Kiristo. “Pi wa, lati okoko; pi wa, laco kimiyo wa: ci twero pa lobo obedo i puke ne: ci gicako waco nyingne ni: Ma Ogoc, Lamac, Lubanga Makwongo, Won me Kare Weng, Ladit me Kuc” [Isaya 9:6].</w:t>
      </w:r>
    </w:p>
    <w:p>
      <w:pPr>
        <w:pStyle w:val="ArticleScripture"/>
        <w:jc w:val="left"/>
      </w:pPr>
      <w:r>
        <w:rPr>
          <w:rFonts w:ascii="Times New Roman" w:hAnsi="Times New Roman" w:eastAsia="Times New Roman" w:cs="Times New Roman"/>
        </w:rPr>
        <w:t>Ler ma Daniel otyeko yudo pire kene ki bot Lubanga, gimiyo ne pire kene pi ceng me agiki man. Gin ma oneno i te pi Ulai ki Hiddekel, pi madit me Shinar, kombedi tye ka pongone, ki gin weng ma kiloko con ka manok gityeko time.</w:t>
      </w:r>
    </w:p>
    <w:p>
      <w:pPr>
        <w:pStyle w:val="ArticleScripture"/>
        <w:jc w:val="left"/>
      </w:pPr>
      <w:r>
        <w:rPr>
          <w:rFonts w:ascii="Times New Roman" w:hAnsi="Times New Roman" w:eastAsia="Times New Roman" w:cs="Times New Roman"/>
        </w:rPr>
        <w:t>Paro kit ma dul pa jo Yahuudi onongo tye kwede ka kicwalo lok me poro pa Daniel. Jo Israeel onongo tye i twech; hekalu gi onongo ogoyo piny, tic me hekalu gi onongo kigolo woko. Dini gi onongo otyeko bedo i cike me coyo sadaka. Gicweyo dwong bot kit ma i wang weng, atika ka gikwanyo cwinya me yabo ma adwong. Tic gi onongo kiloro ki kit ki tim pa jo ma pe yie, ka i coyo cike me sadaka pe gineno woko ki tutunu me cito bot gin ma adwong. Pe gineroni Kiristo, sadaka ma adwong pi richo pa dano. Rwot otimo ni jo ocito i twech, kede ni tic i hekalu ocung woko, pi kit ma i wang pe obed jami weng pa dini gi. Cikgi ki timgi myero giyweyo woko ki kit pa jo ma pe yie. Tic me rito cike ocung woko pi tic me cwinya obed odonyo. Maleng me i wang kigolo woko, pi ma me cwinya onyutu.</w:t>
      </w:r>
    </w:p>
    <w:p>
      <w:pPr>
        <w:pStyle w:val="ArticleScripture"/>
        <w:jc w:val="left"/>
      </w:pPr>
      <w:r>
        <w:rPr>
          <w:rFonts w:ascii="Times New Roman" w:hAnsi="Times New Roman" w:eastAsia="Times New Roman" w:cs="Times New Roman"/>
        </w:rPr>
        <w:t>I lobo me cawa-gi, ka jo dwogo bot Rwot ki lok cwiny, En oyubore botgi. Gin pe onongo tye ki cal ma i wang dano me bedo pa En; ento can ma mere pa Ceng me Bedo Kare odonyo i wii gi ki i cwinya gi. Ka gilonge bot Lubanga i pinyruo gi ki i pire me tek, Lubanga omiyo lanabi ne neno ma oyubo lok pa kare ma bino—golo piny pa jocuc jo pa Lubanga, bino pa Lurwoko, ki katero cing ma pe giko kare. Manuscript Releases, volume 16, 333-335.</w:t>
      </w:r>
    </w:p>
    <w:p>
      <w:pPr>
        <w:pStyle w:val="ArticleBody"/>
        <w:jc w:val="left"/>
      </w:pPr>
      <w:r>
        <w:rPr>
          <w:rFonts w:ascii="Times New Roman" w:hAnsi="Times New Roman" w:eastAsia="Times New Roman" w:cs="Times New Roman"/>
        </w:rPr>
        <w:t>Lok "ada" ni "vijon" pa "Ulai River" omii pi "cawa me agiki" mito ni ngat ma tye ka kwano i "porofeci" otimo temo me poyo ngec i gin ma oponjo pi "jami" ma kicweyo cal i "vijon". "Jami" me porofeci ma okube ki "vijon" pa "Ulai River" kigin "oketo gi i kit" ki "Lamo Maleng" "ka acel i miyo porofeci, ka acel i jami ma kicweyo cal." Gin ma time ki "porofet" ka oywako "vijon", kacel ki "jami" me porofeci ma porofet owero, myero kikwany, kwede ngec ni "ka acel ka acel" obedo "cal me porofeci" pa gin ma bi pome i "cawa me agiki". Lok ma con ociko ni myero wa ngeyo ni Daniel onongo tye i "golo" me "kare abiro."</w:t>
      </w:r>
    </w:p>
    <w:p>
      <w:pPr>
        <w:pStyle w:val="ArticleBody"/>
        <w:jc w:val="left"/>
      </w:pPr>
      <w:r>
        <w:rPr>
          <w:rFonts w:ascii="Times New Roman" w:hAnsi="Times New Roman" w:eastAsia="Times New Roman" w:cs="Times New Roman"/>
        </w:rPr>
        <w:t>Daniel nyutu jo ma ngeyo otira pa gi i agiki me ceng adek ki aboro me Revelation apar acel, ma ci gedok ite i Rwot ki lok pa cwiny, gityeko kwayo me Levitiko apar abicel, giyabo woko gin mamer ki gin marac, ci Rwot tyeko kica pa En me atera jo ma kicego-gi, ka onyuto kene botgi. Dong “gin ma rwom madit me neno” pa gi obedo “Lubanga calo onwongo onyutore i Kristo.”</w:t>
      </w:r>
    </w:p>
    <w:p>
      <w:pPr>
        <w:pStyle w:val="ArticleBody"/>
        <w:jc w:val="left"/>
      </w:pPr>
      <w:r>
        <w:rPr>
          <w:rFonts w:ascii="Times New Roman" w:hAnsi="Times New Roman" w:eastAsia="Times New Roman" w:cs="Times New Roman"/>
        </w:rPr>
        <w:t>Pire tek pa neno me Kwer Ulai, kede en kaketo kit pa lok pa joneno ma Kristo oketo kit ne, obedo gin matye me acel ma wan ocimo macokcok; kede lok ma kicweyo otyeko nyutu ni jami ma madit maloyo ma wan mito en obedo nyutu pa Lubanga, macalo kinyutu iye i Kristo. I Daniel chapta aboro, pe kiwaco Kristo calo kit ma Isaiah owaco, ka Isaiah owaco ni nying pa Kristo “binenge Ma Ber Tutwal, Lami Tam, Lubanga Ma Tek Tutwal, Lacoo Ma Pe Giko, Lawi Rwot me Kuc.” I Daniel chapta aboro, Lubanga ginyutu iye i Kristo calo “Palmoni,” pire ne “Jalimo Ma Ber Tutwal,” onyo “Jalimo me Siri.”</w:t>
      </w:r>
    </w:p>
    <w:p>
      <w:pPr>
        <w:pStyle w:val="ArticleBody"/>
        <w:jc w:val="left"/>
      </w:pPr>
      <w:r>
        <w:rPr>
          <w:rFonts w:ascii="Times New Roman" w:hAnsi="Times New Roman" w:eastAsia="Times New Roman" w:cs="Times New Roman"/>
        </w:rPr>
        <w:t>Gin "atir" meno kwayo ni "rwom" pa nying "Palmoni" myero oyeny, kadi ki ngec me kit ma nyinge meno medo i "kit" ki "tamit" pa poro. Gin "atir" mar adek i chapta aboro pa Daniel, ma myero wangeyo, en ni iye chapta meno kitero piny lalar me pwonye ma i tung acaki pa dul pa Millerite. Gin ma maler loyo weng pa Miller ononge iye i reco apar angwen, ci myero wa yeny me ngeyo "rwom" ma "gin atir" meno tye kwede bot neno pa Pi Ulai, ma kombedi tye ka pongone.</w:t>
      </w:r>
    </w:p>
    <w:p>
      <w:pPr>
        <w:pStyle w:val="ArticleBody"/>
        <w:jc w:val="left"/>
      </w:pPr>
      <w:r>
        <w:rPr>
          <w:rFonts w:ascii="Times New Roman" w:hAnsi="Times New Roman" w:eastAsia="Times New Roman" w:cs="Times New Roman"/>
        </w:rPr>
        <w:t>I neno me nindo pa Miller, ka sanduku keti me mokwongo i wi meza i tung kany i ot pa iye, o lero calo ler pa ceng; ento i cawa me agiki sanduku obedo madongo loyo, kede o lero ma oloyo lero ne ki gonyo apar ka ne keti me mokwongo i wi meza pa Miller. Ngo matye i neno pa Ulai River, ma tye ki nguzo me tung kany pa dul pa Millerite, ma medo ler pa yore me yubu meno gonyo apar i cawa me agiki? Ngo ma onyuuto i cawa me agiki ma pe onyuuto i cawa me agiki me 1798? Gin ngo "gik ma otime" me neno pa Ulai River, ma Sister White owaco ni "tye kombedi i yo me tyeko piregi"?</w:t>
      </w:r>
    </w:p>
    <w:p>
      <w:pPr>
        <w:pStyle w:val="ArticleBody"/>
        <w:jc w:val="left"/>
      </w:pPr>
      <w:r>
        <w:rPr>
          <w:rFonts w:ascii="Times New Roman" w:hAnsi="Times New Roman" w:eastAsia="Times New Roman" w:cs="Times New Roman"/>
        </w:rPr>
        <w:t>Ka wa cobo pire kany ma pire tek gin ada aryo adek magi (ludito pa pi Ulai, Kristo ma kigonyo calo Palmoni, ki cok me tito me yie ma i tung-tung), myero wa bedo ki wiye me yaro lapok tic macek ma bini tero loyo i kom nongo ngec wa pi ludito pa pi Ulai. Gin ada ma ocobo pire kany magi gimiyo ngec bot jo ma hero neno ni leb ma kigolo cing iye i higa 1798 obedo leb ma “kibbo i kare.” Labongo dul me lamal pa kare ma poko anyim, leb pa Miller onongo pe obedo.</w:t>
      </w:r>
    </w:p>
    <w:p>
      <w:pPr>
        <w:pStyle w:val="ArticleBody"/>
        <w:jc w:val="left"/>
      </w:pPr>
      <w:r>
        <w:rPr>
          <w:rFonts w:ascii="Times New Roman" w:hAnsi="Times New Roman" w:eastAsia="Times New Roman" w:cs="Times New Roman"/>
        </w:rPr>
        <w:t>Adwogi ma angwen ma rwate ki pot-buk man, en ni jo Millerite gicwalo kwena ma kene iye kare pa lagam. Me medo dwong i adwogi man, Lubanga ononge woko i Kristo, i rek apar adek ki apar angwen, calo Lupongo ma pire tek (Palmoni). Miti ni lanyut obedo keken me nyutu nino 22 me dwe October, 1844, macalo agiki pa ceng alufu aryo ki mia adek ma i rek apar angwen, en calo kwanyo pi macal ikom nyutu pa Lubanga ma ki nyutu ki kom Kristo macalo Palmoni.</w:t>
      </w:r>
    </w:p>
    <w:p>
      <w:pPr>
        <w:pStyle w:val="ArticleBody"/>
        <w:jc w:val="left"/>
      </w:pPr>
      <w:r>
        <w:rPr>
          <w:rFonts w:ascii="Times New Roman" w:hAnsi="Times New Roman" w:eastAsia="Times New Roman" w:cs="Times New Roman"/>
        </w:rPr>
        <w:t>Jogi me wange pa Lubanga i Adventism gitye otime ki rwom madwong me kanyo kit ma pire tek me penyo ma tye i lok apar adek i kit aboro me buk Daniel, pi me cweyo tami i nyuka pa lok ma pe adier pa gi, ma gi dong golo cing ni bi gwoko jo ma pe ngeyo, ma litgi tye ka kwec, ki mede weko gi pe pako cwinygi i adiera ma makube ki dogola ma i tung pa Adventism.</w:t>
      </w:r>
    </w:p>
    <w:p>
      <w:pPr>
        <w:pStyle w:val="ArticleScripture"/>
        <w:jc w:val="left"/>
      </w:pPr>
      <w:r>
        <w:rPr>
          <w:rFonts w:ascii="Times New Roman" w:hAnsi="Times New Roman" w:eastAsia="Times New Roman" w:cs="Times New Roman"/>
        </w:rPr>
        <w:t>Makwalo me Lubanga ma maloyo mukene weng, ma onongo obedo but ki otut me tung i yie me Advent, en obedo lok ma owaco ni, 'Pore i ceng alufu aryo gi mia adek; eka Ka Maleng obiyweyo.' [Daniel 8:14.] Lok eni ne racel bot jo yie weng i bino cok pa Rwot. Jo mapol i kin alufu ne gicoyo lajwaki man macok ki macok, calo nyig-lok me yiegi. Jo weng ne ginen ni geno-gi ma ler madit ki mito-gi ma gihero loyo onongo orwati ikom gin ma lajwaki man opon owaco kany. Ceng pajwaka man ne kiyaro ni gigutum i cawa me cim pa 1844. Calo ka ki piny Kristiani mukene weng, Jo Advent onongo gitye ki paro ni piny, onyo dul acel pa en, obedo Ka Maleng. Ginen ni yweyo pa Ka Maleng en obedo yweyo pa piny ki mac pa ceng madit me agiki, ki ni man obitimo i dwogo me aryo. Kumeno gicutogi ni Kricito obidwogo i piny i 1844.</w:t>
      </w:r>
    </w:p>
    <w:p>
      <w:pPr>
        <w:pStyle w:val="ArticleScripture"/>
        <w:jc w:val="left"/>
      </w:pPr>
      <w:r>
        <w:rPr>
          <w:rFonts w:ascii="Times New Roman" w:hAnsi="Times New Roman" w:eastAsia="Times New Roman" w:cs="Times New Roman"/>
        </w:rPr>
        <w:t>Ento cawa ma kiketo otyeko woko, ki Rwot pe onenyo. Joma geno ongiyo ni Lok pa Lubanga pe twero bal; poko pa gi me lagam myero tye ki bal; ento bal obedo kwene? Jo mapol ki lacer ogolo rwate me peko, ka loro woko ni ceng 2300 pe otyeko i 1844. Pe tye pingo ma twero waco pi man, ka keken ni Kirisito pe obino i cawa ma gi gineno. Giwaco ni, ka ceng me lagam otyeko i 1844, ci Kirisito obi odwogo me yweyo santuari, ki yweyo piny ki mac; ki pien pe obino, ceng pe onongo otyeko.</w:t>
      </w:r>
    </w:p>
    <w:p>
      <w:pPr>
        <w:pStyle w:val="ArticleScripture"/>
        <w:jc w:val="left"/>
      </w:pPr>
      <w:r>
        <w:rPr>
          <w:rFonts w:ascii="Times New Roman" w:hAnsi="Times New Roman" w:eastAsia="Times New Roman" w:cs="Times New Roman"/>
        </w:rPr>
        <w:t>Yero adwok man obedo yweyo kano ma con me kare me poropheti. Nino 2300 kineno ni gicako ka cik pa Artaxerxes me dwogo ci cweyo Jerusalem ocake katic, i otum pa B.C. 457. Ka wamako man calo kacako, romo maber tutwal oneno i tic me keto jami weng ma kiwaco kigne i poro pa kare meno i Daniel 9:25-27. Cabit 69—acaki 483 me mwaka me 2300—onongo myero onyutu bot Mesia, En ma kipako mo; ci baptiiso pa Kristo kacel ki pako ne ki Tipu Maleng, i A.D. 27, oketo atir tito meno. I tung kany me cabit ma 70, onongo myero Mesia kigolo woko. Mwaka adek ki aboro inyim baptiiso ne, Kristo okeco iye i kom, i otum me odira pa A.D. 31. Cabit 70, onyo mwaka 490, onongo kiketo pi jo Yahudi patpat. Ka kare meno otum woko, dul pa Yahudi ocunge maber kwero gi bot Kristo ki cwero lutic ne, ci apoostol odwogo bot jo ma pe Yahudi, i A.D. 34. Ka mwaka 490 me acaki i 2300 gutum woko, dong mwaka 1810 otede. Ki A.D. 34, mwaka 1810 onyutu i 1844. ‘Eyo bene,’ malaika owaco, ‘Ka Maleng obicwec.’ Tito weng ma ocake i poropheti onongo kikonyo woko labongo piny i kare ma kicimo. Ki kano man, gin weng onongo obedo pigi ber kacel ki romo; ento pe gineno ni tye jami mo ma rwate ki cweco pa Ka Maleng ma otime i 1844. Kwaro ni nino gutum i kare meno obedo keteo penyo weng i bur, ci yweyo kabedo ma kicweyo matek ki tyeko me poropheti ma pe ki kwene.</w:t>
      </w:r>
    </w:p>
    <w:p>
      <w:pPr>
        <w:pStyle w:val="ArticleScripture"/>
        <w:jc w:val="left"/>
      </w:pPr>
      <w:r>
        <w:rPr>
          <w:rFonts w:ascii="Times New Roman" w:hAnsi="Times New Roman" w:eastAsia="Times New Roman" w:cs="Times New Roman"/>
        </w:rPr>
        <w:t>Ento Lubanga orwate jo pa en i wot me Advent ma madit; pire tek kacel ki kica obedo kwede i tic, ki pe onwongo ye mi otyeko i okuk kacel ki lwenyo cwinya, wek kikobo ne calo bwongo ki lalaro me fanatik. Pe onwongo weko lokne ocwe i paro me dirica ki bedo ma pe atir. Kare ma jo mapol ogoyo woko rweny ma con ikom kare me porofesi, ki ogamo woko atir pa wot ma obedo i kom eni, ento mukene pe giweko woko dul me yie ki temo ma kigwoko gi ki Coc me Lok pa Lubanga kacel ki lagam pa Roho pa Lubanga. Gigeno ni gikwanyo cikke pa loro lok ma atir i kwano me porofesi, ki ni rwom pa gi en me mako tek adwogi ma dong gicamo, kacel ki mede i yo acel pa yaro me Baibul. Ki lapeny ma matek gineno dok di bar megi, kacel gikwano Coc me Lok pa Lubanga me nongo bale megi. Pien pe gineno bal mo keken i rweny megi ikom kare me porofesi, gimiyo gi me yaro maber tutwal lok ikom Ka Maleng. The Great Controversy, 409, 410.</w:t>
      </w:r>
    </w:p>
    <w:p>
      <w:pPr>
        <w:pStyle w:val="ArticleBody"/>
        <w:jc w:val="left"/>
      </w:pPr>
      <w:r>
        <w:rPr>
          <w:rFonts w:ascii="Times New Roman" w:hAnsi="Times New Roman" w:eastAsia="Times New Roman" w:cs="Times New Roman"/>
        </w:rPr>
        <w:t>Dako White owacowa i item acel acel, kama neno pa Pii Ulai kijwero, ni ‘tye mito me nyutu piny maber ikom Lok pa Lubanga.’ Lapwonye me Lok pa Lubanga gibiyubo kit me ‘kare me porofeti’ i item ma con i The Great Controversy, macalo ni ‘kare me porofeti’ ma Dako White oketo iye lok me tamne keken, obedo lok me porofeti abicel ma gitweyo calo iyie porofeti me mwaka 2300. Piny gi, gi waco ni, porofeti angwen megi kigamo gi maber i item meno. Ento ‘nyutu ma piny maber’ ikom kit meno nyutu ni, nying ‘kare me porofeti’ i kit mapol, i coc pa Dako White, cobo maber-loyo ikom lok me porofeti aryo ma myero opongo i 22 October 1844.</w:t>
      </w:r>
    </w:p>
    <w:p>
      <w:pPr>
        <w:pStyle w:val="ArticleBody"/>
        <w:jc w:val="left"/>
      </w:pPr>
      <w:r>
        <w:rPr>
          <w:rFonts w:ascii="Times New Roman" w:hAnsi="Times New Roman" w:eastAsia="Times New Roman" w:cs="Times New Roman"/>
        </w:rPr>
        <w:t>Tye porofesi me kare namba 5 ma Gabiriēl onongo otyeko nyutu bot Daniel, ma obedo but me omwaka 2300. Ma namba 1 onongo onyuto omwaka 49, kare ma “yoo ki olol bin cweyo i kare me peko.” Ma namba 2 obedo baptiiso pa Kristo bang omwaka 483, ki cako i 457 BC. Ma namba 3 obedo keto ne i wi lacar. Ma namba 4 onongo onyuto kare ma ngec maber obino bot jo mape Yahudi, i agiki pa omwaka 490 ma kimeyo peke pi ogwanga pa Yahudi. Ci ma namba 5, ci keken, porofesi me kare, ogiko i October 22, 1844. Porofesi me kare angwen ma con ogiko tutwal con mapud pa 1844. Ento, obedo ngo matwal ma Sister White tye nyuto ka teto lok “kare me porofesi” i orwate, ma kimegi ni myero ogiko i 1844?</w:t>
      </w:r>
    </w:p>
    <w:p>
      <w:pPr>
        <w:pStyle w:val="ArticleBody"/>
        <w:jc w:val="left"/>
      </w:pPr>
      <w:r>
        <w:rPr>
          <w:rFonts w:ascii="Times New Roman" w:hAnsi="Times New Roman" w:eastAsia="Times New Roman" w:cs="Times New Roman"/>
        </w:rPr>
        <w:t>Ka owaco pi kwer-cwiny ma acel pa Millerite, en nyutu lagam pa lapeny man:</w:t>
      </w:r>
    </w:p>
    <w:p>
      <w:pPr>
        <w:pStyle w:val="ArticleScripture"/>
        <w:jc w:val="left"/>
      </w:pPr>
      <w:r>
        <w:rPr>
          <w:rFonts w:ascii="Times New Roman" w:hAnsi="Times New Roman" w:eastAsia="Times New Roman" w:cs="Times New Roman"/>
        </w:rPr>
        <w:t>Atyeko neno jo pa Lubanga tye ki mor i geno, gitye ka laryo bino pa Rwotgi. Ento Lubanga ogamo ni obitemo gi. Lacwe ocano bal i coyo cawa me porofesi. Jogi ma gitye ka laryo Rwotgi pe ginyuto bal man, kede jo ma gi ngec maber loyo ma gitalo kare bene pe gineno. Lubanga ogamo ni jogi myero gicobo cwinye. Kare okato, jo ma gineno ki mor i geno pa Lagwokogi gicwinyi obur kede gipe kuc, ento jo ma pe gimalo neno pa Yesu, ento gikwano kwena kun bwil, ginego ki mor ni pe obino i kare me geno. Lok me yaro ma giwaco pe otyeko donjo i cwiny, kadong oyeko kwo. Pako pa kare ne kigamo maber me nyuto cwinyo macalo mano. Gin obedo me acel me dwogo cen ka gicoyo jo ma cwinye obur kede ma gicobo cwinye, ma gimalo madwong neno pa Lagwokogi. Atyeko neno ngec maber pa Lubanga i temo jogi kacel ki miyo gi teme ma oyenyo matek, me nongo gin ma bicwec kede bidwogo cen i cawa me temo.</w:t>
      </w:r>
    </w:p>
    <w:p>
      <w:pPr>
        <w:pStyle w:val="ArticleScripture"/>
        <w:jc w:val="left"/>
      </w:pPr>
      <w:r>
        <w:rPr>
          <w:rFonts w:ascii="Times New Roman" w:hAnsi="Times New Roman" w:eastAsia="Times New Roman" w:cs="Times New Roman"/>
        </w:rPr>
        <w:t>Yesu kede lwak me polo weng gineno botgi ki kica ki hera, bot jo ma ki keno ma mit ki mito me neno En ma cwinya gi hero. Malaika gityeko otungogi, me konyogi i kare me temgi. Gin ma pe gi nongo kwena me polo gicalo gi i tuc, kede kwer pa Lubanga ocako pye botgi, pien pe gi nongo ler ma En ocwalo botgi ki i polo. Ento gin ma tye ki geno maleng, gin ma keno gi ocoyo, ma pe ginen ngeyo pingo Rwotgi pe obino, pe gicalo gi i tuc. Doki, gidwogo i Bibulgi me yenyo cawa me porofeti. Cim pa Rwot okwanyo woko ki bot namba, ki bal kinyutu maber. Gineno ni cawa me porofeti ogiko i 1844, kede ni yaro acel keken ma gi onongo otero me nyutu ni cawa me porofeti ogiko i 1843, okwero piny ni gibigiko i 1844.</w:t>
      </w:r>
    </w:p>
    <w:p>
      <w:pPr>
        <w:pStyle w:val="ArticleBody"/>
        <w:jc w:val="left"/>
      </w:pPr>
      <w:r>
        <w:rPr>
          <w:rFonts w:ascii="Times New Roman" w:hAnsi="Times New Roman" w:eastAsia="Times New Roman" w:cs="Times New Roman"/>
        </w:rPr>
        <w:t>‘Prophetic periods’ gin ‘kare me janabi’ ma ‘otyeko oko i 1844,’ ma ju pa Miller i acaki ginen geno ni ‘otyeko oko i 1843.’ ‘Kare me janabi’ ma otyeko oko i 1844 gin kare adek me janabi, ki gi weng gicwalo i tabul pa Habakkuk. Acel i kare adek meno ‘rwate’ keken 1844, ento aryo ma mukene gityeko oko i October 22, 1844. Ceng 1335 otyeko oko i ceng me acel pa 1844 pire kene, ka ‘first disappointment’ pa ju pa Miller obino, ki kare me kuro me Habakkuk dul aryo kede me lalim pa ‘ten virgins’ i Matayo 25 ocake.</w:t>
      </w:r>
    </w:p>
    <w:p>
      <w:pPr>
        <w:pStyle w:val="ArticleBody"/>
        <w:jc w:val="left"/>
      </w:pPr>
      <w:r>
        <w:rPr>
          <w:rFonts w:ascii="Times New Roman" w:hAnsi="Times New Roman" w:eastAsia="Times New Roman" w:cs="Times New Roman"/>
        </w:rPr>
        <w:t>Ceng 2300 ma i Daniel 8:14 orome i 22 October 1844, ki higa 2520 me “seven times” ma i bot lwak me tung cam me Yuda bene otyeko i kany. Palmoni ogamo pire kityo ni en “Wonderful Numberer” i Daniel 8:13, ki “structure” ki “design” me poropheti ma ne oketo i anyim kuno, onongo ocake ki pe piny apar poropheti me cawa ma gicobo kacel.</w:t>
      </w:r>
    </w:p>
    <w:p>
      <w:pPr>
        <w:pStyle w:val="ArticleBody"/>
        <w:jc w:val="left"/>
      </w:pPr>
      <w:r>
        <w:rPr>
          <w:rFonts w:ascii="Times New Roman" w:hAnsi="Times New Roman" w:eastAsia="Times New Roman" w:cs="Times New Roman"/>
        </w:rPr>
        <w:t>Wabicako paro adwogi magi dok keken i coc ma bino anyim.</w:t>
      </w:r>
    </w:p>
    <w:p>
      <w:pPr>
        <w:pStyle w:val="ArticleScripture"/>
        <w:jc w:val="left"/>
      </w:pPr>
      <w:r>
        <w:rPr>
          <w:rFonts w:ascii="Times New Roman" w:hAnsi="Times New Roman" w:eastAsia="Times New Roman" w:cs="Times New Roman"/>
        </w:rPr>
        <w:t>Kristo omiyo piny kwena ma myero kipyeo i wii ki i cwinya. Owaco ni, ‘Man en ngima matwal: me gi ngeyi in, Lubanga ma acel keken ma adaa, ki Yesu Kristo, ma icwalo.’ Ento Setani tye katic i wii dano, waco ni, ‘Tim tic eni onyo en, ci obino obedo calo jogi.’ Ki tam ma rib oduku Adamu ki Iva me pe giyie i lok me Lubanga, kede oketo i kabedo ne tam ma okelo i kwero cik ki pe winyo. Kede tam me rib pa en tye ka timo kombedi gin acel calo ma otimo i Eden. Ka Kristo obino i piny wa, oyer jo yawo ma pe golo wii wek obed kit ma oketo iye kanisa ne. Bot lacare magi otemo me yaro kit me lobo pa en ki tic me cwalo ne. Ento ngecgi ma piny opungu ne. Gityeko nwako lok me jo coc ki Farisayo, ci pieno mapol me lok ma giyie iye obedo pe adaa. Kacel, ka Kristo onongo tye ki lok mapol me waco botgi, ento pe ginywako mapol pi gin ma onongo odwaro tutwal me waco botgi.</w:t>
      </w:r>
    </w:p>
    <w:p>
      <w:pPr>
        <w:pStyle w:val="ArticleScripture"/>
        <w:jc w:val="left"/>
      </w:pPr>
      <w:r>
        <w:rPr>
          <w:rFonts w:ascii="Times New Roman" w:hAnsi="Times New Roman" w:eastAsia="Times New Roman" w:cs="Times New Roman"/>
        </w:rPr>
        <w:t>Kristo neno ni jo me dini pa cawa man opong ki tam marac, macalo ni pe tye kabedo mo i cwinye gi pi gin ma atir. Ki ngec ma kigi miyo, lapwon gubo kacel tam pa lami coc ma pe geno. Kamano, gi keto yik me lum marac i cwinye pa lutino. Gi waco tam ma pe myero ki yaro bot lutino onyo bot jo madito, pe gi paro kit yik mane gi tye kiceto, onyo pi cero mane gityeko myero gicobo pien giceto yik kamano.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50</dc:title>
  <dc:subject>Yabo siri me lanabi pa Daniel 8: Nyiso pa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