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61</w:t>
      </w:r>
    </w:p>
    <w:p>
      <w:pPr>
        <w:pStyle w:val="ArticleSubtitle"/>
        <w:jc w:val="left"/>
      </w:pPr>
      <w:r>
        <w:rPr>
          <w:rFonts w:ascii="Arial" w:hAnsi="Arial" w:eastAsia="Arial" w:cs="Arial"/>
        </w:rPr>
        <w:t>Kwanyo lapok ki Yele me Lami: Ngeyo maber ikom neno pa Daniel, Lagam, ki kare me keto lacim i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obino bot Daniel i pot buk abongwen me miyo ne twero ki ngec ikom gin aryo me neno ma onongo ginyuto i pot buk aboro.</w:t>
      </w:r>
    </w:p>
    <w:p>
      <w:pPr>
        <w:pStyle w:val="ArticleScripture"/>
        <w:jc w:val="left"/>
      </w:pPr>
      <w:r>
        <w:rPr>
          <w:rFonts w:ascii="Times New Roman" w:hAnsi="Times New Roman" w:eastAsia="Times New Roman" w:cs="Times New Roman"/>
        </w:rPr>
        <w:t>En omiyi ngec, okwaco ki an, owaco ni, “O Daniyeli, kombedi abino woko me ami in ngec ki poyo. Ka icako lamo me in, cik owuoko woko, ka an abino me anyutu in; pien in itye ma ki hero tutwal. En aye, ngeyo lok eni, ki ipar maber i kineno.” Daniyeli 9:22, 23.</w:t>
      </w:r>
    </w:p>
    <w:p>
      <w:pPr>
        <w:pStyle w:val="ArticleBody"/>
        <w:jc w:val="left"/>
      </w:pPr>
      <w:r>
        <w:rPr>
          <w:rFonts w:ascii="Times New Roman" w:hAnsi="Times New Roman" w:eastAsia="Times New Roman" w:cs="Times New Roman"/>
        </w:rPr>
        <w:t>Pi Daniel me nongo “ngec” ma otyeko mito, Gabriel owaco bot ne ni obed ki ngec pa “lok” ki “nene” weng. “Lok” en nene me goyo piny ot Maleng ki lwak; ento “nene” en nene me kit ma nenore i October 22, 1844. Sister White bene omiyo dwong i nene aryo man, ka omiyo wa ngec ni Daniel onongo tye ka temo me ngeyo kube pa lwak me higa 70 ki higa 2300. Higa 70 en gin ma Gabriel omiyo nying ni “lok,” ento “nene” obedo higa 2300. Daniel tye cal pa “jo me ngec” me kare me agiki, ka Gabriel omiyo lalo pa higa 2300. “Jo me ngec” ginengeyo “lok” ki “nene” i lalo pa Gabriel; ento jo marac pe ginengeyo. Jo Miller onongo ginengeyo “lok” ki “nene,” ento i romo matin keken.</w:t>
      </w:r>
    </w:p>
    <w:p>
      <w:pPr>
        <w:pStyle w:val="ArticleBody"/>
        <w:jc w:val="left"/>
      </w:pPr>
      <w:r>
        <w:rPr>
          <w:rFonts w:ascii="Times New Roman" w:hAnsi="Times New Roman" w:eastAsia="Times New Roman" w:cs="Times New Roman"/>
        </w:rPr>
        <w:t>Higa 490 me kare me temo, en kare ma kilube ki higa 490 me balo ikom kica pa ‘cawa abiro’ ma kinyutu i Leviticus 25 ki 26. Higa 70 me cing obedo rom ki dul me higa weng ma pe kigiweko piny me bedo i wire ne.</w:t>
      </w:r>
    </w:p>
    <w:p>
      <w:pPr>
        <w:pStyle w:val="ArticleBody"/>
        <w:jc w:val="left"/>
      </w:pPr>
      <w:r>
        <w:rPr>
          <w:rFonts w:ascii="Times New Roman" w:hAnsi="Times New Roman" w:eastAsia="Times New Roman" w:cs="Times New Roman"/>
        </w:rPr>
        <w:t>Ceng abicel ma Kristo ogengo kica ki jo mapol, obedo cal me nyutu lweny pa kica ne, macalo kit ma ki nyutu iye ki kare aryo, ma kare keken tye ceng 1,260. Ceng abicel me lagam eno kigolo iye yot aryo ki lacar, ma nyutu cal me muhuri pa Lubanga.</w:t>
      </w:r>
    </w:p>
    <w:p>
      <w:pPr>
        <w:pStyle w:val="ArticleScripture"/>
        <w:jc w:val="left"/>
      </w:pPr>
      <w:r>
        <w:rPr>
          <w:rFonts w:ascii="Times New Roman" w:hAnsi="Times New Roman" w:eastAsia="Times New Roman" w:cs="Times New Roman"/>
        </w:rPr>
        <w:t>En ange muhuri pa Lubanga ma tye ki bedo, ma kiketo i anyim wii pa jo pa En? En obedo cal ma malaika romo kwano, ento wang pa dano pe romo kwano; pien malaika ma balo myero oneno cal man me rwako woko. Wii ma tye ki ngec oneno lamal me Musalaba pa Kalivari i bot wuowi ki nyako pa Rwot ma kityeko cwalo gin nyigi. Richo me ketho cik pa Lubanga kikwanyo woko. Gitye ki lub me nyom, kadong gi winyo cika pa Lubanga weng, ki bedo gi adwogi. Manuscript Releases, volume 21, 52.</w:t>
      </w:r>
    </w:p>
    <w:p>
      <w:pPr>
        <w:pStyle w:val="ArticleBody"/>
        <w:jc w:val="left"/>
      </w:pPr>
      <w:r>
        <w:rPr>
          <w:rFonts w:ascii="Times New Roman" w:hAnsi="Times New Roman" w:eastAsia="Times New Roman" w:cs="Times New Roman"/>
        </w:rPr>
        <w:t>Cabit eno onongo nyutu calo kare aryo me higa 1,260, ma kiyabo i Cik me Ceng Acel me higa 538 (cim me leya), i kare man tici me cal, dok bene tici me Papa, gicweyo piny ot maleng ki lwak. Pi ceng 1,260, Kristo omiyo testimoni pa en; dok bene, pi ceng mukene 1,260, Kristo omiyo testimoni acel keken ki lupuonj pa en. Pi higa 1,260, Satan omiyo testimoni pa en ki tici me cal; dok bene, pi higa mukene 1,260, Satan omiyo testimoni pa en ki tici me Papa.</w:t>
      </w:r>
    </w:p>
    <w:p>
      <w:pPr>
        <w:pStyle w:val="ArticleBody"/>
        <w:jc w:val="left"/>
      </w:pPr>
      <w:r>
        <w:rPr>
          <w:rFonts w:ascii="Times New Roman" w:hAnsi="Times New Roman" w:eastAsia="Times New Roman" w:cs="Times New Roman"/>
        </w:rPr>
        <w:t>Singruok, ma pi pe mako cik pa Isiraeli me con, nobedo ‘rieny’ pa Lubanga, obedo singruok me Levitiko dyel 25, ma oyaro cobo pa lobo, ki Yubili ma myero gonyo ka obedo higa mar 49.</w:t>
      </w:r>
    </w:p>
    <w:p>
      <w:pPr>
        <w:pStyle w:val="ArticleScripture"/>
        <w:jc w:val="left"/>
      </w:pPr>
      <w:r>
        <w:rPr>
          <w:rFonts w:ascii="Times New Roman" w:hAnsi="Times New Roman" w:eastAsia="Times New Roman" w:cs="Times New Roman"/>
        </w:rPr>
        <w:t>Lubanga owaco bot Mose i got Sinai, waci ni, Waci bot jo Israel, i waci botgi ni, Ka ubino i piny ma amii botu, piny bino gwoko Sabiti pi Lubanga. I higa 6 ubino kweyo kac mamegi, kede i higa 6 ubino yweyo kac me zabibu mamegi, kede ubino gamo yot mamego; ento i higa 7 obedo Sabiti me weko piny obed i kuc, Sabiti pi Lubanga: pe ubino kweyo kac mamegi, pe ubino yweyo kac me zabibu mamegi. Jami ma omedo pire kene ikom yot mamegi pe ubino loro, pe ubino gamo zabibu pa mit me zabibu mamegi ma pe iywero; pien obedo higa me weko piny obed i kuc. Kede Sabiti me piny obedo me cham botu; pi wun weng, kede latic mamegi, kede dako me tic mamegi, kede latic ma ubaco ki lim, kede lalego ma obedo butu, kede dyang mamegi, kede leja me ceke ma i piny mamegi; mede mamego weng obedo me cham. Kede ubino cimo botu Sabiti me higa 7, higa 7 macek 7; kare me Sabiti me higa 7 obedo botu higa 49. Eci, ubino weko opuk me Yubili otony i nino me 10 pa dwe me 7; i nino me cweyo kica ubino weko opuk oton i piny mamegi weng. Kede ubino iywero maleng higa 50, kede ubino waco Uhuru i piny weng pi jo weng ma obedo iye: obedo Yubili botu; kede ubino dwogo dano acel acel i jami mamegi, kede ubino dwogo dano acel acel i ot mamegi. Higa 50 man obedo Yubili botu: pe ubino kweyo, pe ubino loro jami ma omedo pire kene iye, pe bene ubino gamo zabibu iye pa mit me zabibu mamegi ma pe iywero. Pien obedo Yubili; obedo maleng botu: ubino cham mede mamego ki i kac. I higa me Yubili man ubino dwogo dano acel acel i jami mamegi. Levitiko 25:1-13.</w:t>
      </w:r>
    </w:p>
    <w:p>
      <w:pPr>
        <w:pStyle w:val="ArticleBody"/>
        <w:jc w:val="left"/>
      </w:pPr>
      <w:r>
        <w:rPr>
          <w:rFonts w:ascii="Times New Roman" w:hAnsi="Times New Roman" w:eastAsia="Times New Roman" w:cs="Times New Roman"/>
        </w:rPr>
        <w:t>Kare me acel me poropheti me diiro 2300, calo kacel ki wik ma Kristo ogengo kwer, kede diiro 490, obedo rwate maber ki 'kare abicel aryo' ma i Kitap Levitiko gonyo 25 ki 26.</w:t>
      </w:r>
    </w:p>
    <w:p>
      <w:pPr>
        <w:pStyle w:val="ArticleScripture"/>
        <w:jc w:val="left"/>
      </w:pPr>
      <w:r>
        <w:rPr>
          <w:rFonts w:ascii="Times New Roman" w:hAnsi="Times New Roman" w:eastAsia="Times New Roman" w:cs="Times New Roman"/>
        </w:rPr>
        <w:t>Omiyo ngeyo ki yaro ni, ki aa woko pa cik me dwogo kacel ki yiko Jerusalem nyaka bot Mesiya Ladit, bi bedo wiki abiro, kacel ki wiki piero abicel ki aryo; yore bi yik odoco, kacel ki otuk me kabedo, kadi i kare me peko. Daniel 9:2.</w:t>
      </w:r>
    </w:p>
    <w:p>
      <w:pPr>
        <w:pStyle w:val="ArticleBody"/>
        <w:jc w:val="left"/>
      </w:pPr>
      <w:r>
        <w:rPr>
          <w:rFonts w:ascii="Times New Roman" w:hAnsi="Times New Roman" w:eastAsia="Times New Roman" w:cs="Times New Roman"/>
        </w:rPr>
        <w:t>Wik 69, ma cako i higa 457 anyim bino pa Kriisto, kelo i baptiismo pa Kriisto, ki i cako pa wik ma iye omoko rwom, ma ne rwom me “cwec” pa Lubanga. Ento ne tye “wik pi wiik” (higa 49), ma kityeko weko peke ki wik 69 kun ki lok ma waco ni, “wik 7, ki wik 62.” Cako i higa 457 anyim bino pa Kriisto, myero obed higa 49, ma nyutu maler rwom me Levitiko chapta 25, kacel ki cer pa Jubili. Higa 49 meno pe keken obedo cal me kare me Jubili, ento bende obedo cal pa Pentekoti, ma obedo ceng 50 ma lubo ceng 49 me cer pa wiik.</w:t>
      </w:r>
    </w:p>
    <w:p>
      <w:pPr>
        <w:pStyle w:val="ArticleBody"/>
        <w:jc w:val="left"/>
      </w:pPr>
      <w:r>
        <w:rPr>
          <w:rFonts w:ascii="Times New Roman" w:hAnsi="Times New Roman" w:eastAsia="Times New Roman" w:cs="Times New Roman"/>
        </w:rPr>
        <w:t>Mwaka 49 me acaki i mwaka 2300, mwaka 490, kacel ki cabit ma kityeko moko kite, gin weng gu kube pire tek ki mwaka 2520, ma kityeko yaro calo “kare abicel aryo,” i Levitiko 26. Jami weng me oporofesi me mwaka 2300 gu kube pire tek ki “kare abicel aryo” ma Adventismo oketo i yonge kede o kwero i mwaka 1863. “Kare abicel aryo” obedo alama me kite me Yubili, kede pi man, dong bene nen ni ka mwaka 2300 otyeko i ceng 22 me dwe me Okitoba, 1844, ento bene, mwaka 2520 bende otyeko i ceng eni keken, pien Mose ocoyo i Levitiko gin marom 25:</w:t>
      </w:r>
    </w:p>
    <w:p>
      <w:pPr>
        <w:pStyle w:val="ArticleScripture"/>
        <w:jc w:val="left"/>
      </w:pPr>
      <w:r>
        <w:rPr>
          <w:rFonts w:ascii="Times New Roman" w:hAnsi="Times New Roman" w:eastAsia="Times New Roman" w:cs="Times New Roman"/>
        </w:rPr>
        <w:t>In ibipimo sabat abicel me mwaka bot in, abicel dok abicel me mwaka; kadong kare me sabat abicel me mwaka obedo bot in mwaka 49. Kadong ibimiyo tung me Yubili oton i ceng apar me dwe abicel; i nino me kwero bal, wun ubimiyo tung oton i piny me wun weng. Levitiko 25:8, 9.</w:t>
      </w:r>
    </w:p>
    <w:p>
      <w:pPr>
        <w:pStyle w:val="ArticleBody"/>
        <w:jc w:val="left"/>
      </w:pPr>
      <w:r>
        <w:rPr>
          <w:rFonts w:ascii="Times New Roman" w:hAnsi="Times New Roman" w:eastAsia="Times New Roman" w:cs="Times New Roman"/>
        </w:rPr>
        <w:t>Kare weng pa porofeti matye i higa alufu aryo gi mia adek, kube maber ki "seven times" me Levitiko 26, kacel ki nino ma dyere aryo pa kare porofeti gutyeko. Higa 49 me mokwongo onongo nyutu tic me yubo dok ki dwogo Yerusalem, ma onongo bityeko ka jo Lubanga owuoko ki Babilon. Templo onongo otyeko pud pe ki cik me adek; macalo bene Templo pa Millerite bityeko pud pe ka malaika me adek obino. Ento inyuma me 457 BC, "yo" pwod myero "oyubu dok," ki "ukuta," "kun i cawa me peko." Macalo ki Alpha ki Omega, Yesu pol kare nyutu agiki pa gimoro ki acaki pa gimoro, ki inyuma me 22 October, 1844, jo Millerite onongo myero gityeko "yo" ki "ukuta," "kun i cawa me peko."</w:t>
      </w:r>
    </w:p>
    <w:p>
      <w:pPr>
        <w:pStyle w:val="ArticleBody"/>
        <w:jc w:val="left"/>
      </w:pPr>
      <w:r>
        <w:rPr>
          <w:rFonts w:ascii="Times New Roman" w:hAnsi="Times New Roman" w:eastAsia="Times New Roman" w:cs="Times New Roman"/>
        </w:rPr>
        <w:t>Sister White nyuto ni oturo me gwoko ma te atir ma oring Jerusalem obedo cal me cik pa Lubanga; ka dong ok oko anyim 22 October 1844, jo ludito gikelo gi i Gang Maleng pa Polo, kacel gineno cik pa Lubanga (oturo). Pi yaro cik pa Lubanga, kacel ki Sabato, jo Millerite gikelo gi dwogo bot cing pa Isirayel me con. Dwogo yubo "yo" me atir en aye dwogo yubo ma kityeko timo i kit me lamo, ka jo Millerite odwogo bot "yo me con" pa Jeremiah. Kare me bal mapol ma myero otime i kare ma oturo ki yo kiketo, myero obedo anyim 1844; kede Lweny me Piny (Civil War) ma ne cok obino, ki ma piny piny ocako i gin acel man, onongo nyutu cal pa kare me bal mapol en.</w:t>
      </w:r>
    </w:p>
    <w:p>
      <w:pPr>
        <w:pStyle w:val="ArticleBody"/>
        <w:jc w:val="left"/>
      </w:pPr>
      <w:r>
        <w:rPr>
          <w:rFonts w:ascii="Times New Roman" w:hAnsi="Times New Roman" w:eastAsia="Times New Roman" w:cs="Times New Roman"/>
        </w:rPr>
        <w:t>Ka gin obedo gi geno, onongo gubedo oromo nongo mwaka me 50 pa Jubili ma me cal (ka latic kikweyo woko), ma bene onongo ki nyutu iye ki nino me 50 me Pentekote (ka kwena me yweyo woko ocito bot piny weng). Ento oko 1844, gin mapol ducu ogamo ler pa Sabat; ci i 1863, bene gikwanyo piny kwena pa Mose (“kare abiro”), ma kityeko mino botgi ki Elija (William Miller). I lok mukene, gikwanyo woko ki “yo” (yore macon) ma gubed myero gicobo ki wot iye.</w:t>
      </w:r>
    </w:p>
    <w:p>
      <w:pPr>
        <w:pStyle w:val="ArticleBody"/>
        <w:jc w:val="left"/>
      </w:pPr>
      <w:r>
        <w:rPr>
          <w:rFonts w:ascii="Times New Roman" w:hAnsi="Times New Roman" w:eastAsia="Times New Roman" w:cs="Times New Roman"/>
        </w:rPr>
        <w:t>Yesu jwijwi nyutu agiki ki acaki, ci ka pim pa abicel nyako maleng dong oyubu i cawa me agiki, tic me dwogo Yerusalem dok myero otyek. ‘Yoo ki otur’ binyik i ‘cawa me peko’. Kombedi wa tye kaceto i cawa magin me peko. October 22, 1844, obedo cal pa cik pa Sande ma bino cokcok, eka ka ‘cawa me lok me piny madit’ me Revelation apar acel obino, ‘yoo ki otur’ binyik i cawa me peko. Kombedi wabimiyo cawa magin me peko nying me ‘gonyo kuk pa duli me piny’ ma kicweyo ne ki lweny pa Isilam ma tye ka medo.</w:t>
      </w:r>
    </w:p>
    <w:p>
      <w:pPr>
        <w:pStyle w:val="ArticleBody"/>
        <w:jc w:val="left"/>
      </w:pPr>
      <w:r>
        <w:rPr>
          <w:rFonts w:ascii="Times New Roman" w:hAnsi="Times New Roman" w:eastAsia="Times New Roman" w:cs="Times New Roman"/>
        </w:rPr>
        <w:t>Ka onongo otye ka nyutu ikom gin ma kicono i anyim pi 'kare me peko', o mi yubi ma kicoyo i buk Early Writings.</w:t>
      </w:r>
    </w:p>
    <w:p>
      <w:pPr>
        <w:pStyle w:val="ArticleScripture"/>
        <w:jc w:val="left"/>
      </w:pPr>
      <w:r>
        <w:rPr>
          <w:rFonts w:ascii="Times New Roman" w:hAnsi="Times New Roman" w:eastAsia="Times New Roman" w:cs="Times New Roman"/>
        </w:rPr>
        <w:t>1. I pot buk 33 kimiyo gin magi: 'A neno ni Sabat maleng obedo, ki obibedo, rek me pyem ikom Israil atir pa Lubanga ki jo ma pe gene; ki ni Sabat obedo lapeny madit me keto cwiny jo maleng pa Lubanga ma ohero gi, ma tye ka kuro, bed kacel. A neno ni Lubanga tye ki nyithin ma pe gineno Sabat, ki pe gigwoko ne. Pe gi kwerone ler ma iye. I cako cawa me peko, Lamo Maleng opongo wa kun wa owoto woko ka wa waco ikom Sabat mapol opong.'</w:t>
      </w:r>
    </w:p>
    <w:p>
      <w:pPr>
        <w:pStyle w:val="ArticleScripture"/>
        <w:jc w:val="left"/>
      </w:pPr>
      <w:r>
        <w:rPr>
          <w:rFonts w:ascii="Times New Roman" w:hAnsi="Times New Roman" w:eastAsia="Times New Roman" w:cs="Times New Roman"/>
        </w:rPr>
        <w:t>Neno man kimii i higa 1847, i kare ma jo pa Advent ma tye ka gwoko Sabat onongo manok tutwal, kede ikin gi, manok keken onongo gitamo ni gwoko ne tye ki ber madwong ma romo miyo rek ma yubo jo pa Lubanga ki jo ma pe gene. Kombedi, tim pa neno meno cako onen. Cako pa ‘cawa me peko’ ma kiyaro kany, pe miti ni obedo cawa ma kec bicako yutgi; ento kare matidi i anyim me yutgi, ka Kristo tye i Ka Maleng. Ikare meno, ka tic me konyo tye ka kato, peko bibi aa i piny, kede gweng mapol bibi kwech, ento gibigwoko gi i kamu, pi pe gigeno tic pa malaika adek. Ikare meno, ‘kot me agiki,’ onyo dwogo cwiny ma aa bot Rwot, bibi aa me miyo twero i dwon madwong pa malaika adek, kede me miyo jo maleng bedo redi me bedo mot i kare ma kec me abiro ma agiki bibi yutgi. Early Writings, 85.</w:t>
      </w:r>
    </w:p>
    <w:p>
      <w:pPr>
        <w:pStyle w:val="ArticleBody"/>
        <w:jc w:val="left"/>
      </w:pPr>
      <w:r>
        <w:rPr>
          <w:rFonts w:ascii="Times New Roman" w:hAnsi="Times New Roman" w:eastAsia="Times New Roman" w:cs="Times New Roman"/>
        </w:rPr>
        <w:t>Tye “kare matidi” ma ocako anyim giko pa kare me temo, ikare ma “pinye bi bedo ki cwinya mager, ento bicanyo gi.” Kacel ki kare man, “kot pa agiki” obino. “Cwinya mager pa pinye” obedo cal ma kityeko nyutu i Buk me Nyutu, gonyo me apar acel.</w:t>
      </w:r>
    </w:p>
    <w:p>
      <w:pPr>
        <w:pStyle w:val="ArticleScripture"/>
        <w:jc w:val="left"/>
      </w:pPr>
      <w:r>
        <w:rPr>
          <w:rFonts w:ascii="Times New Roman" w:hAnsi="Times New Roman" w:eastAsia="Times New Roman" w:cs="Times New Roman"/>
        </w:rPr>
        <w:t>Kacel, oganda gu obedo gi mirima, kede mirima pa in ocito, kede cawa pa jo ma otho me gubed gihukumi, kede me in imii pedi bot latic pa in, lajogi, kede bot jomaler, kede bot jo ma luoro nying pa in, tino ki madit; kede in ibalogi jo ma gibal piny. Revelation 11:18.</w:t>
      </w:r>
    </w:p>
    <w:p>
      <w:pPr>
        <w:pStyle w:val="ArticleBody"/>
        <w:jc w:val="left"/>
      </w:pPr>
      <w:r>
        <w:rPr>
          <w:rFonts w:ascii="Times New Roman" w:hAnsi="Times New Roman" w:eastAsia="Times New Roman" w:cs="Times New Roman"/>
        </w:rPr>
        <w:t>Sister White oyubo i kom rek man.</w:t>
      </w:r>
    </w:p>
    <w:p>
      <w:pPr>
        <w:pStyle w:val="ArticleScripture"/>
        <w:jc w:val="left"/>
      </w:pPr>
      <w:r>
        <w:rPr>
          <w:rFonts w:ascii="Times New Roman" w:hAnsi="Times New Roman" w:eastAsia="Times New Roman" w:cs="Times New Roman"/>
        </w:rPr>
        <w:t>Aneno ni keco pa ogwanga, keco pa Lubanga, kacel ki kare me miyo tam bot jo ma otho, obedo mo ka mo, acel dong ka woto i bang mukene; kacel bene ni Mikael pe ocungo, kede ni kare me peko, macalo ma pe obedo con, pe ocako. Ogwanga kany tye ka keco, ento ka Jadolo Madit wa otyeko tic pa En i Ka Maleng, En obicungo, obilubo le me cwer, ci loc marac abicel me agiki bipye woko.</w:t>
      </w:r>
    </w:p>
    <w:p>
      <w:pPr>
        <w:pStyle w:val="ArticleScripture"/>
        <w:jc w:val="left"/>
      </w:pPr>
      <w:r>
        <w:rPr>
          <w:rFonts w:ascii="Times New Roman" w:hAnsi="Times New Roman" w:eastAsia="Times New Roman" w:cs="Times New Roman"/>
        </w:rPr>
        <w:t>Aneno ni malaika angwen gibedo kamako yie angwen nyaka tic pa Yesu i ot maleng ogik, ci dong apoya abicaryo me agiki gubino. Early Writings, 36.</w:t>
      </w:r>
    </w:p>
    <w:p>
      <w:pPr>
        <w:pStyle w:val="ArticleBody"/>
        <w:jc w:val="left"/>
      </w:pPr>
      <w:r>
        <w:rPr>
          <w:rFonts w:ascii="Times New Roman" w:hAnsi="Times New Roman" w:eastAsia="Times New Roman" w:cs="Times New Roman"/>
        </w:rPr>
        <w:t>"Goyo pinye i keco" poto pud anyim lor pa cawa me kica, pien "keco pa Lubanga" bene lubo pire. "Keco pa Lubanga" poto ka cawa me kica olore, ci "cawa me poyo jo ma otho" oturo ki poyo ma poto i kare me mwaka alufu acel, ci pe oturo ki poyo pa jo ma otho ma ocake i mwaka 1844.</w:t>
      </w:r>
    </w:p>
    <w:p>
      <w:pPr>
        <w:pStyle w:val="ArticleScripture"/>
        <w:jc w:val="left"/>
      </w:pPr>
      <w:r>
        <w:rPr>
          <w:rFonts w:ascii="Times New Roman" w:hAnsi="Times New Roman" w:eastAsia="Times New Roman" w:cs="Times New Roman"/>
        </w:rPr>
        <w:t>An aneno malaika obino piny ki i polo, ma onongo tye kede lagam pa bur ma pe tye but, ki rek madit i cing pa en. Ci omoko nyoka madit, nyoka ma macon, ma en aye Ibilisi ki Sitaani, ci omoko en ki rek pi mwaka alufu acel, ci oketo en i bur ma pe tye but, ki ociko iye, ki oketo muhuri i iye, pi en myero pe obedo loko cwiny jo me piny doki, nyo ka mwaka alufu acel opong woko; ci piny ka mano myero kikweyo en pi kare manok. An aneno kom me rwot mapol, ki gin obedo iye, ci gicweyo gi twero me yec; ci an aneno cwinyo pa gin ma gikwanyo wic pi woc me Yesu, ki pi Lok pa Lubanga, kede pa gin ma pe giworo ensolo, onyo cal pa en, enyen pe gigamo alama pa en i wi-wicgi, onyo i cingegi; ci gubedo kwo, ki gubedo rwodi kede Kriisto pi mwaka alufu acel. Revelation 20:1-4.</w:t>
      </w:r>
    </w:p>
    <w:p>
      <w:pPr>
        <w:pStyle w:val="ArticleBody"/>
        <w:jc w:val="left"/>
      </w:pPr>
      <w:r>
        <w:rPr>
          <w:rFonts w:ascii="Times New Roman" w:hAnsi="Times New Roman" w:eastAsia="Times New Roman" w:cs="Times New Roman"/>
        </w:rPr>
        <w:t>Twero me timo bura ma ‘kimiyo bot’ jo maleng nyutu ni gibi timo bura bot jo marac i kare me mwaka alufu acel, to pe ni gin jo ma itimo bura.</w:t>
      </w:r>
    </w:p>
    <w:p>
      <w:pPr>
        <w:pStyle w:val="ArticleScripture"/>
        <w:jc w:val="left"/>
      </w:pPr>
      <w:r>
        <w:rPr>
          <w:rFonts w:ascii="Times New Roman" w:hAnsi="Times New Roman" w:eastAsia="Times New Roman" w:cs="Times New Roman"/>
        </w:rPr>
        <w:t>I kare me higa alufu acel ma i tung me dwogo-ki-i-tho me acel ki me aryo, golo bura pi jo marac tye katime. Aposolo Paulo nyutu bura man calo gin ma obedo pong ki dok bino mar aryo. “Kik un bura gimoro kapok kare; nyaka obino Rwot, ma obiro cweyo i lero gin ma ocaki i mudho, kendo obiro nyutu paro me cwinya.” 1 Korint 4:5. Daniel owaco ni ka obino Ladit pa Nino weng, “bura ne omi i lwete pa jo maleng pa Lubanga Maloyo Weng.” Daniel 7:22. I kare man jo atir gibedo kaka rwodi ki jadolo pi Lubanga. Yohana i Fweny owaco ni: “Aneno kar rwot, kendo gin obedo iye, bura omigi.” “Gibed jadolo pa Lubanga ki pa Kristo, kendo gibiro bedo rwodi kode higa alufu acel.” Fweny 20:4, 6. En i kare man keken, macalo Paulo oneno nono: “jo maleng bigeno bura i piny.” 1 Korint 6:2. Ka gityeko rwate kwede Kristo, gigolo bura i jo marac, giromo ticitgi ki Buk me Cik, Bibilia, kendo gikwanyo dic weng calo kit tic ma otime i ringruok. Eka ngem ma jo marac myero gitye keken omiyogi calo kit ticgi; kendo gecoco iyie nyingegi i Buk me Tho.</w:t>
      </w:r>
    </w:p>
    <w:p>
      <w:pPr>
        <w:pStyle w:val="ArticleScripture"/>
        <w:jc w:val="left"/>
      </w:pPr>
      <w:r>
        <w:rPr>
          <w:rFonts w:ascii="Times New Roman" w:hAnsi="Times New Roman" w:eastAsia="Times New Roman" w:cs="Times New Roman"/>
        </w:rPr>
        <w:t>Satan bene kede malaaika marac giyubu ki Kiristo kede jo pa En. Paulo owaco ni, “Pe un ngeyo ni wabiyubu malaaika?” Gik 3. Yuda bene owaco ni, “malaaika ma pe gigwoko kitgi ma mukwongo, ento giyeko kabedo pa gi, En ogwoko gi i cing me kare weng i piny pa ocel, nyutu bot yubu pa nino madit.” Yuda 6.</w:t>
      </w:r>
    </w:p>
    <w:p>
      <w:pPr>
        <w:pStyle w:val="ArticleScripture"/>
        <w:jc w:val="left"/>
      </w:pPr>
      <w:r>
        <w:rPr>
          <w:rFonts w:ascii="Times New Roman" w:hAnsi="Times New Roman" w:eastAsia="Times New Roman" w:cs="Times New Roman"/>
        </w:rPr>
        <w:t>I agiki me mwaka alufu, dwogo kwo ma aryo bi time. Dong, jo marac bi dwogo kwo ki i tho, ci bi bedo i anyim Lubanga pi timo ‘giko ma kicoyo.’ Ka mano, lami neno, inge ka oyaro dwogo kwo pa jo maber, owaco ni: ‘Jo ma otho ma mukene pe odwogo kwo dok, nyaka mwaka alufu ogiko.’ Revelation 20:5. Kede Yesaya owaco, ikom jo marac: ‘Gi bicobo ceke, calo kaka gicobo jigi me otongo i bur; ci gibibedo ii ot me gwoko jigi, ci bang ceng mapol, gibibito.’ Isaiah 24:22. The Great Controversy, 660, 661.</w:t>
      </w:r>
    </w:p>
    <w:p>
      <w:pPr>
        <w:pStyle w:val="ArticleBody"/>
        <w:jc w:val="left"/>
      </w:pPr>
      <w:r>
        <w:rPr>
          <w:rFonts w:ascii="Times New Roman" w:hAnsi="Times New Roman" w:eastAsia="Times New Roman" w:cs="Times New Roman"/>
        </w:rPr>
        <w:t>Obedo poyo maber ni “cwiny matek me pinje” nyutu bot “kare me peko matek” ma biro bot lobo mapwod pe kare me tem otyeko, ki ni ka “pinje gutye ki cwiny matek,” gitye ikare acel keken “gikane.”</w:t>
      </w:r>
    </w:p>
    <w:p>
      <w:pPr>
        <w:pStyle w:val="ArticleScripture"/>
        <w:jc w:val="left"/>
      </w:pPr>
      <w:r>
        <w:rPr>
          <w:rFonts w:ascii="Times New Roman" w:hAnsi="Times New Roman" w:eastAsia="Times New Roman" w:cs="Times New Roman"/>
        </w:rPr>
        <w:t>“Aneno ni keco pa pinye, keco pa Lubanga, ki cawa me keto lok i kom jo ma otho, gin obedo mapat ki ma nyutu, acel dong opongo mukene.” Early Writings, 36.</w:t>
      </w:r>
    </w:p>
    <w:p>
      <w:pPr>
        <w:pStyle w:val="ArticleBody"/>
        <w:jc w:val="left"/>
      </w:pPr>
      <w:r>
        <w:rPr>
          <w:rFonts w:ascii="Times New Roman" w:hAnsi="Times New Roman" w:eastAsia="Times New Roman" w:cs="Times New Roman"/>
        </w:rPr>
        <w:t>I kare ma "ogwanga tye ki cwiny marac," kec me agiki ocako poto.</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Tye cawa mo ka “jo piny gibedo ki mirima,” ento i kare acel keken “gikigwoko i cik.” Ci en aye cawa ma Kristo oketo Piny pa Rwot mamegi me rwom; pien oketo piny pa Rwot mamegi i cawa me koth me agiki.</w:t>
      </w:r>
    </w:p>
    <w:p>
      <w:pPr>
        <w:pStyle w:val="ArticleScripture"/>
        <w:jc w:val="left"/>
      </w:pPr>
      <w:r>
        <w:rPr>
          <w:rFonts w:ascii="Times New Roman" w:hAnsi="Times New Roman" w:eastAsia="Times New Roman" w:cs="Times New Roman"/>
        </w:rPr>
        <w:t>Koth me agiki tye ka bino bot jo ma maleng; dong gin weng bimeko ne macalo ma con.</w:t>
      </w:r>
    </w:p>
    <w:p>
      <w:pPr>
        <w:pStyle w:val="ArticleScripture"/>
        <w:jc w:val="left"/>
      </w:pPr>
      <w:r>
        <w:rPr>
          <w:rFonts w:ascii="Times New Roman" w:hAnsi="Times New Roman" w:eastAsia="Times New Roman" w:cs="Times New Roman"/>
        </w:rPr>
        <w:t>Ka malaika angwen gu weko gengo woko, Krisito obi keto teko me rwot pa en. Pe ngat mo nongo koth me agiki, ento jo keken ma tye ka timo ducu ma gi twero. Spalding ki Magan, 3.</w:t>
      </w:r>
    </w:p>
    <w:p>
      <w:pPr>
        <w:pStyle w:val="ArticleBody"/>
        <w:jc w:val="left"/>
      </w:pPr>
      <w:r>
        <w:rPr>
          <w:rFonts w:ascii="Times New Roman" w:hAnsi="Times New Roman" w:eastAsia="Times New Roman" w:cs="Times New Roman"/>
        </w:rPr>
        <w:t>Gikome aryo ma mukato i Early Writings nyutu ni, ka oganda goro cwiny, kendo kacel ‘kigengo gi,’ malaika angwen gengo yamo angwen. Omiyo goro cwinye oganda kiyaro calo ‘yamo angwen’. En bende otyeko nyutu ni i kare ma malaika angwen gengo oganda ma goro cwiny, Kot me Agiki obiro. Kare ma cako ka Kot me Agiki obiro—ma en bende kare ma oganda gicako goro cwiny ento kikigengo gi—obedo tye nyaka ka Mikael ochung kede tem pa dano ojuke. Kare meno en kare ma resruok tye ka giko, omiyo en tiyo calo tic me agiki pa Kristo i Kabedo Maleng Madwong, ma kinyutu bedo kare ma En tye ka yiko richo pa dano, onyo yiko nyinge gi ki buk me wenyo. Kare meno, ka malaika gengo yamo angwen, en kare me keto alam pa jo 144,000.</w:t>
      </w:r>
    </w:p>
    <w:p>
      <w:pPr>
        <w:pStyle w:val="ArticleBody"/>
        <w:jc w:val="left"/>
      </w:pPr>
      <w:r>
        <w:rPr>
          <w:rFonts w:ascii="Times New Roman" w:hAnsi="Times New Roman" w:eastAsia="Times New Roman" w:cs="Times New Roman"/>
        </w:rPr>
        <w:t>Islam pa "Woe" ma adek obedo twero ma "miyo ogwanga cwer cwiny," kede "Woe" ma adek obino i 11 September 2001, ento, ka cawa peke, Islam ogamo. "Yamo me tung lacam" obedo lamal pa Islam, kede Isaiah oyaro "yamo me tung lacam" ni "yamo ma matek," ma Lubanga "oguro" (ogamo). Lweny pa Islam i kare kare kimiyo ne calo nyako ma tye ka yubo, pien obedo lweny ma tye ka dongo, ma ocako i 11 September 2001, ka malaika madit pa Revelation 18 o aa piny, ma kiyaro kwede cweyo piny ot madit pa New York City.</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I diagrama me 1843 ki 1850, Islam gineno calo “faras pa lweny”. I Apokarifa bab aboro, kama kityeko yaro woko Islam pa Peko me Acel ki pa Peko me Aryo, kit pa Islam kicaco ki nying Rwot pa Islam.</w:t>
      </w:r>
    </w:p>
    <w:p>
      <w:pPr>
        <w:pStyle w:val="ArticleScripture"/>
        <w:jc w:val="left"/>
      </w:pPr>
      <w:r>
        <w:rPr>
          <w:rFonts w:ascii="Times New Roman" w:hAnsi="Times New Roman" w:eastAsia="Times New Roman" w:cs="Times New Roman"/>
        </w:rPr>
        <w:t>Gin onongo tye ki rwot ma ocung i wi gi, ma en lacam pa boko ma pe tye piny; ma i leb Ebrani nyinge en Abaddon, ento i leb Girik nyinge en Apollyon. Kwii pa Yohana 9:11.</w:t>
      </w:r>
    </w:p>
    <w:p>
      <w:pPr>
        <w:pStyle w:val="ArticleBody"/>
        <w:jc w:val="left"/>
      </w:pPr>
      <w:r>
        <w:rPr>
          <w:rFonts w:ascii="Times New Roman" w:hAnsi="Times New Roman" w:eastAsia="Times New Roman" w:cs="Times New Roman"/>
        </w:rPr>
        <w:t>Vesi ma obedo i chapta abongwen, vesi apar acel, nyutu ki poro ni, bedo ka kicoyo i Cik me Odoco (Hebru) onyo i Cik Manyen (Giriki), kit me Islam en Abaddon onyo Apollyon. Nyinge magi aryo nyutu ni "goro ki tho".</w:t>
      </w:r>
    </w:p>
    <w:p>
      <w:pPr>
        <w:pStyle w:val="ArticleScripture"/>
        <w:jc w:val="left"/>
      </w:pPr>
      <w:r>
        <w:rPr>
          <w:rFonts w:ascii="Times New Roman" w:hAnsi="Times New Roman" w:eastAsia="Times New Roman" w:cs="Times New Roman"/>
        </w:rPr>
        <w:t>Malaika tye ka mako cing angwen, ma kigonyo gi calo ebalaasi ma tye i tur, ma tye ka yar me golo pire ocuke kacel ki wot ki teko i wang piny weng, kelo balo ki tho i yot mamego. Manuscript Releases, Volumu 20, Pot buk 217.</w:t>
      </w:r>
    </w:p>
    <w:p>
      <w:pPr>
        <w:pStyle w:val="ArticleBody"/>
        <w:jc w:val="left"/>
      </w:pPr>
      <w:r>
        <w:rPr>
          <w:rFonts w:ascii="Times New Roman" w:hAnsi="Times New Roman" w:eastAsia="Times New Roman" w:cs="Times New Roman"/>
        </w:rPr>
        <w:t>Yamo angwen obedo faras ma okeco i por pa Baibul, ma tye ka turo me weyo ki lare. Acel i kom kit me poro pa faras ma okeco en ni kikiguro ne, ento tye ka turo me weyo ki lare ki kelo “ketho ki tho” i kom piny weng.</w:t>
      </w:r>
    </w:p>
    <w:p>
      <w:pPr>
        <w:pStyle w:val="ArticleBody"/>
        <w:jc w:val="left"/>
      </w:pPr>
      <w:r>
        <w:rPr>
          <w:rFonts w:ascii="Times New Roman" w:hAnsi="Times New Roman" w:eastAsia="Times New Roman" w:cs="Times New Roman"/>
        </w:rPr>
        <w:t>Wa bi mede ka loro lok mag eni i coc ma bino.</w:t>
      </w:r>
    </w:p>
    <w:p>
      <w:pPr>
        <w:pStyle w:val="ArticleScripture"/>
        <w:jc w:val="left"/>
      </w:pPr>
      <w:r>
        <w:rPr>
          <w:rFonts w:ascii="Times New Roman" w:hAnsi="Times New Roman" w:eastAsia="Times New Roman" w:cs="Times New Roman"/>
        </w:rPr>
        <w:t>Kace onongo jo pa Lubanga tye ki ngec pa golo piny ma tye ka bino ikom kabedo madongo mapol, ma kombedi dong gilekore weng bot yweyo kidi! Ento jo mapol ma myero gilimo lok me ada, gitye ka yubu ki tero bal i owadogi. Ka twero pa Lubanga me dwoko cwiny obino ikom wic pa dano, bino bedo aloka ma yero atir. Dano pe bin bedo ki mit me yubu ki kwanyo piny. Pe gubed i kama me gengo can me nyuto bot lobo. Nyutu balgi, yubu gi, bi juko. Teko pa Lanen tye ka coko lweny. Lweny ma tek tye anyim wa. Piruru kacel, owadwa ki mitu, piruru kacel. Yume ki Kristo. ‘Pe uwaco ni, “Kacel me luloc!”; pe ubwolo calo ma gi bwolo, pe udugu. Pakwuru Rwot pa jolweny weng; wek en obed bwoli mamegi, ki wek en obed itwal mamegi. En binyomo ot me kuc; ento binyomo kidi me pot-gi ki laki me orumo i ot aryo pa Isirayel, gin ki lac pi jo ma bedo i Yerusalem. Jo mapol iyie gipoto, girobo, gipap, gikweyo i lac, gikano.’</w:t>
      </w:r>
    </w:p>
    <w:p>
      <w:pPr>
        <w:pStyle w:val="ArticleScripture"/>
        <w:jc w:val="left"/>
      </w:pPr>
      <w:r>
        <w:rPr>
          <w:rFonts w:ascii="Times New Roman" w:hAnsi="Times New Roman" w:eastAsia="Times New Roman" w:cs="Times New Roman"/>
        </w:rPr>
        <w:t>Piny obedo tiyata. Latic me tiyata, jo ma tye iye, tye ka yubu ticegi me timo i diraama madit ma agiki. Lubanga pe dong nen. I bot jo mapol me dano, pe tye rwate; ka keken ka gi rwato pire kene me pwoyo pango me cwinygi keken. Lubanga tye ka nen. Pango pa En ikom jo pa En ma giwero obi pwoyo. Piny pe kicwalo i lwete pa dano; ento Lubanga tye ka weko jami me ruk-ruok ki pe-kwec me bedo ki twero pi kare manok. Twero ma ki piny tye ka katic me kelo siin madit ma agiki i diraama,—Satan obino calo Kirisito, ki katic ki bwongo weng me pe-kica i bot jo ma gibedo ka rwat-pire-kene i dul me mwoc. Jogi ma gimiyo cwinygi i mito me rwato-pire-kene tye ka pwoyo pango pa ladok. Adwogi obi lubo lamone.</w:t>
      </w:r>
    </w:p>
    <w:p>
      <w:pPr>
        <w:pStyle w:val="ArticleScripture"/>
        <w:jc w:val="left"/>
      </w:pPr>
      <w:r>
        <w:rPr>
          <w:rFonts w:ascii="Times New Roman" w:hAnsi="Times New Roman" w:eastAsia="Times New Roman" w:cs="Times New Roman"/>
        </w:rPr>
        <w:t>Golo cik dong odonyo macego i cing. Piny opong ki rukruok, ki luor madit obi i wi dano i cawa manok. Agiki tye macego tutwal. Wan ma wa ngene adiera myero wa yubu wa pi gin ma obi pobore i piny i cawa manok calo lapolo cwinya madit ma cwaho tutwal.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61</dc:title>
  <dc:subject>Kwanyo lapok ki Yele me Lami: Ngeyo maber ikom neno pa Daniel, Lagam, ki kare me keto lacim i cawa me agiki</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