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62</w:t>
      </w:r>
    </w:p>
    <w:p>
      <w:pPr>
        <w:pStyle w:val="ArticleSubtitle"/>
        <w:jc w:val="left"/>
      </w:pPr>
      <w:r>
        <w:rPr>
          <w:rFonts w:ascii="Arial" w:hAnsi="Arial" w:eastAsia="Arial" w:cs="Arial"/>
        </w:rPr>
        <w:t>Yaro kidi ma welo pa neno me janabi pa William Miller: Tem matek pi weko pa Adventism ki bot 'Lero Madit' kacel ki lwak me dwogo i tung ma atir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Kidi ma welo i nino pa William Miller obin gubedo ki ler ma makato apar, maloyo kit ma gubedo ki ler i mukato pa jo Millerite. Ngeyo pa jo Millerite ikom ngec ma omedo med i mukato pa gi ne atir, ento pe otyeko. Ka ngeyo pa gi kiketo i kit me mukato ma atir loyo, en nyutu lok ma pire tek mapol; pien pe keken omedo med loka atir me porofeci ma kidi ma welo ginyutu, ento bene omiyo temo pa nyako ma pe owoto apar i kare me agiki. Ngeyo pa jo Millerite ginyutu i cal me lamal aryo (1843 ki 1850). Cal aryo eni gubedo otum pa tabul ma kiporofeci i Habakkuk chapta me aryo; ki gin atir ni cal gubedo otum pa Habakkuk, kacel ki ni lok atir magi keken gin aye lok pa dul-nyim pa Adventism, ginyutu calo mano ki Laro me Porofeci.</w:t>
      </w:r>
    </w:p>
    <w:p>
      <w:pPr>
        <w:pStyle w:val="ArticleBody"/>
        <w:jc w:val="left"/>
      </w:pPr>
      <w:r>
        <w:rPr>
          <w:rFonts w:ascii="Times New Roman" w:hAnsi="Times New Roman" w:eastAsia="Times New Roman" w:cs="Times New Roman"/>
        </w:rPr>
        <w:t>Ngec ikom gin ada mogo ma pire tek omede i dwong, ka Millerites ocako ngeyo maber hekalu me polo, ki ada ma rwate ki hekalu, bang lalar cwiny madwong me ceng 22 me October, 1844. Ento lok pa Adventism i kit pa Laodicea i 1856, ki kwanyo woko ma agiki pa "seven times" i 1863, okelogi i thim pa Laodicea. Cakwe ki cawa me 1850, pe tye ada mo ma pire tek ma ocake ki tung Adventism. Ka pe i yeyo lok man, to nyut pingo obedo pe atir.</w:t>
      </w:r>
    </w:p>
    <w:p>
      <w:pPr>
        <w:pStyle w:val="ArticleBody"/>
        <w:jc w:val="left"/>
      </w:pPr>
      <w:r>
        <w:rPr>
          <w:rFonts w:ascii="Times New Roman" w:hAnsi="Times New Roman" w:eastAsia="Times New Roman" w:cs="Times New Roman"/>
        </w:rPr>
        <w:t>Jo Millerite obedo atir i ngolo pa Daniel chapta aryo, ento ngolo gi obedo piny. Adventism pe okalo woko ki ngolo pa jo Millerite. Kombedi piny aboro weng ma kinyutu i Daniel chapta aryo gin romo neni, kede kit cal ma otime ka Daniel ogamo pi ngolo misteri me nino pa Nebuchadnezzar. Misteri ne nyutu misteri pa lanabi ma agiki, (lanabi weng tye ka nyutu cawa me agiki), kacel ki ni misteri pa lanabi ma agiki en ma Joni tye ka nyutu calo Nyuto me Yesu Kiristo. Misteri ne kikwanyo woko ka “kare tye malube,” i kare matidi mapwod pe “probation” ocan, kacel ki ni misteri ne kombedi kikwanyo woko pi jo ma yero neno.</w:t>
      </w:r>
    </w:p>
    <w:p>
      <w:pPr>
        <w:pStyle w:val="ArticleBody"/>
        <w:jc w:val="left"/>
      </w:pPr>
      <w:r>
        <w:rPr>
          <w:rFonts w:ascii="Times New Roman" w:hAnsi="Times New Roman" w:eastAsia="Times New Roman" w:cs="Times New Roman"/>
        </w:rPr>
        <w:t>Ngec pa Millerite pi “the daily” i Buk pa Daniel kityeko nyutu ki Lamo ni atir; ento kare me 1901, Adventizim ocako kit me kwanyo woko gin atir en ma opire tek, ci i cawa me 1930 Adventizim odwogo cen i tam pa Protestanti macon, ma waco ni “the daily” nyutu but mo pa tic pa Kristo i Ka Maleng. Tamo en me Labolo, calo ma Lamo me Poropheti owaco ni, obino ki i “malaika ma kicweyo gi ki polo.” Kombedi, tamo ma obedo atir pa Millerite pi “the daily” twero neni pe keken cal me Paganizim, ento bende cal me goyo wi pa Adventizim, ma kelo yubo ma tek i bot joma pe gihero atir.</w:t>
      </w:r>
    </w:p>
    <w:p>
      <w:pPr>
        <w:pStyle w:val="ArticleBody"/>
        <w:jc w:val="left"/>
      </w:pPr>
      <w:r>
        <w:rPr>
          <w:rFonts w:ascii="Times New Roman" w:hAnsi="Times New Roman" w:eastAsia="Times New Roman" w:cs="Times New Roman"/>
        </w:rPr>
        <w:t>Millerites kiketo gi i nino ma atir pi ogik me omwaka 2300, kede Adventism, macek ka dong Great Disappointment, onwongo ler ma omedo ma okube ki porofesi meno; ento, pien gikwero woko “seven times,” ki 1856 dok i 1863, enyenyo i tin eni keken, pe gineno ler mo ma tye ka yweyo anyim ki i pwony ma gityeko waco ni en pilara madit ki faundeeson pa gi. Tin eni “seven times” romo onen, (bot jo ma mito onen), calo ma orwate poya ki kare keken me porofesi me omwaka 2300.</w:t>
      </w:r>
    </w:p>
    <w:p>
      <w:pPr>
        <w:pStyle w:val="ArticleBody"/>
        <w:jc w:val="left"/>
      </w:pPr>
      <w:r>
        <w:rPr>
          <w:rFonts w:ascii="Times New Roman" w:hAnsi="Times New Roman" w:eastAsia="Times New Roman" w:cs="Times New Roman"/>
        </w:rPr>
        <w:t>Higa 49 me acaki nyutu yore me lobo bedo i kuc i higa me 7, ma gitimo odok 7 dogo. Higa 490 pe keken nyutu kare me temo pi Isirayel macon; ento pud boti cen nyutu ni higa en aye adi ma yubu i bot cik ma mito weko lobo obed i kuc obino time, me omed i tutwal pa 70 higa ma lobo ogengo bedo i kuc (ma aye kare me cogo pi yubu eni keken). Wiki ma Kristo ocungo kica kicido ne i tung aryo: tung me higa 3 ki dyere nyo i lacar, ki tung me higa 3 ki dyere inyim lacar. I wiki eno Kristo obedo omako dano weng botne, pien owaco ni, ka kiketo an i malo, abimako dano weng bot an.</w:t>
      </w:r>
    </w:p>
    <w:p>
      <w:pPr>
        <w:pStyle w:val="ArticleScripture"/>
        <w:jc w:val="left"/>
      </w:pPr>
      <w:r>
        <w:rPr>
          <w:rFonts w:ascii="Times New Roman" w:hAnsi="Times New Roman" w:eastAsia="Times New Roman" w:cs="Times New Roman"/>
        </w:rPr>
        <w:t>Kombedi obedo tami me kwer me piny man; kombedi rwot me piny man bi yweyo woko. An to, ka gitingo an malo ki piny, abikwanyo dano weng bot an. Yohana 12:31, 32.</w:t>
      </w:r>
    </w:p>
    <w:p>
      <w:pPr>
        <w:pStyle w:val="ArticleBody"/>
        <w:jc w:val="left"/>
      </w:pPr>
      <w:r>
        <w:rPr>
          <w:rFonts w:ascii="Times New Roman" w:hAnsi="Times New Roman" w:eastAsia="Times New Roman" w:cs="Times New Roman"/>
        </w:rPr>
        <w:t>Ceng 2,520 ma iye Kirisito oketo tek laloc ki okelo dano bot en, ginyutu omwaka 2,520 ma Lubanga ogero piny jo pa en ma gicako wi en, pi kec pa laloc pa en. “Cawa abic aryo” ma gicweyo ikom piny me rwot me bor pa Isirael, onyutu goyo piny me kare omwaka 2,520, ma ocako i 723 BC ki okwero i 1798. Omwaka 538 opoko kare aryo, ki omiyo obedo kare aryo ma pye-pye, acel acel me omwaka 1,260. Kare ma mukwongo nyutu goyo piny me ot lamer ki lwak ki jo ma pe yubo Lubanga, ikare ma aryo, nyutu goyo piny ma otime ki twero pa Paapa.</w:t>
      </w:r>
    </w:p>
    <w:p>
      <w:pPr>
        <w:pStyle w:val="ArticleBody"/>
        <w:jc w:val="left"/>
      </w:pPr>
      <w:r>
        <w:rPr>
          <w:rFonts w:ascii="Times New Roman" w:hAnsi="Times New Roman" w:eastAsia="Times New Roman" w:cs="Times New Roman"/>
        </w:rPr>
        <w:t>“Abic aryo kare” me mwaka 2,520 ma obedo piny ki lobo pa tung me cet, ma ocako i 677 BC, otyeko i 1844, kede giko ne i October 22, 1844. Obedo alama pa lagoro me kica, kede giko ne ki goyo okeng pa Yubili, ma myero ki goyo i Nino me Kica. Nino me Kica ma romo ma ocako i October 22, 1844 romo kare me cawa. En kare me Investigative Judgment, kede i kare meno okeng pa Yubili ma ki kobo ki yore ma lamaleng me abic aryo myero kigoyo.</w:t>
      </w:r>
    </w:p>
    <w:p>
      <w:pPr>
        <w:pStyle w:val="ArticleScripture"/>
        <w:jc w:val="left"/>
      </w:pPr>
      <w:r>
        <w:rPr>
          <w:rFonts w:ascii="Times New Roman" w:hAnsi="Times New Roman" w:eastAsia="Times New Roman" w:cs="Times New Roman"/>
        </w:rPr>
        <w:t>Ento i cawa me dwon pa malaika me abic aryo, ka obedo cako ogolo dwon, myero myeo pa Lubanga obed otyeko, macalo kaka osewaco bot laticne, jonabi. Revelation 10:7.</w:t>
      </w:r>
    </w:p>
    <w:p>
      <w:pPr>
        <w:pStyle w:val="ArticleBody"/>
        <w:jc w:val="left"/>
      </w:pPr>
      <w:r>
        <w:rPr>
          <w:rFonts w:ascii="Times New Roman" w:hAnsi="Times New Roman" w:eastAsia="Times New Roman" w:cs="Times New Roman"/>
        </w:rPr>
        <w:t>Dwolo pa opuk me abicel aryo, ma cako i October 22, 1844, nyuto calo opuk me Yubili i kit lamal me abicel aryo, macalo kiketo i Levitiko care apar aryo abicel. Jo Millerite ne gibedo atir i pimo kare pa porofesi me mwaka alufu aryo ki mia adek, ki Adventism, i tutunu ma obedo ‘Great Disappointment’, onongo nongo ngec mapol ikom ne; ento ‘jewel’ pa Miller me kare pa mwaka alufu aryo ki mia adek kombedi tye pinyore ki lero ma loyo kare apar. Kit me porofesi mo keken me care abicel ma kiyaro iyie i kare me mwaka alufu aryo ki mia adek, tye ki kub me porofesi ma matwal kwede mwaka alufu aryo ki mia abicel ki apar aryo (‘kare abicel’), ma i Levitiko care apar aryo abicel ki care apar aryo abicel acel.</w:t>
      </w:r>
    </w:p>
    <w:p>
      <w:pPr>
        <w:pStyle w:val="ArticleBody"/>
        <w:jc w:val="left"/>
      </w:pPr>
      <w:r>
        <w:rPr>
          <w:rFonts w:ascii="Times New Roman" w:hAnsi="Times New Roman" w:eastAsia="Times New Roman" w:cs="Times New Roman"/>
        </w:rPr>
        <w:t>Jo Millerite gijuko lok me Protestantism ma osul woko kacel ki Catholicism, ma waco ni “lunyodo pa jo me in,” “ma gi medo dwong gi,” kede “gubuto” obedo cal pa Antiochus Epiphanes; gin obedo atir. Gi ngene atir, kede gi gwoko atir, ni en Rome keken ma i lok pa Lubanga me porofeti kimiyo calo “lunyodo pa jo me in ma gicako me moko atir neno,” ento pe en rwot me Syria acel ma pe ngene, kede ma pe tye ki mere madwong i gin matime, ma ocako me moko atir neno.</w:t>
      </w:r>
    </w:p>
    <w:p>
      <w:pPr>
        <w:pStyle w:val="ArticleBody"/>
        <w:jc w:val="left"/>
      </w:pPr>
      <w:r>
        <w:rPr>
          <w:rFonts w:ascii="Times New Roman" w:hAnsi="Times New Roman" w:eastAsia="Times New Roman" w:cs="Times New Roman"/>
        </w:rPr>
        <w:t>Kombedi jonyutu yore pa Adventist tito ni “jolaco pa jo pa in” obedo Antiochus Epiphanes. Kombedi, lok ma i gin matime pa Millerite ma onongo nyutu ni jo pa lagam ma con, ma onongo kigiweko, pe gikwongo poyo maneno (ma kimiyo bedo atir ki ngeyo matir ikom “jolaco pa jo pa in”), kombedi jo pa lagam ma con, ma dok kigiweko, gi coyo en dok anyim.</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Jo Millerite gipwonjo maber ni higa 2520 (“seven times”) i Levitiko 26 obedo porofesi me kare ma madit loyo ki ma agiki i Baibul, ento Adventism me Laodicea ogweko “jewel” eno i 1863, ki kombedi romo neno (ki joma dwaro neno) ni pe kende Jo Millerite gibedo atir i nyiso “seven times” calo porofesi me kare ma madit loyo i Baibul, ento bene “the curse”, ma en kwoŋ pa Lubanga, otyeko timo woko i kom lobo me rwot me Israel me i tung Boro ki me i tung Kiir.</w:t>
      </w:r>
    </w:p>
    <w:p>
      <w:pPr>
        <w:pStyle w:val="ArticleBody"/>
        <w:jc w:val="left"/>
      </w:pPr>
      <w:r>
        <w:rPr>
          <w:rFonts w:ascii="Times New Roman" w:hAnsi="Times New Roman" w:eastAsia="Times New Roman" w:cs="Times New Roman"/>
        </w:rPr>
        <w:t>Kombedi, agiki pa keco aryo ma buk Daniel owuo kwede (kaka nabi mapat bene) twero neno ni gin acaki ki agiki me kare me mwaka apar angwen abicel; kare ma Kristo oyedo Tempul me Millerite, ma kinyutu ki ceng apar angwen abicel ma Mose onongo tye i got, tye ka nongo cik pi yedo Tabanako me pat-lobo; ki calo mwaka apar angwen abicel me yubo-odoco pa Herode me Tempul, ma Farisi giwaco kore i lokgi ki Kristo pi “dwogo bot kwo” kede yweyo me Tempul ma gicuru ki giyubocente onongo “obalo”, ki bene pi dwogo bot kwo pa Tempul pa ringo pa En, ma kicweyo kwede kromosom apar angwen abicel. Kombedi, adwogi me pajul pa Millerite tigi kakare calo kare weng, ento kombedi gubedo piny med ki apar.</w:t>
      </w:r>
    </w:p>
    <w:p>
      <w:pPr>
        <w:pStyle w:val="ArticleBody"/>
        <w:jc w:val="left"/>
      </w:pPr>
      <w:r>
        <w:rPr>
          <w:rFonts w:ascii="Times New Roman" w:hAnsi="Times New Roman" w:eastAsia="Times New Roman" w:cs="Times New Roman"/>
        </w:rPr>
        <w:t>Kombedi romo neno (ki jo ma mito neno) ni, ka Kristo oyubo pire keni calo Palmoni (Ngat ma kanyo ma lamal, onyo Ngat ma kanyo gin me mwil) i lok ma apar adek i gonyo aboro pa Daniel, en obedo oyaro kube i kom kineno acel ma nyutu kare me heryo 2,300 ki kineno mukene ma nyutu kare me heryo 2,520. Ka ki nongo kube me kare aryo man me poro, romo neno ni gin okube diret ki heryo 1,260 me lonyo pa Papa; ma bene okube ki heryo 1,290 i gonyo apar aryo pa Daniel, ki ki heryo 1,335 i lok maromo keken.</w:t>
      </w:r>
    </w:p>
    <w:p>
      <w:pPr>
        <w:pStyle w:val="ArticleBody"/>
        <w:jc w:val="left"/>
      </w:pPr>
      <w:r>
        <w:rPr>
          <w:rFonts w:ascii="Times New Roman" w:hAnsi="Times New Roman" w:eastAsia="Times New Roman" w:cs="Times New Roman"/>
        </w:rPr>
        <w:t>Tye kube mapol me kare pa lapor, ma orwate ki nino aryo me coc apar adek ki apar angwen i Daniel aboro, ento gineno keken ki joma mito neno. Ento kombedi, ki woko ki kube pa kare weng ma nino aryo oketo kacel, tye nyutu pa nying Palmoni (Lareko ma pire tek, onyo Lareko me gimit). Jogi pa Miller onongo atir i coc aryo, ento gityeko peya; kombedi Adventism tye keken i otum weng tutwal.</w:t>
      </w:r>
    </w:p>
    <w:p>
      <w:pPr>
        <w:pStyle w:val="ArticleScripture"/>
        <w:jc w:val="left"/>
      </w:pPr>
      <w:r>
        <w:rPr>
          <w:rFonts w:ascii="Times New Roman" w:hAnsi="Times New Roman" w:eastAsia="Times New Roman" w:cs="Times New Roman"/>
        </w:rPr>
        <w:t>Beduru, kede i wune; wuuru, kede i wuu: gimatu, ento pe ki waini; gi yubu, ento pe ki kongo ma lamal. Pien Rwot ocweyo i botu lac me nino madwong, kede ogobo wangiwu: jonabi kede lutegi, lanen gi ogobo. Kede neno pa weng obedo botu calo lok me buk ma kigengo, ma gi cweyo bot dano ma opwonyore, gi waco ni, “Tim ber, ikwano man”; ento en owaco ni, “Pe atwero; pien kigengo.” Kede gi cweyo buk bot dano ma pe opwonyore, gi waco ni, “Tim ber, ikwano man”; ento en owaco ni, “Pe apwonyore.” Aisaya 29:9-12.</w:t>
      </w:r>
    </w:p>
    <w:p>
      <w:pPr>
        <w:pStyle w:val="ArticleBody"/>
        <w:jc w:val="left"/>
      </w:pPr>
      <w:r>
        <w:rPr>
          <w:rFonts w:ascii="Times New Roman" w:hAnsi="Times New Roman" w:eastAsia="Times New Roman" w:cs="Times New Roman"/>
        </w:rPr>
        <w:t>Sista White nyuto ni William Miller kimiyo ne “lacer madit” i kom Buk me Gonyo; ento ngeyo mere i kom chapta 12, 13, 17 ki 18 me Gonyo pe obedo atir keken. Gengeyo ma pe atir meno pe kiyarogi i chati aryo ma maler, ento gin ma kiyarogi ki Buk me Gonyo, chapta 9, obedo “jewel” me ni Islam kiyaro kwede “peko adek.”</w:t>
      </w:r>
    </w:p>
    <w:p>
      <w:pPr>
        <w:pStyle w:val="ArticleScripture"/>
        <w:jc w:val="left"/>
      </w:pPr>
      <w:r>
        <w:rPr>
          <w:rFonts w:ascii="Times New Roman" w:hAnsi="Times New Roman" w:eastAsia="Times New Roman" w:cs="Times New Roman"/>
        </w:rPr>
        <w:t>Lapwony pa Lok pa Lubanga kacel ki jo gityeko yaro buk me Nyutu calo gin ma pire tek me ngeno, kede ma pe tye ki tutwal malube ki but mukene pa Kit pa Lubanga ma Maleng. Ento an oneno ni buk man en ada obedo nyutu ma kimiyo pi ber mapat pa jo ma bi bedo i cawa agiki, me wetogi i nongo kabedo megi ada kede lwakgi. Lubanga oturo paro pa William Miller bot porofesi, kede omiyo ne ler madit i buk me Nyutu. Early Writings, 231.</w:t>
      </w:r>
    </w:p>
    <w:p>
      <w:pPr>
        <w:pStyle w:val="ArticleBody"/>
        <w:jc w:val="left"/>
      </w:pPr>
      <w:r>
        <w:rPr>
          <w:rFonts w:ascii="Times New Roman" w:hAnsi="Times New Roman" w:eastAsia="Times New Roman" w:cs="Times New Roman"/>
        </w:rPr>
        <w:t>Lok 'ler madit' i gin ma kicoyo ki Sister White tye ki ngec madwong tutwal. Miller onongo oyube churches, seals kacel ki trumpets me Revelation, pien malaika maleng 'oguro wi pa iye' i kom gin magi. 'Ler madit' ma kigiweo bot Miller kityeko nyutu ne i tebul aryo maleng, kacel ki adwogi me adier pa doktrin ma obedo 'ler madit' kityeko nyutu gi i dream pa iye calo 'jewels'. Adventism kigiweo 'ler madit' en, i 1863 ocako gobo ne ki 'jewels' ma pe adier. Cik me 'ler' en aye ni 'ler' obedo gin ma Kiristo tiyo kwede me pimo ngat onyo lwak.</w:t>
      </w:r>
    </w:p>
    <w:p>
      <w:pPr>
        <w:pStyle w:val="ArticleBody"/>
        <w:jc w:val="left"/>
      </w:pPr>
      <w:r>
        <w:rPr>
          <w:rFonts w:ascii="Times New Roman" w:hAnsi="Times New Roman" w:eastAsia="Times New Roman" w:cs="Times New Roman"/>
        </w:rPr>
        <w:t>Pe keken “ler” yubo jo, ento bende “ler” ma onongo gibedo kwede ka pe onongo gigamo (macalo ma gitimo i 1856, en acel keken i tutwal me gin mapol) bende yubo gi. Kit mukene ma rwate ki “ler” en ni, “ler” ma giweko woko kelo otum marwate ki rwom ne. Adventism ogamo woko ki okano “ler madwong” ma Lubanga omiyo Miller, ma nyutu yim pa Adventism.</w:t>
      </w:r>
    </w:p>
    <w:p>
      <w:pPr>
        <w:pStyle w:val="ArticleScripture"/>
        <w:jc w:val="left"/>
      </w:pPr>
      <w:r>
        <w:rPr>
          <w:rFonts w:ascii="Times New Roman" w:hAnsi="Times New Roman" w:eastAsia="Times New Roman" w:cs="Times New Roman"/>
        </w:rPr>
        <w:t>En ma neno i iye, ma kwano cwinya pa dano weng, owaco ikom jo ma otyeko nongo “lacer madit” ni: “Pe cwinygi obote, onyo pe giwoto apoto pi kitgi pa kica ki pa Ligi. Eyo, giyero yo gi keni, cwinya gi tye ki mor i kwer gi. An bene abi yero lok ma pe adier megi, abicwalo botgi bwonya gi; pien ka an olwongo, pe ngat mo odwoko; ka an owaco, pe giwinyo; ento gicwako tim marac i wang an, kede giyero gin ma pe amito.” “Lubanga bialogi lok ma pe adier ma tek, pi giyie i lok ma pe adier,” “pien pe gipoko her pa adier, pi giyik,” “ento gibedo gi mor i richo.” Yesaya 66:3–4; 2 Tesalonika 2:11, 10, 12.</w:t>
      </w:r>
    </w:p>
    <w:p>
      <w:pPr>
        <w:pStyle w:val="ArticleScripture"/>
        <w:jc w:val="left"/>
      </w:pPr>
      <w:r>
        <w:rPr>
          <w:rFonts w:ascii="Times New Roman" w:hAnsi="Times New Roman" w:eastAsia="Times New Roman" w:cs="Times New Roman"/>
        </w:rPr>
        <w:t>Lapwony pa polo openyo ni: "En ango bwola ma tek loyo ma twero bwoyo wic, calo cuko ni i tye kaketo ikom bul ma atir kede ni Lubanga akwako tic mamegi, ka adier itye ka timo gin mapol ki yore pa lobo kede itimo richo bot Yehova? Ai, en bwola maduong, bal ma rwate wic, ma guro wic, ikare ma dano ma 'dong gitye ki ngec pa adier,' gubalo kit me pobo Lubanga pi Roho ki teko ne; ikare ma gicako ni gi tye gi jami mapol kede gi dong medre ki jami kede pe gi mito gin mo, ento adier gi mito gin weng." Testimonies, volume 8, 249, 250.</w:t>
      </w:r>
    </w:p>
    <w:p>
      <w:pPr>
        <w:pStyle w:val="ArticleBody"/>
        <w:jc w:val="left"/>
      </w:pPr>
      <w:r>
        <w:rPr>
          <w:rFonts w:ascii="Times New Roman" w:hAnsi="Times New Roman" w:eastAsia="Times New Roman" w:cs="Times New Roman"/>
        </w:rPr>
        <w:t>Laodicea, ma i 1856 Adventism obedo en, nyutu jo ma kare acel gimii gi “ler madit”, ento kiciko gi me gamo “goba ma tek” ma i 2 Thessalonika, ki cawa weng kun gi tye ka geno ni kidi me yub ma giyubo ki cako keto coins ki jewels ma pe atir en ma Lubanga ociko, ento atir en kidi me yub ma kiyubo i opinga. Adventism obedo “kanisa ma otyeko bedo ki ler madit, ribo madit”, ento obedo “kanisa” ma oyweyo “kwena ma Rwot ocwalo”, ci dong ogamo “lok ma pe ki wek tutwal, paro ma pe atir, ki kit me tam ma pe atir”.</w:t>
      </w:r>
    </w:p>
    <w:p>
      <w:pPr>
        <w:pStyle w:val="ArticleScripture"/>
        <w:jc w:val="left"/>
      </w:pPr>
      <w:r>
        <w:rPr>
          <w:rFonts w:ascii="Times New Roman" w:hAnsi="Times New Roman" w:eastAsia="Times New Roman" w:cs="Times New Roman"/>
        </w:rPr>
        <w:t>Latiyo ma pe ki yubu maber tye ka cweno piregi i lweny kwede Lubanga. Gitye ka yabo Kristo ki lubanga pa lobo man i leb acel. Kun ginyuto ni gicam Kristo, ento gimako Barabbas, ki ki ticgi gi waco ni, 'Pe dano man, ento Barabbas.' Wek dano weng ma kwano rek man, girok. Setani omera wic pi gin ma twero timo. Oparo me ruco woko bedo acel ma Kristo oyayo ni obed i Kanisa pa En. Owaco ni, 'Abi wot woko, abed lamo me bwoli me bwola jo ma atwero, me waco marac, me cwiro, ki me tuko ada.' Wek 'dano me bwoli ki lanyutu marac' okete iye i "kanisa ma otyeko nongo lero madit," ki nyutu madit; kanisa en obalo woko lok ma Lubanga ocwalo, ki okete iye lok ma pe ki twero poyo, paro marac, ki yore me ngec ma bwoli. Setani denyo pi bwocgi, pien ngene ada obedo ngo.</w:t>
      </w:r>
    </w:p>
    <w:p>
      <w:pPr>
        <w:pStyle w:val="ArticleScripture"/>
        <w:jc w:val="left"/>
      </w:pPr>
      <w:r>
        <w:rPr>
          <w:rFonts w:ascii="Times New Roman" w:hAnsi="Times New Roman" w:eastAsia="Times New Roman" w:cs="Times New Roman"/>
        </w:rPr>
        <w:t>Jo mapol gubicung i kac me yaro lok wa ki lawi mac pa lok me nabi ma pe adier i lwetegi, ma gimiye mac ki i lawi mac me piny pa pek pa Setan. Ka wic aryo ki pe geno gicweyo i cwinya, latic pa Lubanga ma atir gubicweyo woko ki bot jo ma gicoyo ni gi ngeyo tutwal. “Ka in onongo iningeyo,” Kirisito owaco, “in keken, peka, i nino mamegi ma tin, gin ma obedo pa kuc mamegi! Ento kombedi gibedo i mung i wang in.”</w:t>
      </w:r>
    </w:p>
    <w:p>
      <w:pPr>
        <w:pStyle w:val="ArticleScripture"/>
        <w:jc w:val="left"/>
      </w:pPr>
      <w:r>
        <w:rPr>
          <w:rFonts w:ascii="Times New Roman" w:hAnsi="Times New Roman" w:eastAsia="Times New Roman" w:cs="Times New Roman"/>
        </w:rPr>
        <w:t>Kono, tig pa Lubanga tye rwate maber. Rwot ngene jo ma obedo pa en. Lamo ma kipwoyo myero pe bed ki bwok i leb pa en. Myero obed oywete calo ceng, ki pe tye ki jam me marac mo keken. Lamo ma kipwoyo ki presi ma kipwoyo bibi bedo teko me cobo lyet me atir i wi cawa man ma pe rwate. Lyet, owete, lyet mapol ni wa mito. Loki opira i Zayon; nyutu gonyo i got maleng. Gobo lwak pa Rwot, ki cwinya ma kipwoyo, pi winyo ngo ma Rwot bi waco bot jo pa en; pien omedo lyet pi jo weng ma bi winyo. Wek gi bed ki keca ki gin me lweny, ka gibino malo i lweny—pi konyo Rwot ikom jo ma rwom. Lubanga kene bi timo tic pi Isirayel. Leb me bwok weng bi tumi. Cing pa malaika bi yubo piny yore me bwok ma tye ka kicayo. Ot me rwom pa Setani pe con bibi loyo. Loyo bi mede ki ngec pa malaika me adek. Macalo Ladit me lwak pa Rwot obobo piny odi pa Jeriko, kamano bende jo ma gicogo cik pa Rwot bibi loyo, ki gin weng ma tye ka dongogi bibi cweyo piny. Wek pwonya mo keken pe diyo piny ikom lutic pa Lubanga ma obino botgi ki ngec ma ki cwalo ki polo. Pe dong ipito bal i gin, waco ni, ‘gibedo ma giciko tutwal; gikwano matek tutwal.’ Gikwano romo bedo matek; ento pe mito ango? Lubanga bimiyo wice pa jo me winyo ogogo, ka pe gibeko dwon pa en onyo ngec pa en. Obikano jo ma gikwanyo ki leb pa Lubanga.</w:t>
      </w:r>
    </w:p>
    <w:p>
      <w:pPr>
        <w:pStyle w:val="ArticleScripture"/>
        <w:jc w:val="left"/>
      </w:pPr>
      <w:r>
        <w:rPr>
          <w:rFonts w:ascii="Times New Roman" w:hAnsi="Times New Roman" w:eastAsia="Times New Roman" w:cs="Times New Roman"/>
        </w:rPr>
        <w:t>Sitaani oter jami weng mo keken me bedo ni pe obin gin mo i tung wa macalo lwak me ciko wa ki kica, ki monyo wa me weko balwa. Ento tye lwak me jo ma gubiyengo Sanduuku pa Lubanga. Jomoko bi wut woko ki tung wa, kede pe gubiyengo Sanduuku doki. Ento gin man pe gubicweyo walo me ogeng adwogi; pien adwogi obiyweyo anyim ki malo paka i agiki. I kare mukato, Lubanga oseyero joo; kede kombedi tye joo ma tye ka lolo kare, ma gotere, ma gutyar me timo waci ne—joo ma gubicito i gikeng ma con calo walo ma giweyo ki lim ma pe matek. Ka Lubanga omiyo Roho ne i wi joo, gubitic. Gubol Lok pa Rwot; gubweyo dwonggi calo bel. Adwogi pe bi piny woko onyo bi kweko twero ne i lwetgi. Gubinyuto jo balgi me ketho cik, kede ot pa Yakobo richogi. Testimonies to Ministers, 409-411.</w:t>
      </w:r>
    </w:p>
    <w:p>
      <w:pPr>
        <w:pStyle w:val="ArticleBody"/>
        <w:jc w:val="left"/>
      </w:pPr>
      <w:r>
        <w:rPr>
          <w:rFonts w:ascii="Times New Roman" w:hAnsi="Times New Roman" w:eastAsia="Times New Roman" w:cs="Times New Roman"/>
        </w:rPr>
        <w:t>Yaro cal pa Satan me “the daily” calo cal pa Kristo, obedo pako “Kristo ki lubanga pa lobo man i cawa acel.” Ka gi tye ka waco ni gi yaro Kristo, ento gi mwako Barabbas; ki ticgi gi waco ni, “Pe ngat man, ento Barabbas.” Ada ma ki nyuto i neno me nindo pa Miller calo “jewels,” ki ma kicoyo cal maber i kom tabul aryo ma maleng, gin aye “ler madit” ma ki mino bot Miller, ma Adventism okweyo.</w:t>
      </w:r>
    </w:p>
    <w:p>
      <w:pPr>
        <w:pStyle w:val="ArticleBody"/>
        <w:jc w:val="left"/>
      </w:pPr>
      <w:r>
        <w:rPr>
          <w:rFonts w:ascii="Times New Roman" w:hAnsi="Times New Roman" w:eastAsia="Times New Roman" w:cs="Times New Roman"/>
        </w:rPr>
        <w:t>Giwaco ni gitye ka pako Kristo ki cal me Satana, kede giwaco ni gubedo i kom twolo me Lubanga; ento twolo man en pe adili, twolo me bwoli, ma kelo bwoli madwong bot joma weng ma gicako bedo piny ikom kit yore me tami man ma opoto. Pe tye gin manyen i pot cing, kede Israel me kombedi tye ka woto keken i yore ma lapolok owaco con ikom Israel me kare con.</w:t>
      </w:r>
    </w:p>
    <w:p>
      <w:pPr>
        <w:pStyle w:val="ArticleScripture"/>
        <w:jc w:val="left"/>
      </w:pPr>
      <w:r>
        <w:rPr>
          <w:rFonts w:ascii="Times New Roman" w:hAnsi="Times New Roman" w:eastAsia="Times New Roman" w:cs="Times New Roman"/>
        </w:rPr>
        <w:t>Lok acel kelo peko madit i cwinyna: bedo piny madit i kica pa Lubanga, ma kirem pien medgi i cwer bot le ki ngec atir, ki twero pa jo ma tye ka timo tic madwong, ma, i wang ranyisi ma kicweyo orweny ki orweny, giketo twero me gengo tic pa lok ma Lubanga ocwalo. Acweyo wanggi bot lwak pa Yahuudi, ka apenyo ni, Myero wa weko owota wa omayo i yo acel me cwer ma pe neno, nyaka i giko pa kare me kica? Ka tye kare mo ni jo mito lating matir ki ma geno atir, ma pe gikwanyo muda, ma gibiro golo dwon i nino ki i oturo, ka giyabo ngec me koya ma Lubanga omiyo, gin jo Seventh-day Adventists. Jogi ma kigeno le madit, ki twero maber mapol, ma, calo Kapernaum, kigi yeyo gi i polo i kit twero ma kigi mi; myero, pi pe gicweyo maber, kikweyo gi i oturo ma rwate ki dwong pa le ma kigi mi?</w:t>
      </w:r>
    </w:p>
    <w:p>
      <w:pPr>
        <w:pStyle w:val="ArticleScripture"/>
        <w:jc w:val="left"/>
      </w:pPr>
      <w:r>
        <w:rPr>
          <w:rFonts w:ascii="Times New Roman" w:hAnsi="Times New Roman" w:eastAsia="Times New Roman" w:cs="Times New Roman"/>
        </w:rPr>
        <w:t>Apenyi owete wa ma bi cungo i Diro Madit me winyo keken lok ma omiyo jo Laodikea. Kit pa pe neno ma gi tye kwede obedo mabor dwong! Lok man kicono botwunu dok dok, ento pe kuc pa wunu i kit pa cwiny me Lamo obedo mabut ki peko me kelo yubu. ‘Ini waco ni, An amede ki jami mapol, ki dong amedo ki jami, ki pe amito gin mo; ento pe in ngeyo ni in itye i peko matek, ki in pe kuc, ki in lath, ki in pe neno, ki in pe itye ki bugu.’ Bal pa boboyo keni tye i kanisa wa. Kwo me Lamo pa jo mapol obedo bur. Manuscript Releases, volume 16, 106, 107.</w:t>
      </w:r>
    </w:p>
    <w:p>
      <w:pPr>
        <w:pStyle w:val="ArticleBody"/>
        <w:jc w:val="left"/>
      </w:pPr>
      <w:r>
        <w:rPr>
          <w:rFonts w:ascii="Times New Roman" w:hAnsi="Times New Roman" w:eastAsia="Times New Roman" w:cs="Times New Roman"/>
        </w:rPr>
        <w:t>Kapernaum obedo gweng madwong ma Yesu oyero obed gweng pa iye pire kene.</w:t>
      </w:r>
    </w:p>
    <w:p>
      <w:pPr>
        <w:pStyle w:val="ArticleScripture"/>
        <w:jc w:val="left"/>
      </w:pPr>
      <w:r>
        <w:rPr>
          <w:rFonts w:ascii="Times New Roman" w:hAnsi="Times New Roman" w:eastAsia="Times New Roman" w:cs="Times New Roman"/>
        </w:rPr>
        <w:t>I Kapernaum, Yesu otime bedo kanyo i kare mapatpat me wotone anyim ki dwogo; kono gicako yaro kany ni 'kabedone keken.' Obedo iye pi pa Galili, ki piny macok i lim me piny ma maler pa Jenesareti, ka ne pe obedo iye pire keken.</w:t>
      </w:r>
    </w:p>
    <w:p>
      <w:pPr>
        <w:pStyle w:val="ArticleBody"/>
        <w:jc w:val="left"/>
      </w:pPr>
      <w:r>
        <w:rPr>
          <w:rFonts w:ascii="Times New Roman" w:hAnsi="Times New Roman" w:eastAsia="Times New Roman" w:cs="Times New Roman"/>
        </w:rPr>
        <w:t>Kirisito oyero Kapernaum macalo kaka onongo oyero Yerusalem i kare macon.</w:t>
      </w:r>
    </w:p>
    <w:p>
      <w:pPr>
        <w:pStyle w:val="ArticleScripture"/>
        <w:jc w:val="left"/>
      </w:pPr>
      <w:r>
        <w:rPr>
          <w:rFonts w:ascii="Times New Roman" w:hAnsi="Times New Roman" w:eastAsia="Times New Roman" w:cs="Times New Roman"/>
        </w:rPr>
        <w:t>An abi mii lacone dul acel, ki David, lacoo me tic na, obed ki can kare weng i wang an i Jerusalem, gweng madit ma an ayiero me keto nyinga iye. 1 Kings 11:36.</w:t>
      </w:r>
    </w:p>
    <w:p>
      <w:pPr>
        <w:pStyle w:val="ArticleBody"/>
        <w:jc w:val="left"/>
      </w:pPr>
      <w:r>
        <w:rPr>
          <w:rFonts w:ascii="Times New Roman" w:hAnsi="Times New Roman" w:eastAsia="Times New Roman" w:cs="Times New Roman"/>
        </w:rPr>
        <w:t>Kerisito oyero Adventism calo ot pa en i 1844; ci i 1863, Adventism ocweyo dok ot madit "Jericho," ma obedo alama pa kuc ki lonyo madit pa Laodicea. Macalo bot Isirayel me con, pwod bende bot Isirayel me kombedi. Adventism geno ni gi jo-paco pa ot madit pa Lubanga ma pire tek, ento gi okano "leco madit" ma miyo rwate me bedo jo-paco pa ot madit pa Lubanga. Calo Shilo, i cawa pa Eli, Hophni ki Phineas, Adventism obi poro ki ceke pa "leco madit" ma gi omiyogi twero me yaro.</w:t>
      </w:r>
    </w:p>
    <w:p>
      <w:pPr>
        <w:pStyle w:val="ArticleScripture"/>
        <w:jc w:val="left"/>
      </w:pPr>
      <w:r>
        <w:rPr>
          <w:rFonts w:ascii="Times New Roman" w:hAnsi="Times New Roman" w:eastAsia="Times New Roman" w:cs="Times New Roman"/>
        </w:rPr>
        <w:t>I bot jo ma waco ni gin nyithindo pa Lubanga, kuc ma kiyarogi obedo manok tutwal; lok ma piir mapol otyeko waco, kacel ki wero mapol otyeko waco bot jo ma pe tye i yie wa. Jo mapol kityeko neno jo me kanisa mapatpat calo jo maricho madwong, ento Rwot pe neno gi kamano. Jo ma neno jo me kanisa mapatpat kamano, myero gimino piny i tung lacok pa Lubanga ma tye ki twero madwong. Jo ma gi wero gika, romo ni gi nongo ler manok keken, ki yore me tic manok, kacel ki twero me bedo manok. Ka obedo ni gi nongo ler ma jo mapol i kanisa wa gi nongo, gityeko kweyo anyim ki dwong madwong tutwal, kacel gi yaro yiegi maber bot piny. Bot jo ma yubo dwong i ler megi, ento pe gityeko wot iye, Kristo owaco ni, ‘Ento an atito boti: i ceng me wero, Tire ki Sidon obedo yot maloyo botu. Itye, Capernaum [Seventh-day Adventists, ma gi nongo ler madwong], ma kigiyeyo i polo [i kit me twero], ibibedo kobo piny i Gehena; pien ka tic madwong ma kicweyo iye kikweyo i Sodoma, Sodoma obedo odong nyo ceng eni. Ento an atito boti ni, i ceng me wero, piny pa Sodoma obedo yot maloyo i bot in.’ I kare meno Yesu odwoko owaco ni, ‘Ayeri, I Wu, Rwot pa polo ki piny, pien i kewo gin eni bot jo ma tye ki ngec ki poto wic [i yero gi keken], ka i nyutu gi bot lutino matidi.’</w:t>
      </w:r>
    </w:p>
    <w:p>
      <w:pPr>
        <w:pStyle w:val="ArticleScripture"/>
        <w:jc w:val="left"/>
      </w:pPr>
      <w:r>
        <w:rPr>
          <w:rFonts w:ascii="Times New Roman" w:hAnsi="Times New Roman" w:eastAsia="Times New Roman" w:cs="Times New Roman"/>
        </w:rPr>
        <w:t>‘Kombedi, pien utimo gin weng magi,’ Lubanga owaco ni, ‘an owaco botu, ka acako i cawa matidi ki waco, ento pe uwinyo; ka akwaco u, ento pe udwoko; kamano abedo atim bot ot man, ma kicako waco kwede nyinga, ma i geno iye, ki bot kabedo ma ami woko botu ki bot kwaro pa un, macalo ma atimo woko bot Shilo. Ki abicwalo u woko i wangna, macalo ma acwalo woko owot pa un weng ducu, paka nyig weng pa Efraim.’</w:t>
      </w:r>
    </w:p>
    <w:p>
      <w:pPr>
        <w:pStyle w:val="ArticleScripture"/>
        <w:jc w:val="left"/>
      </w:pPr>
      <w:r>
        <w:rPr>
          <w:rFonts w:ascii="Times New Roman" w:hAnsi="Times New Roman" w:eastAsia="Times New Roman" w:cs="Times New Roman"/>
        </w:rPr>
        <w:t>Rwot Lubanga oketo i tung wa dul me tic ma tye ki rwom madwong, ki myero gigi lero, pe calo dul me tic pa lobo gileri, ento ki cik pa Lubanga. Myero gigi lero ki wang acel keken i dwong pa en, pi ni ki kit weng cwinye ma tye ka tho gigwoko. Bot jo pa Lubanga ranyisi pa Roho Maleng obino, ento jo mapol pe giwinyo yubu, ciko, ki lamal.</w:t>
      </w:r>
    </w:p>
    <w:p>
      <w:pPr>
        <w:pStyle w:val="ArticleScripture"/>
        <w:jc w:val="left"/>
      </w:pPr>
      <w:r>
        <w:rPr>
          <w:rFonts w:ascii="Times New Roman" w:hAnsi="Times New Roman" w:eastAsia="Times New Roman" w:cs="Times New Roman"/>
        </w:rPr>
        <w:t>'Winyo kombedi man, jo apur, ki pe gubedo ki ngec; ma tye ki wange, ento pe gineno; ma tye ki winye, ento pe gwinyo. Pe guluoro an? waco Lubanga. Pe gubigogoro i bot an, an ma atero lobo poto obed yabu me nam ki cik ma pe ocako kare, pi pe odonyo loyo; ka pi ne yimo pire kene piny-piny, ento pe giloyo; ka gi yaro, ento pe gidonyo loyo yabu ne? Ento jo man gitye ki cwiny me woto woko ki me gonyo; gubale woko, ki odonyo. Pe gi waco i cwinygi ni, “Wakeluoro kombedi Lubanga wa, Lubanga me wa, ma omiyo kwed wa kot me acaki ki kot me agiki i kare ne; en ogwoko kwed wa sabit me meyo ma kicimo.” Tim me richo wunu obale gin man woko, ki richo wunu ogwoko maber ki bot wunu. ... Pe gicoyo lok me ngat ma pe tye ki laco, ento gimedo maber; ki twero pa lapingi pe gicoyo. “Pe abi yubu pi gin man?” waco Lubanga; “pe cwiny an obi yubu piny macalo man?”'</w:t>
      </w:r>
    </w:p>
    <w:p>
      <w:pPr>
        <w:pStyle w:val="ArticleScripture"/>
        <w:jc w:val="left"/>
      </w:pPr>
      <w:r>
        <w:rPr>
          <w:rFonts w:ascii="Times New Roman" w:hAnsi="Times New Roman" w:eastAsia="Times New Roman" w:cs="Times New Roman"/>
        </w:rPr>
        <w:t>Myero Lubanga owaco ni, “Pe i lamo pi jo man, pe i yweyo dwon me yabo onyo lamo pi gi, pe i tim lamo i komgi bot an; pien pe abi winyo i”? “Eracel, kop ogoye, ki pe obedo kop me agiki. . . . Pe ibin cako ki cawa man i kwaco an ni, ‘Wuora, in aye lanyut pa tinya’?” Review and Herald, August 1, 1893.</w:t>
      </w:r>
    </w:p>
    <w:p>
      <w:pPr>
        <w:pStyle w:val="ArticleBody"/>
        <w:jc w:val="left"/>
      </w:pPr>
      <w:r>
        <w:rPr>
          <w:rFonts w:ascii="Times New Roman" w:hAnsi="Times New Roman" w:eastAsia="Times New Roman" w:cs="Times New Roman"/>
        </w:rPr>
        <w:t>Wa bino medo paro pa wa ikom “ler madit” ma ki miyo bot William Miller ikom Buk me Nyutu i pot buk ma bino pa anyim.</w:t>
      </w:r>
    </w:p>
    <w:p>
      <w:pPr>
        <w:pStyle w:val="ArticleScripture"/>
        <w:jc w:val="left"/>
      </w:pPr>
      <w:r>
        <w:rPr>
          <w:rFonts w:ascii="Times New Roman" w:hAnsi="Times New Roman" w:eastAsia="Times New Roman" w:cs="Times New Roman"/>
        </w:rPr>
        <w:t>Ka Kristo obino i piny me yaro dini matut, ci me keto malo cik ki yore ma myero rwate i cwiny ki i tic pa dano, bwoc otyeko ocwako gi piny matek bot jo ma kityeko nongo lero madit, nyaka gi pe dong gineyo lero, ki pe gitye ki cwiny me weko yore me kwaro pi ada. Gi okwer Lapwony pa polo, gi okeyo Rwot pa dwong i twon, pi gicogo yore gigi kene ki jami ma gi yubo kene. Lacwiny acel acel keken tye kinyutu i piny kombedi. Dano pe gimaro me kenyo ada, pi wek yore me kwaro gigi bipoko, ki ter manyen me jami biketa. I bot dano tye to ma kare weng me bal, ki dano giconge me keto dwong malo i lok pa dano ki ngec pa dano, ento gin pa Lubanga ki ma pe otum pe kinyutu, ci pe kiketo dwong ne.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62</dc:title>
  <dc:subject>Yaro kidi ma welo pa neno me janabi pa William Miller: Tem matek pi weko pa Adventism ki bot 'Lero Madit' kacel ki lwak me dwogo i tung ma atir</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