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pa Daniel - Namba 69</w:t>
      </w:r>
    </w:p>
    <w:p>
      <w:pPr>
        <w:pStyle w:val="ArticleSubtitle"/>
        <w:jc w:val="left"/>
      </w:pPr>
      <w:r>
        <w:rPr>
          <w:rFonts w:ascii="Arial" w:hAnsi="Arial" w:eastAsia="Arial" w:cs="Arial"/>
        </w:rPr>
        <w:t>Yweyo yore pa piri ma dok dok: kwer angwen pa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Lubanga pe oloko kare mo keken; ci kamano, Adventism kiketo i kec i jenerecen me angwen pa en.</w:t>
      </w:r>
    </w:p>
    <w:p>
      <w:pPr>
        <w:pStyle w:val="ArticleScripture"/>
        <w:jc w:val="left"/>
      </w:pPr>
      <w:r>
        <w:rPr>
          <w:rFonts w:ascii="Times New Roman" w:hAnsi="Times New Roman" w:eastAsia="Times New Roman" w:cs="Times New Roman"/>
        </w:rPr>
        <w:t>En okwaco bot dano ma ocwako lino, ma onongo tye ki opuk me coc i tung ne; ci Rwot owaco bot en ni, Wot i tung-tung pa paco, i tung-tung pa Jerusalem, iket alama i wi-wang pa jo ma tye ka goyo nyik ki ka kwayo pi tim me kwero weng ma kitimo i tung pacone. Ku jo mukene owaco i iwinya ni, Wut i but en i tung pa paco, ci ukobo; pe wangeu yiko, pe ubed ki kica; ubugo weng ludito ki labic, ki nyako ma pe otero, ki lacoo matidi, ki dako; ento pe ubii kore bot dano mo keken ma alama tye i wi-wangne; ci caki i kabedo me wang kuc na. Ci gi ocako ki ludito ma onongo tye anyim ot.</w:t>
      </w:r>
    </w:p>
    <w:p>
      <w:pPr>
        <w:pStyle w:val="ArticleScripture"/>
        <w:jc w:val="left"/>
      </w:pPr>
      <w:r>
        <w:rPr>
          <w:rFonts w:ascii="Times New Roman" w:hAnsi="Times New Roman" w:eastAsia="Times New Roman" w:cs="Times New Roman"/>
        </w:rPr>
        <w:t>Yesu dong tye ka cako weko kom me kica i Hekalu me polo, me oywoto ki lewni me payo, ci oyaro kecne piny i apo bot jo ma pe giywako ler ma Lubanga omiyogi. ‘Pien yik i kom tic marac pe gitimo oyot, dong cwinya pa nyithindo me dano ocwec tutwal me timo marac.’ Ka pe gin yubu cwinya gi ki pacobo ki paco madit ma Rwot ocako kwede botgi, gin ma pe gi luoro Lubanga ki pe gi hero adier, gi dwongo cwinya gi i yo maracgi. Ento pacobo pa Lubanga bene tye ki paka, ki jo mapol dong gicato paka magi. Gi ocato paka pa kica, ci pien ma, Lubanga myero ocaki kwede ki ogwoko ber pa nyingne keken.</w:t>
      </w:r>
    </w:p>
    <w:p>
      <w:pPr>
        <w:pStyle w:val="ArticleScripture"/>
        <w:jc w:val="left"/>
      </w:pPr>
      <w:r>
        <w:rPr>
          <w:rFonts w:ascii="Times New Roman" w:hAnsi="Times New Roman" w:eastAsia="Times New Roman" w:cs="Times New Roman"/>
        </w:rPr>
        <w:t>I kom jo Amorita Rwot owaco ni: “I nyol ma angwen gubi dok bino kany; pien richo pa jo Amorita pwod pe opong.” Kadi piny man onongo pire tek i woro lapok tic ki yaro ma rac, ento kop me richo gi pwod pe opong, ci Lubanga pe onwongo waco cik me loro gi weng. Jo onongo myero gineny teko pa Lubanga ma onen pire tek, wek gibed pe ki apore. Lacweyo ma tye ki kica onwongo moko cwiny me cwako richo gi nyaka i nyol ma angwen. Eka, ka pe nonen yubo ma maber, cik pa en onongo myero obicwako iyegi.</w:t>
      </w:r>
    </w:p>
    <w:p>
      <w:pPr>
        <w:pStyle w:val="ArticleScripture"/>
        <w:jc w:val="left"/>
      </w:pPr>
      <w:r>
        <w:rPr>
          <w:rFonts w:ascii="Times New Roman" w:hAnsi="Times New Roman" w:eastAsia="Times New Roman" w:cs="Times New Roman"/>
        </w:rPr>
        <w:t>Ki atir ma pe tye bal, Lubanga ma pe tye giko dong tye ka gwoko rekod ki piny weng. Ka kica pa En dong tye ka cwalo lwak me lok cwinya, rekod man obedo oyab; ento ka gonyo ocopo i pim ma Lubanga oketo, tice me cwiny marac pa En cako. Rekod ocung. Pito kare pa Lubanga otum. Pe dong tye kwayo kica pi gi.</w:t>
      </w:r>
    </w:p>
    <w:p>
      <w:pPr>
        <w:pStyle w:val="ArticleScripture"/>
        <w:jc w:val="left"/>
      </w:pPr>
      <w:r>
        <w:rPr>
          <w:rFonts w:ascii="Times New Roman" w:hAnsi="Times New Roman" w:eastAsia="Times New Roman" w:cs="Times New Roman"/>
        </w:rPr>
        <w:t>Lanen, ka oneno i cawa ma obino, neno cawa man i wang neno pa. Pinye me cawa man gi okwako kica ma pe otime con. Lagam ma maloyo weng me pol oketo ne gi; ento cwiny mamalo ma medore, lamal, yabo cal, nindo Lubanga, ki pe opwoyo marac matek, kicoyo i komgi. Gitye peya ka loro lok pa gi ki Lubanga.</w:t>
      </w:r>
    </w:p>
    <w:p>
      <w:pPr>
        <w:pStyle w:val="ArticleScripture"/>
        <w:jc w:val="left"/>
      </w:pPr>
      <w:r>
        <w:rPr>
          <w:rFonts w:ascii="Times New Roman" w:hAnsi="Times New Roman" w:eastAsia="Times New Roman" w:cs="Times New Roman"/>
        </w:rPr>
        <w:t>Ento gin ma miyo an acobo en ni, joma otyeko bedo ki ler madwong loyo weng ki twero madwong loyo, dong gi oyako ki tim marac ma oloyo piny. Pire kwo me jo ma pe tye atir i tunggi, jo mapol—bene i tung jo ma waco ni gitye ki adiera—cwinygi ocello, kede gi tye kitele i piny ki yuto matek me tim marac. Kwer pa piny weng ma gicweyo iye i lworo Lubanga matir ki bedo maleng miyo jo ma pe rwate piny ki Lubanga golo lworo i cik pa En. Ka gtyeko woto ikom ler kede gituro adiera ki cwinygi, cik man maleng obinyutu ber loyo botgi ikare ma gicwero ki giyweyo iye kamano. Kun yweyo ki kwero i cik pa Lubanga dok kineno cingi matek, rek me yubu i tung jogwoko cikke ki piny dok maler loyo. Mer pi cik pa Lubanga medo i tung dul acel, kun kwero iye medo i tung dul mukene.</w:t>
      </w:r>
    </w:p>
    <w:p>
      <w:pPr>
        <w:pStyle w:val="ArticleScripture"/>
        <w:jc w:val="left"/>
      </w:pPr>
      <w:r>
        <w:rPr>
          <w:rFonts w:ascii="Times New Roman" w:hAnsi="Times New Roman" w:eastAsia="Times New Roman" w:cs="Times New Roman"/>
        </w:rPr>
        <w:t>Kec madwong tye ka cabo tutwal. Namba ma tye ka med tutwal nyutu ni kare me limo pa Lubanga kadok obino. Kadi bene pe ohero yubu, ento obiyubu tutwal. Gin ma woto iye ler bigeno alama me peko ma tye ka cabo; ento pe myero gibed i kuc ma otum, ma pe gicako cwiny, ka gitye ki kigeno pa bal ma obiro, ka gilego cwinya gi yie ni Lubanga obigwoko jogi i cawa me limo. Pe obedo kamano. Myero ginen ni myero gitic matek me waro jo mukene, ka gicano wanggi bot Lubanga pi kony ki yie ma tek. “Lamo ma pye pire tek pa ngat ma atir tye ki twero mapol.”</w:t>
      </w:r>
    </w:p>
    <w:p>
      <w:pPr>
        <w:pStyle w:val="ArticleScripture"/>
        <w:jc w:val="left"/>
      </w:pPr>
      <w:r>
        <w:rPr>
          <w:rFonts w:ascii="Times New Roman" w:hAnsi="Times New Roman" w:eastAsia="Times New Roman" w:cs="Times New Roman"/>
        </w:rPr>
        <w:t>Teko pa yie pa lamal pe olal weng. Ka cawa ma peko ki cwiny piny pa Kanisa obedo madit loyo, lwak manok ma tye ka tung i can bibedo goyo cobo ki goyo dwon pi kwer ma kitimo i piny. Ento maloyo tutwal, lamo megi bibi yaro malo pi kom Kanisa, pien jo pa Kanisa tye ka timo calo piny timo.</w:t>
      </w:r>
    </w:p>
    <w:p>
      <w:pPr>
        <w:pStyle w:val="ArticleScripture"/>
        <w:jc w:val="left"/>
      </w:pPr>
      <w:r>
        <w:rPr>
          <w:rFonts w:ascii="Times New Roman" w:hAnsi="Times New Roman" w:eastAsia="Times New Roman" w:cs="Times New Roman"/>
        </w:rPr>
        <w:t>Lamo ma tek pa jo ma ribe i geno manok magi pe bi bedo peke. Ka Rwot obiro me dwoko loka, obiro bende bedo lagwoko pa jo weng ma ogwoko geno i malengne, kendo gi ogwoko gi keken pe gi pyem ki piny. En i kare man ni Lubanga oketo kite ni obidwoko loka pi jo oyierne kene, ma giywak bot en i odiechieng ki i oturo, kata bene tye ki paco madit kwede gi.</w:t>
      </w:r>
    </w:p>
    <w:p>
      <w:pPr>
        <w:pStyle w:val="ArticleScripture"/>
        <w:jc w:val="left"/>
      </w:pPr>
      <w:r>
        <w:rPr>
          <w:rFonts w:ascii="Times New Roman" w:hAnsi="Times New Roman" w:eastAsia="Times New Roman" w:cs="Times New Roman"/>
        </w:rPr>
        <w:t>Cik en ni: 'Wot i wang pacho, i wang Yerusalem, ket alam i lunyut pa ludano ma gigo cwiny ka gi loro pi tim me kwero weng ma timo i wang pacho eno.' Jogi ma gigo cwiny ka gi loro onongo gi bedo ka wiyamo leb me kwo; gi goyo kos, gi mi lagam, ka gi kwayo matek. Gin mo ma onongo gi golo dwong pa Lubanga gi lok cwinygi ka gi keto cwinygi piny i nyim Ene. Ento dwong pa Rwot owuoko ki Isirael; kadi ango ni gin mapol onongo mede ki kit pa dini, twero pa En ki bedo pa En onongo pe tye. Testimonies, volume 5, 207-210.</w:t>
      </w:r>
    </w:p>
    <w:p>
      <w:pPr>
        <w:pStyle w:val="ArticleBody"/>
        <w:jc w:val="left"/>
      </w:pPr>
      <w:r>
        <w:rPr>
          <w:rFonts w:ascii="Times New Roman" w:hAnsi="Times New Roman" w:eastAsia="Times New Roman" w:cs="Times New Roman"/>
        </w:rPr>
        <w:t>Nyutu me yubu pa Lubanga ma Sister White tye ka nyuto i tyen me coc man, en aye yubu ma kelo i bolo Jerusalem, ma i kare me agiki obedo Kanisa Seventh-day Adventist. Yubu otyeko piny i Sunday law, pien kany aye ka gityeko keto seal pa Lubanga ki cal pa legi. Gony me abicel adek me Ezekiel nyutu tim marac angwen ma tye ka mede mede. Lok me acel miyo matek ni yaro man myero onege piny piny mapwod cawa me temo olooro, ku nyutu ceng ma abicel me dwe ma abicel acel me higa ma abicel acel.</w:t>
      </w:r>
    </w:p>
    <w:p>
      <w:pPr>
        <w:pStyle w:val="ArticleBody"/>
        <w:jc w:val="left"/>
      </w:pPr>
      <w:r>
        <w:rPr>
          <w:rFonts w:ascii="Times New Roman" w:hAnsi="Times New Roman" w:eastAsia="Times New Roman" w:cs="Times New Roman"/>
        </w:rPr>
        <w:t>Ezekiel pe myero oketo alama me gin ma otime con. Otwero mere woko kacoyo ni, ‘En otime ni ka an obedo i otna, ki ludito pa Juda obedo i anyim na, ni lwet Rwot Lubanga ocopo kany i an.’ En atir ni oketo alama pi ceng ma tye i anyim ‘666’, obedo alama me poropheti pi jo me kwano poropheti. Alama eni obedo pi jo ma gioloyo namba me nying pa nyama ma lobo; gin ngene ni ‘666’ obedo gin acel i Nyuto me Yesu Kristo, ma kikwanyo alama me lacuc woko mapwod pe kare me tem cego. Gin ngene man pien gin jo pa Lubanga, ki waci pa Peter ni, ‘i kare ma otime con pe gin jo pa Lubanga.’</w:t>
      </w:r>
    </w:p>
    <w:p>
      <w:pPr>
        <w:pStyle w:val="ArticleBody"/>
        <w:jc w:val="left"/>
      </w:pPr>
      <w:r>
        <w:rPr>
          <w:rFonts w:ascii="Times New Roman" w:hAnsi="Times New Roman" w:eastAsia="Times New Roman" w:cs="Times New Roman"/>
        </w:rPr>
        <w:t>I 1 Pita chapta 2, jo ma kombedi obedo jo pa Lubanga, “gitemo ni Rwot tye ki kica.” Gin aye gin ma i kit lamogi “gicamo” lok pa Lubanga, ikom gi ma gigeno peke me camo lok pa Lubanga. Lamogi weng waco ikom nino me agiki, kede i Yohana chapta 6, Yesu omiyo kwena ni jolubo pa en myero gicamo ringo pa en kede gimadho remo pa en. I chapta eno, jolubo ma gigeno peke me camo ringo pa en kede me madho remo pa en, gityeko timo mano i ves 66.</w:t>
      </w:r>
    </w:p>
    <w:p>
      <w:pPr>
        <w:pStyle w:val="ArticleScripture"/>
        <w:jc w:val="left"/>
      </w:pPr>
      <w:r>
        <w:rPr>
          <w:rFonts w:ascii="Times New Roman" w:hAnsi="Times New Roman" w:eastAsia="Times New Roman" w:cs="Times New Roman"/>
        </w:rPr>
        <w:t>Ki kare meno, lupwony pa en mapol gi dwogo, ci dok pe gi woto kede en. Yohana 6:66.</w:t>
      </w:r>
    </w:p>
    <w:p>
      <w:pPr>
        <w:pStyle w:val="ArticleBody"/>
        <w:jc w:val="left"/>
      </w:pPr>
      <w:r>
        <w:rPr>
          <w:rFonts w:ascii="Times New Roman" w:hAnsi="Times New Roman" w:eastAsia="Times New Roman" w:cs="Times New Roman"/>
        </w:rPr>
        <w:t>Jo ma tye ki rieko, ma gi cam ringo ki mit rem pa Kiristo i kare me agiki, gi ngeyo ni Kiristo, calo Palmoni, obedo Lacoyo ma lamal, kede gi ngeno alama me cing pa En ka ki nyutu ne. Namba “665”, i buk Ezekiel, dul aboro, lok acel, tye kany, pi ngat mo keken ma mito neno, ni tye ka yiko, pe peka, kome aryo ma lapire tek me porofeti. Makwongo, lok man myero ki ngeyo ni tye ka yubo kare mapwod pe obino Cik me Sande. Mame aryo, ni namba “666” tye i acel pa lok aryo keken i buk me Revelation, ma ki yiko ni “jo ma tye ki rieko” bi ngeyo i kare me agiki.</w:t>
      </w:r>
    </w:p>
    <w:p>
      <w:pPr>
        <w:pStyle w:val="ArticleScripture"/>
        <w:jc w:val="left"/>
      </w:pPr>
      <w:r>
        <w:rPr>
          <w:rFonts w:ascii="Times New Roman" w:hAnsi="Times New Roman" w:eastAsia="Times New Roman" w:cs="Times New Roman"/>
        </w:rPr>
        <w:t>Kany tye rieko. Myero dano ma tye ki ngec okano namba pa le; pien en namba pa dano; ki namba pa en obedo 666. Revelation 13:18.</w:t>
      </w:r>
    </w:p>
    <w:p>
      <w:pPr>
        <w:pStyle w:val="ArticleBody"/>
        <w:jc w:val="left"/>
      </w:pPr>
      <w:r>
        <w:rPr>
          <w:rFonts w:ascii="Times New Roman" w:hAnsi="Times New Roman" w:eastAsia="Times New Roman" w:cs="Times New Roman"/>
        </w:rPr>
        <w:t>Jo ma riek, ma ngeyo medo pa ngec i cawa me agiki, ka Penyo me Yesu Kristo kikwanyo woko, gibinongo ni 666 obedo alama me poropesa ma ber tek, pien gin dong oloyo namba en. Ka mano, Ezekiel i cabit aboro keto nyutu pa kop cikke ma woto mede, ma ki nyutu calo timo marac angwen ma woto mede. Ma agiki nyuto jo ma pe riek calo gikun piny bot ceng, kede keto alama pa kwer pa Jerusarem (Adventism) i cawa me agiki. Kwer en timore i kic angwen. Timo marac angwen gin alama pa kic angwen pa Adventism me Laodikea.</w:t>
      </w:r>
    </w:p>
    <w:p>
      <w:pPr>
        <w:pStyle w:val="ArticleBody"/>
        <w:jc w:val="left"/>
      </w:pPr>
      <w:r>
        <w:rPr>
          <w:rFonts w:ascii="Times New Roman" w:hAnsi="Times New Roman" w:eastAsia="Times New Roman" w:cs="Times New Roman"/>
        </w:rPr>
        <w:t>Yore me acel ocaki i 1863, ki goro i kom kica pa Moses me “kare abicel.” Cawa 25 lacen, goro me 1888 onyutu piny. Cawa 31 lacen, goro me 1919 otimore, ma kityeko nyutone ki buk pa W. W. Prescott, “The Doctrine of Christ.” Cawa 38 lacen ki eni, i 1957, goro ma kityeko nyutone ki buk, “Questions on Doctrine,” otimore. Kombedi wa bi cako nyutu pingo aloka me yore man angwen rwate kwede tic marac loyo angwen me Ezekiel 8.</w:t>
      </w:r>
    </w:p>
    <w:p>
      <w:pPr>
        <w:pStyle w:val="ArticleBody"/>
        <w:jc w:val="left"/>
      </w:pPr>
      <w:r>
        <w:rPr>
          <w:rFonts w:ascii="Times New Roman" w:hAnsi="Times New Roman" w:eastAsia="Times New Roman" w:cs="Times New Roman"/>
        </w:rPr>
        <w:t>I mwaka 1863, Laodicean Adventism okelo cal manyen me loko cal aryo ma onongo gityeko cik me dul aryo i Buk me Habakkuk ma waco ni, "coo labilo, ki timo obed rweny maber i tabelo." Cal me 1863 okwanyo woko "abicel kare" ki i nyutu me porofetik, ka onongo obedo i cal aryo maleng, kacel ki 1260, 1290, ki 1335. I Buk me Habakkuk, cik olerone ni tabelo (mapol) bino keto gi pango i kit ma miyo, "wek ngat ma kikwano ne odag." Cal me 1863 onongo pe rwateo maber, wek myero kiketo kwede pepa me poyo lok. Pe onongo twero neno cal me 1863 ka "dago" labongo pepa me poyo me mede.</w:t>
      </w:r>
    </w:p>
    <w:p>
      <w:pPr>
        <w:pStyle w:val="ArticleScripture"/>
        <w:jc w:val="left"/>
      </w:pPr>
      <w:r>
        <w:rPr>
          <w:rFonts w:ascii="Times New Roman" w:hAnsi="Times New Roman" w:eastAsia="Times New Roman" w:cs="Times New Roman"/>
        </w:rPr>
        <w:t>Lubanga odwoko an, owaco ni, “Go coc me neno, ki imiyo obed maler i lepa, wek ngat ma kwano ocito.” Habakkuk 2:2.</w:t>
      </w:r>
    </w:p>
    <w:p>
      <w:pPr>
        <w:pStyle w:val="ArticleBody"/>
        <w:jc w:val="left"/>
      </w:pPr>
      <w:r>
        <w:rPr>
          <w:rFonts w:ascii="Times New Roman" w:hAnsi="Times New Roman" w:eastAsia="Times New Roman" w:cs="Times New Roman"/>
        </w:rPr>
        <w:t>Cal pa 1863 obedo cal ma kipoko pire calo, ma ki timo me yiko ada, calo kaka William Miller oneno i nindo pa en. Cal aryo maleng magi obedo cal me kica ma Kristo oket kica ki jo ma keken ka gi cako kabo kabedo me bedo tung pa Protestanti ma ada pa nyama me piny. Cal aryo man nyutu cal me kica pa rwate ma tye i kin jo Milerit ki Kristo, ma obino lacam i templ pa En i 1844; ka obino, obino calo Lakwena pa Kica. Isirael me con nyutu Isirael me kombedi; ka Kristo ogolo Isirael me con ki i lacer pa Ijipt, en ne otimo calo kit pa kare ma obino ogolo Isirael me kombedi ki i lacer me twero pa Papa me mwaka 1,260. Sister White mede mede ogwoko lok me con aryo man me bedo tuki marom.</w:t>
      </w:r>
    </w:p>
    <w:p>
      <w:pPr>
        <w:pStyle w:val="ArticleScripture"/>
        <w:jc w:val="left"/>
      </w:pPr>
      <w:r>
        <w:rPr>
          <w:rFonts w:ascii="Times New Roman" w:hAnsi="Times New Roman" w:eastAsia="Times New Roman" w:cs="Times New Roman"/>
        </w:rPr>
        <w:t>“Lema ma kicoko weng pa cawa macon tye ka lero i wa. Coc pa pe paro pa Israel kigwoko ne pi lero wa. I cawa man, Lubanga oketo lwete me coko jo pi iye keken ki i piny weng, ki i dul weng, ki i leb weng. I tic me Advent en otimo pi gin ma en oyero pi en keken, macalo ka otimo pi jo Israel ka odugi gi woko ki i Misri. I cwil cwiny madit me 1844, yie pa jo pa en opimo ne, macalo pa jo Ebru i Nam me Macol.” Testimonies, volume 8, 115, 116.</w:t>
      </w:r>
    </w:p>
    <w:p>
      <w:pPr>
        <w:pStyle w:val="ArticleBody"/>
        <w:jc w:val="left"/>
      </w:pPr>
      <w:r>
        <w:rPr>
          <w:rFonts w:ascii="Times New Roman" w:hAnsi="Times New Roman" w:eastAsia="Times New Roman" w:cs="Times New Roman"/>
        </w:rPr>
        <w:t>Kare ma Rwot oketo cingruok ki Isirayel me con, omiyo gi tabla aryo me nyutu rwom me cingruok eno. Kare ma Rwot oketo cingruok ki Isirayel manyen, bende omiyo gi tabla aryo me nyutu rwom me cingruok eno. Tabla aryo me Cik Apar me Lubanga nyutu calo tabla aryo pa Habakkuk. Omiyo gi tabla aryo i kare manok ki woko ki gi okalo i Red Sea, ma Sister White orwate ki poto cwinya madit me 1844. Kare manok inge ki 1844, i kit me gin matime ma porofetik, Rwot ocweyo tabla mar aryo. Isirayel me con Rwot oketo gi me bedo lagwok pa Cik pa Lubanga, ki Isirayel manyen Rwot oketo gi me bedo lagwok, pe keken pa Cik pa Lubanga, ento bende pa adok porofetik ma madit.</w:t>
      </w:r>
    </w:p>
    <w:p>
      <w:pPr>
        <w:pStyle w:val="ArticleScripture"/>
        <w:jc w:val="left"/>
      </w:pPr>
      <w:r>
        <w:rPr>
          <w:rFonts w:ascii="Times New Roman" w:hAnsi="Times New Roman" w:eastAsia="Times New Roman" w:cs="Times New Roman"/>
        </w:rPr>
        <w:t>Lubanga okwaco kanisa pa En i kare man, calo kit ma okwaco Isirael pa con, me bedo calo laber i piny. Ki lakwer madit me adieri, ngec pa malaika me acel, me aryo, ki me adek, En ogolo gi woko ki bot kanisa ki ki bot piny me kelo gi i bedo lamal me bedo cok bot En. En ocwiedo gi bedo lagwoko pa cik pa En, kede ocwalo bot gi lok me adieri madit me poropesi pi kare man. Calo lok lamal ma kigi weko bot Isirael pa con, magi obedo tic lamal me miyo ngec bot piny. Testimonies, woliyum 5, pot 455.</w:t>
      </w:r>
    </w:p>
    <w:p>
      <w:pPr>
        <w:pStyle w:val="ArticleBody"/>
        <w:jc w:val="left"/>
      </w:pPr>
      <w:r>
        <w:rPr>
          <w:rFonts w:ascii="Times New Roman" w:hAnsi="Times New Roman" w:eastAsia="Times New Roman" w:cs="Times New Roman"/>
        </w:rPr>
        <w:t>Cik aryo macek nyutu ni Lubanga kwero woro cal, ki i cik aryo macek magi, owaco ni ocobo i dul adek ki angwen, pien owaco ni en Lubanga ma ocwinyo.</w:t>
      </w:r>
    </w:p>
    <w:p>
      <w:pPr>
        <w:pStyle w:val="ArticleScripture"/>
        <w:jc w:val="left"/>
      </w:pPr>
      <w:r>
        <w:rPr>
          <w:rFonts w:ascii="Times New Roman" w:hAnsi="Times New Roman" w:eastAsia="Times New Roman" w:cs="Times New Roman"/>
        </w:rPr>
        <w:t>Cik pe kityeko waco i kare man keken pi ber bedo pa Hebru keken. Lubanga ogwoko gi maleng, kun ocweyo gi bedo lalingo kede lagwoko pa Cikne; ento myero gigwoko Cikne calo gin ma kikweyo i lwete me gwoko ma maleng pi piny weng. Yore me Cik Apar rwate ki dano weng; gityeko miyo gi pi pwonyo ki lonyo pa weng. Cik apar, macek, macobo weng, kede matye ki twero, gicwako weng tic pa dano bot Lubanga kede bot dano mapat; kede weng giketo i kom kit madit me hera. ‘Itye myero ihero Rwot Lubanga me in ki cwiny in weng, ki remo in weng, ki teko in weng, ki paro in weng; kede ihero ludoko i obiya in calo ihero keni.’ Luka 10:27. Nen bende Duteronomio 6:4, 5; Levitiko 19:18. I Cik Apar, kit magi gityeko nyuto gi i lacer-lacer, kede gityeko keto gi pi rwate i kit bedo ki gin ma otime i dano.</w:t>
      </w:r>
    </w:p>
    <w:p>
      <w:pPr>
        <w:pStyle w:val="ArticleScripture"/>
        <w:jc w:val="left"/>
      </w:pPr>
      <w:r>
        <w:rPr>
          <w:rFonts w:ascii="Times New Roman" w:hAnsi="Times New Roman" w:eastAsia="Times New Roman" w:cs="Times New Roman"/>
        </w:rPr>
        <w:t>Pe ibedo ki jogi mukene i wang an.</w:t>
      </w:r>
    </w:p>
    <w:p>
      <w:pPr>
        <w:pStyle w:val="ArticleScripture"/>
        <w:jc w:val="left"/>
      </w:pPr>
      <w:r>
        <w:rPr>
          <w:rFonts w:ascii="Times New Roman" w:hAnsi="Times New Roman" w:eastAsia="Times New Roman" w:cs="Times New Roman"/>
        </w:rPr>
        <w:t>Jehovah, En ma pe ocako, pe otum, ma obedo kede kene keken, ma pe onongo gicweyo ne; En keken obedo cako pa gin weng, kadong en ogwoko gin weng weng; en keken tye ki twero me woro maloyo ki pak maloyo loyo gin weng. Dano kigengo ni pe myero omiyo gin mo mukene kabedo me acel i her ne onyo i tice ne. Gin mo keken ma wa gwoko maloyo i cwiny wa ma timo ni herwa bot Lubanga odok matin, onyo ma koyo tice ma orwate bot En, ci ki gin man wa cweyo ne lubanga.</w:t>
      </w:r>
    </w:p>
    <w:p>
      <w:pPr>
        <w:pStyle w:val="ArticleScripture"/>
        <w:jc w:val="left"/>
      </w:pPr>
      <w:r>
        <w:rPr>
          <w:rFonts w:ascii="Times New Roman" w:hAnsi="Times New Roman" w:eastAsia="Times New Roman" w:cs="Times New Roman"/>
        </w:rPr>
        <w:t>Pe itim cal ma kikonge pi in, onyo cal ma romo kwede jami mo keken matye i polo ma malo, onyo matye i piny macek, onyo matye i pi ma tung piny: pe iworo gi, onyo itimgi tic.</w:t>
      </w:r>
    </w:p>
    <w:p>
      <w:pPr>
        <w:pStyle w:val="ArticleScripture"/>
        <w:jc w:val="left"/>
      </w:pPr>
      <w:r>
        <w:rPr>
          <w:rFonts w:ascii="Times New Roman" w:hAnsi="Times New Roman" w:eastAsia="Times New Roman" w:cs="Times New Roman"/>
        </w:rPr>
        <w:t>Cik aryo gengo pako Lubanga matir ki cal onyo kit ma macalo cal. Jogi mapol ma pe gene i Lubanga gi owaco ni calgi obedo cal keken onyo lanyut ma gin kwede gipako Lubanga, ento Lubanga owaco ni pak ma macalo mano obedo bal. Tem me nyutu En ma tye pi kare weng ki jami ma twero neno bi poko piny paro pa dano ikom Lubanga. Wic pa dano, ka kinyiko woko ki malero pa Yehova ma pe tye gi agiki, bi yweyore i jami ma kiketo, labongo i En ma oketo gi. Ka paro pa dano ikom Lubanga opoto piny, bene dano bibero poto piny.</w:t>
      </w:r>
    </w:p>
    <w:p>
      <w:pPr>
        <w:pStyle w:val="ArticleScripture"/>
        <w:jc w:val="left"/>
      </w:pPr>
      <w:r>
        <w:rPr>
          <w:rFonts w:ascii="Times New Roman" w:hAnsi="Times New Roman" w:eastAsia="Times New Roman" w:cs="Times New Roman"/>
        </w:rPr>
        <w:t>‘An, Rwot, Lubanga mame in, an Lubanga ma tye ki jalasi.’ Kube ma macok ki ma maleng me Lubanga kede jo pa Lubanga gityeko yaro ne ki cal me nyom. Woro sanamu, ka obedo adulateri me roho, gin ma Lubanga pe mito ikom en kiketo nying ne ‘jalasi’ ki rom maber. Patriarchs and Prophets, 305, 306.</w:t>
      </w:r>
    </w:p>
    <w:p>
      <w:pPr>
        <w:pStyle w:val="ArticleBody"/>
        <w:jc w:val="left"/>
      </w:pPr>
      <w:r>
        <w:rPr>
          <w:rFonts w:ascii="Times New Roman" w:hAnsi="Times New Roman" w:eastAsia="Times New Roman" w:cs="Times New Roman"/>
        </w:rPr>
        <w:t>Nyigeyo pa Lubanga nyutu pire tek i kom tic me keca, ci pe obedo otime keken ni gin ma Lubanga pe mito ma acel i buk Ezekiel, dul aboro, obedo ‘cal pa nyigeyo’.</w:t>
      </w:r>
    </w:p>
    <w:p>
      <w:pPr>
        <w:pStyle w:val="ArticleScripture"/>
        <w:jc w:val="left"/>
      </w:pPr>
      <w:r>
        <w:rPr>
          <w:rFonts w:ascii="Times New Roman" w:hAnsi="Times New Roman" w:eastAsia="Times New Roman" w:cs="Times New Roman"/>
        </w:rPr>
        <w:t>Ci otime ni i odun me abicel, i dwe me abicel, i nino me abic me dwe, ka an abedo i ot na, ki ladit me Yuda obedo i anyim an, cing pa Rwot Lubanga obedo kany i tung an. Ci an aneno, kede nen calo kit pa mac; cok ki bot i luny iye piny, en obedo mac; ki cok ki bot i luny iye malo, calo kit me lamer, calo rangi me amber. Kendo en ogolo kit pa cing, ogwete an ki lut acel me wi na; ki Liel okwanyo an malo i tung piny ki polo, kendo okelo an i wang neno pa Lubanga i Jerusalem, i iwiye pa bur me i kin ma neno i bor; kun obedo kic pa cal me cwiny rweny, ma kelo cwiny rweny. Kede nen, dwong pa Lubanga pa Israel obedo kany, calo neno ma an aneno i lobo ma oyab. Ci owaco bot an ni, Wod pa dano, wir wang in kombedi i yo ma i bor. Ento an awire wang an i yo ma i bor, kede nen, i bor i bur me pango, cal man me cwiny rweny tye i iwiye. Ezekiel 8:1-5.</w:t>
      </w:r>
    </w:p>
    <w:p>
      <w:pPr>
        <w:pStyle w:val="ArticleBody"/>
        <w:jc w:val="left"/>
      </w:pPr>
      <w:r>
        <w:rPr>
          <w:rFonts w:ascii="Times New Roman" w:hAnsi="Times New Roman" w:eastAsia="Times New Roman" w:cs="Times New Roman"/>
        </w:rPr>
        <w:t>Cal me cwinyo en aye tim me kwero ma acel i tim me kwero angwen ma tye ka medo matek, ma kityeko nyutu ne bot Ezekiel. Cal me cwinyo tyerone cako pa kare ma acel i kare angwen me dwoko wi ma tye ka medo matek i Adventism. Kare ma acel ocako i higa 1863.</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“Setiap nabi pada zaman purba berbicara bukan terutama untuk masa mereka sendiri, melainkan untuk masa kita, sehingga nubuat mereka tetap berlaku bagi kita. ‘Sekarang semuanya ini telah menimpa mereka sebagai teladan: dan semuanya itu dituliskan untuk menjadi peringatan bagi kita, yang kepada kita kesudahan zaman telah tiba.’ 1 Korintus 10:11. ‘Bukan untuk diri mereka sendiri, melainkan untuk kita mereka melayani perkara-perkara yang sekarang diberitakan kepadamu oleh mereka yang telah memberitakan Injil kepadamu dengan Roh Kudus yang diutus dari sorga; perkara-perkara itulah yang ingin diketahui oleh malaikat-malaikat.’ 1 Petrus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pa Daniel - Namba 69</dc:title>
  <dc:subject>Yweyo yore pa piri ma dok dok: kwer angwen pa Adventism</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