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70</w:t>
      </w:r>
    </w:p>
    <w:p>
      <w:pPr>
        <w:pStyle w:val="ArticleSubtitle"/>
        <w:jc w:val="left"/>
      </w:pPr>
      <w:r>
        <w:rPr>
          <w:rFonts w:ascii="Arial" w:hAnsi="Arial" w:eastAsia="Arial" w:cs="Arial"/>
        </w:rPr>
        <w:t>Caki ki Lapii me Kare Macon dok bot Dul me Tiyo me Kombedi: Goyo piny Wot pa Kica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Ka Rwot oceto i kica ki Isirael ma con, omiyo kome aryo me kite calo tung ki ranyisi pa rwom me kica. Kome aryo bene ginyutu ni Isirael ma con myero gi nyutu lagam ma tye ngima pa kome aryo i bot lobo. Ka Rwot oceto i kica ki Isirael ma kombedi, omiyo kome aryo me kite calo tung ki ranyisi pa rwom me kica. Kome aryo bene ginyutu ni gi myero nyutu lagam ma tye ngima pa kome angwen weng i bot lobo.</w:t>
      </w:r>
    </w:p>
    <w:p>
      <w:pPr>
        <w:pStyle w:val="ArticleBody"/>
        <w:jc w:val="left"/>
      </w:pPr>
      <w:r>
        <w:rPr>
          <w:rFonts w:ascii="Times New Roman" w:hAnsi="Times New Roman" w:eastAsia="Times New Roman" w:cs="Times New Roman"/>
        </w:rPr>
        <w:t>Lopap me kidi aryo ne migi bot Isirayeli me kare macon ma atir, keken ka Lubanga okwanyo-gi woko ki i lakica ma atir pa gungu pa Misiri, kede okobo-gi woko yot i kucwiny ma omako i ketho Yie me Ridi. Kare ma Isirayeli me kare macon ma atir onongo tye i gungu ne kikwero atir i lok pa porofeti calo mia angwen ki apara adek higa, kede, kun onongo tye i gungu, Isirayeli me kare macon ma atir owilo, kede otyeko woko gwoko Sabiti me nino abiro.</w:t>
      </w:r>
    </w:p>
    <w:p>
      <w:pPr>
        <w:pStyle w:val="ArticleBody"/>
        <w:jc w:val="left"/>
      </w:pPr>
      <w:r>
        <w:rPr>
          <w:rFonts w:ascii="Times New Roman" w:hAnsi="Times New Roman" w:eastAsia="Times New Roman" w:cs="Times New Roman"/>
        </w:rPr>
        <w:t>Tabul aryo ne kimiyo Israeli me cwinya ma kombedi keken inge ka Lubanga owarogi woko ki i otura me lamo me Katolik, ki odugi woko i keto-cwiny-piny madit me 1844. Kare me cawa ma Israeli me cwinya ma kombedi onongo tye i otura ne kityeko nyutu ne maber i porofeci ni obedo higa alufu acel, mia aryo ki apar abiro; ki kun tye i otura, gi onongo owire, ki ogiko gwoko Sabat me nino abicel.</w:t>
      </w:r>
    </w:p>
    <w:p>
      <w:pPr>
        <w:pStyle w:val="ArticleBody"/>
        <w:jc w:val="left"/>
      </w:pPr>
      <w:r>
        <w:rPr>
          <w:rFonts w:ascii="Times New Roman" w:hAnsi="Times New Roman" w:eastAsia="Times New Roman" w:cs="Times New Roman"/>
        </w:rPr>
        <w:t>I kare keken ma Lubanga omiyo Moses lapii aryo me kidi me okelo bot Israel me con, Aaron, ma obedo owot pa Moses, ne tye ka yubo cal me bul pa nyare dyang. Lapii aryo me Cik Apar nyutu ni Lubanga obedo Lubanga ma yuko, ci yuko pa En pire tek nyutu cinge i kom luwo cal; ka Moses oa ki got, Israel me con ne tye ka rino gi lili i tung cal me bul ma kityeko yubo ne ki ngat ma Lubanga oyero obed waci pa Lubanga.</w:t>
      </w:r>
    </w:p>
    <w:p>
      <w:pPr>
        <w:pStyle w:val="ArticleScripture"/>
        <w:jc w:val="left"/>
      </w:pPr>
      <w:r>
        <w:rPr>
          <w:rFonts w:ascii="Times New Roman" w:hAnsi="Times New Roman" w:eastAsia="Times New Roman" w:cs="Times New Roman"/>
        </w:rPr>
        <w:t>Ci Mose owaco bot Aron lok weng pa Rwot ma ocwalone, kede alama weng ma ocikone. Ci Mose ki Aron odonyo, gi obuŋo ladit weng pa jo Isirael: Ci Aron owaco lok weng ma Rwot owaco bot Mose, en bene otimo alama i wang jo. Exodus 4:28-30.</w:t>
      </w:r>
    </w:p>
    <w:p>
      <w:pPr>
        <w:pStyle w:val="ArticleBody"/>
        <w:jc w:val="left"/>
      </w:pPr>
      <w:r>
        <w:rPr>
          <w:rFonts w:ascii="Times New Roman" w:hAnsi="Times New Roman" w:eastAsia="Times New Roman" w:cs="Times New Roman"/>
        </w:rPr>
        <w:t>Owad pa Lakwena ma obedo ladit pa Isirayeli me con i kare me cik, ka kicwalo tabul abicel me cik, en ne ladit i kwedo pa cal me koyo. Laco pa dako-lakwena ma obedo ladit pa Isirayeli me kombedi i kare me cik, ka kicwalo tabul abicel me cik, en ne ladit i kwedo pa 1863; kede 1863 dong otyeko nyutu kare me acel pa Adventism me tero gin calo cal me koyo ma kiketo i wang bur pa kom me cemo.</w:t>
      </w:r>
    </w:p>
    <w:p>
      <w:pPr>
        <w:pStyle w:val="ArticleScripture"/>
        <w:jc w:val="left"/>
      </w:pPr>
      <w:r>
        <w:rPr>
          <w:rFonts w:ascii="Times New Roman" w:hAnsi="Times New Roman" w:eastAsia="Times New Roman" w:cs="Times New Roman"/>
        </w:rPr>
        <w:t>En owaco bot an ni, “Wod dano, nyim wenge kombedi i tung me bor.” Ento an anyimo wenge i tung me bor, ci aneno ni, i tung me bor, i law me kaca, cal me apoya man obedo i yinge.</w:t>
      </w:r>
    </w:p>
    <w:p>
      <w:pPr>
        <w:pStyle w:val="ArticleBody"/>
        <w:jc w:val="left"/>
      </w:pPr>
      <w:r>
        <w:rPr>
          <w:rFonts w:ascii="Times New Roman" w:hAnsi="Times New Roman" w:eastAsia="Times New Roman" w:cs="Times New Roman"/>
        </w:rPr>
        <w:t>"Ot me tum" obedo kit ma nyutu Kristo.</w:t>
      </w:r>
    </w:p>
    <w:p>
      <w:pPr>
        <w:pStyle w:val="ArticleScripture"/>
        <w:jc w:val="left"/>
      </w:pPr>
      <w:r>
        <w:rPr>
          <w:rFonts w:ascii="Times New Roman" w:hAnsi="Times New Roman" w:eastAsia="Times New Roman" w:cs="Times New Roman"/>
        </w:rPr>
        <w:t>Wan tye i gonyo me yub kacel gin maleng ki gin ma piny. Mac maleng pa Lubanga myero ki tiyo kwede i tem wa. Puta ma atir en Kricito; mac ma atir en Lamo Maleng. Man aye jami ma miyo cwiny wa. En keken ka Lamo Maleng tero kede wuyo ngat, ci en obedo lami wac maber ma ki geno iye. Ka wa weko Lubanga kede jo ma oyero, me penyo i puta ma lamal, gibidwoko wa ki kit tice wa. Kwena ma kiyero, buk 3, pot 300.</w:t>
      </w:r>
    </w:p>
    <w:p>
      <w:pPr>
        <w:pStyle w:val="ArticleBody"/>
        <w:jc w:val="left"/>
      </w:pPr>
      <w:r>
        <w:rPr>
          <w:rFonts w:ascii="Times New Roman" w:hAnsi="Times New Roman" w:eastAsia="Times New Roman" w:cs="Times New Roman"/>
        </w:rPr>
        <w:t>"Bur" obedo kanisa.</w:t>
      </w:r>
    </w:p>
    <w:p>
      <w:pPr>
        <w:pStyle w:val="ArticleScripture"/>
        <w:jc w:val="left"/>
      </w:pPr>
      <w:r>
        <w:rPr>
          <w:rFonts w:ascii="Times New Roman" w:hAnsi="Times New Roman" w:eastAsia="Times New Roman" w:cs="Times New Roman"/>
        </w:rPr>
        <w:t>Pi cwinya ma piny piny ma tye ki yie, ot pa Lubanga i piny obedo lawang pa polo. Rwom me pako, lamo, kacel ki lok ma kiwaco ki latic pa Kirisito, gin rwate ma Lubanga oyero me yubu jo pi kanisa ma i polo, pi pak ma maloyo, ma iye pe twero donyo gin mo ma pe maleng. Testimonies, volume 5, 491.</w:t>
      </w:r>
    </w:p>
    <w:p>
      <w:pPr>
        <w:pStyle w:val="ArticleBody"/>
        <w:jc w:val="left"/>
      </w:pPr>
      <w:r>
        <w:rPr>
          <w:rFonts w:ascii="Times New Roman" w:hAnsi="Times New Roman" w:eastAsia="Times New Roman" w:cs="Times New Roman"/>
        </w:rPr>
        <w:t>I mwaka 1863, Adventism pa Laodicea obedo kanisa ma ki registri ki cik, ci ogiko woko bedo muvimenti. Ci i kare en gi “odonyo” i lok me mukato pa kanisa. I mwaka 1863, Kanisa pa Kristo odonyo i kitye kacel ma ki cik ki Gavumenti pa United States. I mwaka en gi bene okelo chati mape atir me loko kabedo pa tabil aryo maleng me Habakkuk. Ka tabil ma aryo kityeko yubu, i lok me mukato me lanen gi ma Aaron obedo alama pa gi, gitye ka yubu cal mape atir.</w:t>
      </w:r>
    </w:p>
    <w:p>
      <w:pPr>
        <w:pStyle w:val="ArticleBody"/>
        <w:jc w:val="left"/>
      </w:pPr>
      <w:r>
        <w:rPr>
          <w:rFonts w:ascii="Times New Roman" w:hAnsi="Times New Roman" w:eastAsia="Times New Roman" w:cs="Times New Roman"/>
        </w:rPr>
        <w:t>Cik aryo obedo tami ma atir loyo pi woro jami ma giyiko kede woro cal. Kany bende, Lubanga oyaro kit pa Kene ni en Lubanga ma ic. Kany bende aye en oketo anyim cik ni obicwalo gamo i jo marac nyaka i dul adek ki angwen. Cik apar pa Lubanga gin cal ma atir pa kit pa Kirisito.</w:t>
      </w:r>
    </w:p>
    <w:p>
      <w:pPr>
        <w:pStyle w:val="ArticleScripture"/>
        <w:jc w:val="left"/>
      </w:pPr>
      <w:r>
        <w:rPr>
          <w:rFonts w:ascii="Times New Roman" w:hAnsi="Times New Roman" w:eastAsia="Times New Roman" w:cs="Times New Roman"/>
        </w:rPr>
        <w:t>Paka me kwanyo Kristo woko, kacel ki jami ma otyeko bino woko, obedo i komgi. Richo pa piny ki balo pa piny, gin obedo pi ludito me dini.</w:t>
      </w:r>
    </w:p>
    <w:p>
      <w:pPr>
        <w:pStyle w:val="ArticleScripture"/>
        <w:jc w:val="left"/>
      </w:pPr>
      <w:r>
        <w:rPr>
          <w:rFonts w:ascii="Times New Roman" w:hAnsi="Times New Roman" w:eastAsia="Times New Roman" w:cs="Times New Roman"/>
        </w:rPr>
        <w:t>I cawa wa kombedi, pe gin aye ngwec acel kacel tye katic? I ikom jogwoko puro me waini pa Rwot, pe obedo jo mapol tye turi i cawa pa ludito me Yahudi? Pe lapwony me dini gikwanyo jo ki woko ki gin ma Lok pa Lubanga mito ma obedo yot keken? Makwongo me pwonyogi i winyo Cik pa Lubanga, pe gitye pwonyogi i kwero Cik? Ki pulupiti me kanisa mapol, gi pwonyo jo ni Cik pa Lubanga pe rwate botgi. Lwak pa dano, cik pa dano, ki yore pa dano gicwalo malo. Lupwot ki pac pa cwiny i keni pi lagam pa Lubanga gigooyo, ento gin ma Lubanga mito giyweko.</w:t>
      </w:r>
    </w:p>
    <w:p>
      <w:pPr>
        <w:pStyle w:val="ArticleScripture"/>
        <w:jc w:val="left"/>
      </w:pPr>
      <w:r>
        <w:rPr>
          <w:rFonts w:ascii="Times New Roman" w:hAnsi="Times New Roman" w:eastAsia="Times New Roman" w:cs="Times New Roman"/>
        </w:rPr>
        <w:t>Ka gi weko woko cik pa Lubanga, dano pe ngeyo ngo gitye katimo. Cik pa Lubanga obedo cal maber me kit pa En. Obedo tye ki yore ma rwate me lwak pa En. Ngat mo ma pe ayee me gam yore man, tye ka keto en oko ki yore ma kica pa Lubanga oyworo iye. Christ's Object Lessons, 305.</w:t>
      </w:r>
    </w:p>
    <w:p>
      <w:pPr>
        <w:pStyle w:val="ArticleBody"/>
        <w:jc w:val="left"/>
      </w:pPr>
      <w:r>
        <w:rPr>
          <w:rFonts w:ascii="Times New Roman" w:hAnsi="Times New Roman" w:eastAsia="Times New Roman" w:cs="Times New Roman"/>
        </w:rPr>
        <w:t>Kit pa Kristo obedo cal pa En, ci tye ki mede ni En obedo Lubanga ma jalasi. Jalasi pa Lubanga onen atir i Kristo ka En okwero ot pa Lubanga kare aryo. I kwero ma acel me ot pa Lubanga, lupil ma oneno tic eno ci kimiyo gi dwoko paro ni Bibilia waco pi jalasi pa Lubanga.</w:t>
      </w:r>
    </w:p>
    <w:p>
      <w:pPr>
        <w:pStyle w:val="ArticleScripture"/>
        <w:jc w:val="left"/>
      </w:pPr>
      <w:r>
        <w:rPr>
          <w:rFonts w:ascii="Times New Roman" w:hAnsi="Times New Roman" w:eastAsia="Times New Roman" w:cs="Times New Roman"/>
        </w:rPr>
        <w:t>Paasika pa Jo-Yahudi odong piri, kadong Yesu owoto i Jerusalem. Oyeni i Ka pa Nyasaye jo ma gicato dyang, diro ki obur, ki jo me loko cente gubedo. Ka otyeko timo cok ki reke matidi, ogoyo gi weng ki Ka woko, kacel ki diro ki dyang; oboyo piny cente pa jo me loko cente, kede oywoko tebulu gi wiye piny. Kadong owaco bot jo ma gicato obur ni, Cawa gin eni ki kany; pe i timo ot pa Wona obed ot me cato. Ki latic pa en opoyo i cwiny ni gicoyo ni, Cwiny matek pi ot pa in ocamo an. Yohana 2:13-17.</w:t>
      </w:r>
    </w:p>
    <w:p>
      <w:pPr>
        <w:pStyle w:val="ArticleBody"/>
        <w:jc w:val="left"/>
      </w:pPr>
      <w:r>
        <w:rPr>
          <w:rFonts w:ascii="Times New Roman" w:hAnsi="Times New Roman" w:eastAsia="Times New Roman" w:cs="Times New Roman"/>
        </w:rPr>
        <w:t>I Bibil, i Leb Hebru ki i Leb Giriki, leb "zealous" obedo keken bene leb "jealous". Gin en leb acel keken. Ka Kristo oyweyo Tempu, ne onyutu rweny pa Lubanga, ma obedo jami me kit pa Lubanga ma kiketo nying i Cik aryo, kede pire tek en nyutu i kom woro cal. Ka Moses obino piny ki Got ki tabul aryo, kede ka onongo ongeyo ngo ma Aaron otimo ki ngo ma jo onongo timo, oyok tabul aryo. Tabul aryo obedo cal malac me rweny, pien gin obedo jami me ping ma ginyutu kwede ni Lubanga obedo Lubanga ma rweny. Ka Moses oyok tabul aryo, ne onyutu rweny acel keken ma kiketo nying i Cik aryo.</w:t>
      </w:r>
    </w:p>
    <w:p>
      <w:pPr>
        <w:pStyle w:val="ArticleScripture"/>
        <w:jc w:val="left"/>
      </w:pPr>
      <w:r>
        <w:rPr>
          <w:rFonts w:ascii="Times New Roman" w:hAnsi="Times New Roman" w:eastAsia="Times New Roman" w:cs="Times New Roman"/>
        </w:rPr>
        <w:t>En Mose odok, obino piny ki got, kede lapyata me kidi aryo me lagam onongo i lwete; lapyata onongo gicoco i tunggi aryo; i tung acel kede i tung mukene gicoco. Lapyata onongo tic pa Lubanga, kede coc onongo coc pa Lubanga, ma kiketo i lapyata me kidi. En ka Yosua owinyo dwany pa jo ka giyabo, owaco bot Mose ni, “Dwany me lweny tye i kambi.” En owaco ni, “Pe obedo dwon pa giyabo pi loyo, onyo dwon pa gin ma gikeo; ento dwon pa gin ma giyero an aye awinyo.” En ka obino i agiki me kambi, one otino me dyang, kede coyo; cwinya pa Mose ocako liel maber, kede olego lapyata ki lwete, ogayo gi i bug got. Exodus 32:15-19.</w:t>
      </w:r>
    </w:p>
    <w:p>
      <w:pPr>
        <w:pStyle w:val="ArticleBody"/>
        <w:jc w:val="left"/>
      </w:pPr>
      <w:r>
        <w:rPr>
          <w:rFonts w:ascii="Times New Roman" w:hAnsi="Times New Roman" w:eastAsia="Times New Roman" w:cs="Times New Roman"/>
        </w:rPr>
        <w:t>Tabul aryo ne gin lok me kwer pa kit pa Lubanga. Kit pa Lubanga obedo cal ma myero kiketo ikom dano kun timo maber pa Kiristo. Tabul aryo en cal me kweyo cwinya ma adana, ki Aron nonge ocweyo cal me kweyo cwinya ma pe adana kacel kare acel ka cal me kweyo cwinya ma adana ne tye ka kelo bot Isirayel ma con. Jo ma Kiristo omede i iyegi gi cal pa En, kede lambut pa timo maber pa En; ento jo me deyo pa Aron gubedo gubo kwe pye ruru, pien gin jo Laodikia. Jo Laodikia tye “pire tek, ki mot, ki lwac, ki labolo, ki pye ruru.”</w:t>
      </w:r>
    </w:p>
    <w:p>
      <w:pPr>
        <w:pStyle w:val="ArticleScripture"/>
        <w:jc w:val="left"/>
      </w:pPr>
      <w:r>
        <w:rPr>
          <w:rFonts w:ascii="Times New Roman" w:hAnsi="Times New Roman" w:eastAsia="Times New Roman" w:cs="Times New Roman"/>
        </w:rPr>
        <w:t>Ka Mose oneno ni jo gibedo pe ki le; (pien Aaron okwanyo legi woko, me nyonogi i bot jo ma gi lweny kwede). Exodus 32:25.</w:t>
      </w:r>
    </w:p>
    <w:p>
      <w:pPr>
        <w:pStyle w:val="ArticleBody"/>
        <w:jc w:val="left"/>
      </w:pPr>
      <w:r>
        <w:rPr>
          <w:rFonts w:ascii="Times New Roman" w:hAnsi="Times New Roman" w:eastAsia="Times New Roman" w:cs="Times New Roman"/>
        </w:rPr>
        <w:t>I 1856, higa abiro ma pud pe kigolo cal ma pe atir, James ki Ellen White, gi aryo, ogamo ni dul me yubu odonyo i kit pa Laodikea. I 1863, Adventism obedo mul me cwiny calo Israel me con ma obedo mul i kom ringo ka gicoyo i cing pa cal ma pe atir me jalasi. Gin ma pe atir ma Aaron otimo ne, obedo kic me cal ma ki timo ki zahabu; ento en obedo cal pa nyare me diel, ma obedo le. En obedo cal pa le, bende obedo cal bot le. Nyare me diel me zahabu obedo cal pa le, ento bende ki yubu ne bot jogi ma Aaron, i yo ma pe atir, ogamo ni gi golo woko Israel ki ludito pa Ejipt.</w:t>
      </w:r>
    </w:p>
    <w:p>
      <w:pPr>
        <w:pStyle w:val="ArticleScripture"/>
        <w:jc w:val="left"/>
      </w:pPr>
      <w:r>
        <w:rPr>
          <w:rFonts w:ascii="Times New Roman" w:hAnsi="Times New Roman" w:eastAsia="Times New Roman" w:cs="Times New Roman"/>
        </w:rPr>
        <w:t>En omako gin ki i lwete gi, ci ogero ne ki gin me cago-cago ka ocweyo ne nyare me dyang ma kicweyo ki mac; ci giwaco ni, “Gin aye lubanga mamegi, O Isirayel, ma gikelowoko mamegi ki i lobo me Misiri.” Ka Aaron oneno ne, ocweyo kom me cwe i anyim ne; ci Aaron oyabo kwena, owaco ni, “Kin obedo kare me cwal cam bot Rwot.” Ci i kin ginyime mapwoyo, ginomiyo cwe me mac, ginokelo cwe me kuc; ci jo gubedo piny me camo ki minyo, ci guleyo me tugo. Exodus 32:4-6.</w:t>
      </w:r>
    </w:p>
    <w:p>
      <w:pPr>
        <w:pStyle w:val="ArticleBody"/>
        <w:jc w:val="left"/>
      </w:pPr>
      <w:r>
        <w:rPr>
          <w:rFonts w:ascii="Times New Roman" w:hAnsi="Times New Roman" w:eastAsia="Times New Roman" w:cs="Times New Roman"/>
        </w:rPr>
        <w:t>Nyathi dyang me gol obedo cal pa lewic, ento kiketo pire bot jogi ma pe atir; ka ceke, obedo bende cal (rwom) bot lewic. Cal onyo kiketo ki gol, ma obedo ranyisi pa Babilon; ki obedo nyathi dyang, ma obedo rwom madito loyo i tic pa Ka Maleng. Kiketo pire bot jogi pa Misiri. Mystery Babylon (pi ni buk cingi me lanen weng nyutu agiki me lobo) obedo dako ma woti i wi lewic. Lewic ma dako woti iye, en obedo United Nations (rwodi apar), ki en ranyisi pa drakon, atheism, ki Misiri. Dako eni keken obedo kanisa marac ma romo Kanisa pa Lubanga ma atir. Nyathi dyang me gol ma Aaron oketo bot jogi pa Misiri oranyisi dako me cweyo marac madit me Revelation 17, ma en Babilon (gol), wot i wi lewic (Misiri), ki kanisa marac (nyathi dyang).</w:t>
      </w:r>
    </w:p>
    <w:p>
      <w:pPr>
        <w:pStyle w:val="ArticleBody"/>
        <w:jc w:val="left"/>
      </w:pPr>
      <w:r>
        <w:rPr>
          <w:rFonts w:ascii="Times New Roman" w:hAnsi="Times New Roman" w:eastAsia="Times New Roman" w:cs="Times New Roman"/>
        </w:rPr>
        <w:t>I kare acel keken Aaron ocweyo kac me misango, ma, calo ma kikwayo kombedi, nyuto Kirisito, kac me misango ma ada. En dong ocweko yo me woro mape ada, pien onyiso cimat bot Rwot pi kinino. Lwak dyang me zaabu pa Aaron obedo cal ‘pa’ le kede ‘pi’ le, kede kityeko cweyo ne i nyim Kirisito mape ada, kacel ki kikwanyo nino acel pi yaro yo ne me woro mape ada.</w:t>
      </w:r>
    </w:p>
    <w:p>
      <w:pPr>
        <w:pStyle w:val="ArticleBody"/>
        <w:jc w:val="left"/>
      </w:pPr>
      <w:r>
        <w:rPr>
          <w:rFonts w:ascii="Times New Roman" w:hAnsi="Times New Roman" w:eastAsia="Times New Roman" w:cs="Times New Roman"/>
        </w:rPr>
        <w:t>United States obedo teko ma keto cal pi lec, ci dong miyo lobo weng luwo kit mere ki teko. United States tye ki teko me miyo kit me pako eni rwate i iye lobo weng, ci timo mano i wang pa lec 'i anyim' ne.</w:t>
      </w:r>
    </w:p>
    <w:p>
      <w:pPr>
        <w:pStyle w:val="ArticleScripture"/>
        <w:jc w:val="left"/>
      </w:pPr>
      <w:r>
        <w:rPr>
          <w:rFonts w:ascii="Times New Roman" w:hAnsi="Times New Roman" w:eastAsia="Times New Roman" w:cs="Times New Roman"/>
        </w:rPr>
        <w:t>Aneno jam moro mapat ma owuoko ki piny; en tye ki tyen aryo calo abwol, ci owaco calo ngwen madwong. Ci otiyo ki teko weng pa jam me acaki i wang'ene, ci omiyo piny ki joma tye iye guworo jam me acaki, ma rwat me tho ne opore. Kwany pa Yohana 13:11, 12.</w:t>
      </w:r>
    </w:p>
    <w:p>
      <w:pPr>
        <w:pStyle w:val="ArticleBody"/>
        <w:jc w:val="left"/>
      </w:pPr>
      <w:r>
        <w:rPr>
          <w:rFonts w:ascii="Times New Roman" w:hAnsi="Times New Roman" w:eastAsia="Times New Roman" w:cs="Times New Roman"/>
        </w:rPr>
        <w:t>Dano me richo, ma obedo Paapasi, en le me wang pii me Apokalipsi apar adek. Ka Amerika me Kacel owaco calo nyoka madwong, i kare me cik me Sande ma bino oyot, ci ocako ciko piny tutwal me keto cal pi le ma obino anyim ki en. Le ma obino anyim ki Amerika me Kacel (le me piny), obedo Paapasi (le me wang pii). Paapasi obedo Krisito ma pe adier, ci Aron oketo cal me dhahabu pa en, i anyim Krisito ma pe adier, pien Krisito en madhabahu ma adier. Ci Aron oketo kit me yabo ma pe adier, macalo kit ma kigamo ni bed ceng me kwe ma myero obedo i ceng ma anyim. Amerika me Kacel bende ciko kit me yabo ma pe adier, kede bende rwate ki ceng me yabo ma pe adier.</w:t>
      </w:r>
    </w:p>
    <w:p>
      <w:pPr>
        <w:pStyle w:val="ArticleBody"/>
        <w:jc w:val="left"/>
      </w:pPr>
      <w:r>
        <w:rPr>
          <w:rFonts w:ascii="Times New Roman" w:hAnsi="Times New Roman" w:eastAsia="Times New Roman" w:cs="Times New Roman"/>
        </w:rPr>
        <w:t>Ka Mose oaa piny ki got, lweny onongo tye ikin cal me coya ma adwong ki ma mape adwong—en cal pa Kiristo onyo cal pa Satan. Gin ma mape adwong ne onongo obedo ki “Kiristo ma mape adwong” (lacar), donyo i cwiny ma mape adwong (pa Laodikea), nino me lamo ma mape adwong (“kiny obedo nyim pa Rwot”). Bayo pa otino me dyang me zahabu nyutu bayo me cik me Sande ma bino kope, ento bende nyutu bayo pa Adventism pa Laodikea i mwaka 1863.</w:t>
      </w:r>
    </w:p>
    <w:p>
      <w:pPr>
        <w:pStyle w:val="ArticleBody"/>
        <w:jc w:val="left"/>
      </w:pPr>
      <w:r>
        <w:rPr>
          <w:rFonts w:ascii="Times New Roman" w:hAnsi="Times New Roman" w:eastAsia="Times New Roman" w:cs="Times New Roman"/>
        </w:rPr>
        <w:t>I mwaka 1863, kikelo tabilo ma bur me loro dyere pa neno i nino pa Miller, calo kit ma kikino i tabilo aryo pa Habakkuk. Tabilo aryo meno onwongo kiketo calo tabilo aryo ma Moses okwano i got. I mwaka 1863, kityeko timo rwate me cik ki Gamente pa United States, omiyo kit ma jo Millerite gitye katime ogiko, ka kicoyo rwom pa Laodicea i cik calo Kanisa pa Seventh-day Adventist. Rwate meno kikino ki cal pa Aaron bot lela, ma i poro kidoko piri calo oketo Kanisa ki Gamente kacel; omiyo calo jo Millerite oketo rwate pa Kanisa ki Gamente i 1863, ka bene calo United States i kare me Cik me Sunday ma bino cok.</w:t>
      </w:r>
    </w:p>
    <w:p>
      <w:pPr>
        <w:pStyle w:val="ArticleBody"/>
        <w:jc w:val="left"/>
      </w:pPr>
      <w:r>
        <w:rPr>
          <w:rFonts w:ascii="Times New Roman" w:hAnsi="Times New Roman" w:eastAsia="Times New Roman" w:cs="Times New Roman"/>
        </w:rPr>
        <w:t>Jo kica pa Aron ma pe gitye ki yabe ka gupye, ginyutu kit me cwinya ma pe atir pa Laodikea, obedo calo kaka tic pa Millerite obino i mwaka 1856. Kit me cwinya ma kinyutu ki pye pa jo kica pa Aron, gicwako woko ki kit pa Mose, ma onongo nonyutu guro matek me kit pa Lubanga i kom keto sanamu. I kom poropheti, ‘pye’ obedo cal pa lamona, ki jo kica pa Aron bene ginyutu lamona ma United States kelo ka gilimo piny obed ‘gupye’ i dwon bendi pa Nebukadneza, kun adyera pa Tiro tye kanyero nyimere ne.</w:t>
      </w:r>
    </w:p>
    <w:p>
      <w:pPr>
        <w:pStyle w:val="ArticleBody"/>
        <w:jc w:val="left"/>
      </w:pPr>
      <w:r>
        <w:rPr>
          <w:rFonts w:ascii="Times New Roman" w:hAnsi="Times New Roman" w:eastAsia="Times New Roman" w:cs="Times New Roman"/>
        </w:rPr>
        <w:t>I 1863, dul me Millerite me Laodicea oyiko ne, obedo Kanisa me Seventh-day Adventist me Laodicea, ma kicoyo ki cik. Calo ma kiketo ngec i gin acoya ma con, i 1863, Jericho kicweyo odoco; pien Jericho obedo cal me jami mapol me Laodicea, kede bene otiyo calo nyutu ma adaa me ot lwak me Jerusalem. I 1863, keto i acaki me karatac me porofet ma adaa onyutu dwogo odoco me gin matime con me Aaron, nyithin me dyang ma kityeko timo ki gol, kede lajwaki ma gicwer. Gin matime con me waro i Red Sea kityeko tic kwede odoco odoco ki Dera White me laro gin matime con i acaki me Adventism, kede tic man rwate maber kwede gin matime con me Moses kede Aaron i lweny me wi lok pi cal me nyiego.</w:t>
      </w:r>
    </w:p>
    <w:p>
      <w:pPr>
        <w:pStyle w:val="ArticleBody"/>
        <w:jc w:val="left"/>
      </w:pPr>
      <w:r>
        <w:rPr>
          <w:rFonts w:ascii="Times New Roman" w:hAnsi="Times New Roman" w:eastAsia="Times New Roman" w:cs="Times New Roman"/>
        </w:rPr>
        <w:t>I mwaka 1863, okor me acel pa Laodicean Adventism ocako, ka kiceto cal me jelasi i bur (kanisa), ma obedo i anyim kidi me rwom (Khristo). Okor me acel man ci “odonyo” i lok pa kare me makwero ma nongo medo dwongo dwongo.</w:t>
      </w:r>
    </w:p>
    <w:p>
      <w:pPr>
        <w:pStyle w:val="ArticleScripture"/>
        <w:jc w:val="left"/>
      </w:pPr>
      <w:r>
        <w:rPr>
          <w:rFonts w:ascii="Times New Roman" w:hAnsi="Times New Roman" w:eastAsia="Times New Roman" w:cs="Times New Roman"/>
        </w:rPr>
        <w:t>En owaco bot an ni, “Wod dano, nyim wenge kombedi i tung me bor.” Ento an anyimo wenge i tung me bor, ci aneno ni, i tung me bor, i law me kaca, cal me apoya man obedo i yinge.</w:t>
      </w:r>
    </w:p>
    <w:p>
      <w:pPr>
        <w:pStyle w:val="ArticleBody"/>
        <w:jc w:val="left"/>
      </w:pPr>
      <w:r>
        <w:rPr>
          <w:rFonts w:ascii="Times New Roman" w:hAnsi="Times New Roman" w:eastAsia="Times New Roman" w:cs="Times New Roman"/>
        </w:rPr>
        <w:t>Wa bi medo ki lok me paro magi i coc ma bino anyim.</w:t>
      </w:r>
    </w:p>
    <w:p>
      <w:pPr>
        <w:pStyle w:val="ArticleScripture"/>
        <w:jc w:val="left"/>
      </w:pPr>
      <w:r>
        <w:rPr>
          <w:rFonts w:ascii="Times New Roman" w:hAnsi="Times New Roman" w:eastAsia="Times New Roman" w:cs="Times New Roman"/>
        </w:rPr>
        <w:t>Kit wa obedo nining i cawa man ma ki lworo ki ma pire tek? Ayii, ngo gineno kombedi i kanisa: tim marac me cwinya madongo dong odugu, bwola ki lim, hero bila, kwo me yot-yot ki tuko me cwiny, ki hero bedo madongo maloyo weng! Bal weng man ogengo wii wa, ci gin ma pe kato kare pe wa nongo gi maber. Pe watwero wot wenyo i Buk pa Lubanga, ci wa ngeyo kam wa tye i gin matime pa piny man? Pe wabedo gi ngec maber ikom tic ma tye kitimo pi wa i cawa man, ki ikom kabedo ma wa calo jo mabalo myero wa bedo kwede i kare ma tic me kwayo kuc tye ka wot anyim? Ka watye ki tam pi warwako cwinya wa, myero waloko maber kit wa. Myero wa wenyo Rwot ki dwogo cwinya ma atir; myero wa, ki peko cwinya mapire tek, yub bal wa, wek gimipogo woko.</w:t>
      </w:r>
    </w:p>
    <w:p>
      <w:pPr>
        <w:pStyle w:val="ArticleScripture"/>
        <w:jc w:val="left"/>
      </w:pPr>
      <w:r>
        <w:rPr>
          <w:rFonts w:ascii="Times New Roman" w:hAnsi="Times New Roman" w:eastAsia="Times New Roman" w:cs="Times New Roman"/>
        </w:rPr>
        <w:t>Wa myero pe dong wabed i piny ma kijwaro. Wa tye ka ceto oywak bot tyeko pa kare me temo wa. Wek ngat mo keken openy, ‘An atye nining i wang Lubanga?’ Pe wa ngeyo kare nining ma oywak, ma Kirisito romo waco nyingwa i lapo wuge, ki lapok tic wa romo otam agiki. Gin nining, o, nining obedo tam magi! Nyingwa gi bi keto i iye ki joma atir, onyo nyingwa gi bi keto i iye ki joma rac?</w:t>
      </w:r>
    </w:p>
    <w:p>
      <w:pPr>
        <w:pStyle w:val="ArticleScripture"/>
        <w:jc w:val="left"/>
      </w:pPr>
      <w:r>
        <w:rPr>
          <w:rFonts w:ascii="Times New Roman" w:hAnsi="Times New Roman" w:eastAsia="Times New Roman" w:cs="Times New Roman"/>
        </w:rPr>
        <w:t>Wek Kanisa ocung, ci onyubu cwinya i anyim Lubanga pi gin dog cen ne. Wek lugwoko owuok ki nino, ci mii opuk dwon ma atir. Obedo lok me kica ma atir ma wa myero waco. Lubanga ciko laticne: ‘Ywak ki dwon madwong, pe i gwoko mo, yir dwoni calo opuk, nyut jo pa an balgi, ki nyut ot pa Jacob balgi’ (Isaiah 58:1). Myero wanyalo nongo winy pa jo; ka pe man romo, tice weng obedo pe ki ber; kadi obedo ni malaika ki i polo obino piny waco botgi, lok ma owaco pe bi time gi ber mo, calo ka obedo waco i winy ma macol pa tho.</w:t>
      </w:r>
    </w:p>
    <w:p>
      <w:pPr>
        <w:pStyle w:val="ArticleScripture"/>
        <w:jc w:val="left"/>
      </w:pPr>
      <w:r>
        <w:rPr>
          <w:rFonts w:ascii="Times New Roman" w:hAnsi="Times New Roman" w:eastAsia="Times New Roman" w:cs="Times New Roman"/>
        </w:rPr>
        <w:t>Kanisa myero ocuki me timo tic. Lamo pa Lubanga pe matwal twero bino iye ka en pe opango yo. Myero bed yaro cwiny ma matek. Myero bed lamo ma kigwoko kacel, ma pe gilal; kede, kun geno, me mako kica pa Lubanga. Myero obedo, pe kobo kom ki lwak me gunia, calo i kare macon, ento yiko cwiny ma piny maber. Wa pe tye ki adwogi mo keken me cobo wa keni ki cwolo wa keni. Wamyero wayiko wa keni piny i cing ma dongo pa Lubanga. En obino onen me pwedho ki ogwede gi ma tye kicayo atir. Kwena ma kiyero, buk 1, pot buk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70</dc:title>
  <dc:subject>Caki ki Lapii me Kare Macon dok bot Dul me Tiyo me Kombedi: Goyo piny Wot pa Kica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