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Daniyel - Namba 79</w:t>
      </w:r>
    </w:p>
    <w:p>
      <w:pPr>
        <w:pStyle w:val="ArticleSubtitle"/>
        <w:jc w:val="left"/>
      </w:pPr>
      <w:r>
        <w:rPr>
          <w:rFonts w:ascii="Arial" w:hAnsi="Arial" w:eastAsia="Arial" w:cs="Arial"/>
        </w:rPr>
        <w:t>Nyiso dwoko cing me 1888: Pwonye ma oaa ki Kizazi me aryo me Adventism me Laodikea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Kare ma aryo me Adventism me Laodicea obino i 1888, kede kare en kityeko yaro ne ki alama i Ezekiel goc aboro calo tim marac ma aryo, ma kityeko yaro ne ki “odii pa cal mame.”</w:t>
      </w:r>
    </w:p>
    <w:p>
      <w:pPr>
        <w:pStyle w:val="ArticleScripture"/>
        <w:jc w:val="left"/>
      </w:pPr>
      <w:r>
        <w:rPr>
          <w:rFonts w:ascii="Times New Roman" w:hAnsi="Times New Roman" w:eastAsia="Times New Roman" w:cs="Times New Roman"/>
        </w:rPr>
        <w:t>Ento adonyo ka aneno; nen, kit weng pa gin ma gituki i piny, ki le ma pe kimaro, ki lik weng pa ot pa Israel, gicoyo gi i ol i tung weng. Ci i anyimgi nongo tye ludito 70 pa ot pa Israel, ki i tunggi nongo tye Jaazaniah, wodi pa Shaphan, ka dano keken otye ki censer pa en i lwete; ci kot ma matek me mo obino malo. Ci owaco bot an ni, Wod pa dano, ineno gin ma ludito pa ot pa Israel timo i ocel, dano keken i od pa lik pa en? Pien gi waco ni, Rwot pe oneno wa; Rwot otyeko woko piny. Ezekiel 8:10-12.</w:t>
      </w:r>
    </w:p>
    <w:p>
      <w:pPr>
        <w:pStyle w:val="ArticleBody"/>
        <w:jc w:val="left"/>
      </w:pPr>
      <w:r>
        <w:rPr>
          <w:rFonts w:ascii="Times New Roman" w:hAnsi="Times New Roman" w:eastAsia="Times New Roman" w:cs="Times New Roman"/>
        </w:rPr>
        <w:t>Ot me yaro me wic onyutu mung marac ma i iye cwinya pa jo ma kitiyo gi calo ludito me kare macon, kendo gi kelo marac eni pe keken i ot pa wicgi, ento bende i ot me kabedo maleng pa Lubanga.</w:t>
      </w:r>
    </w:p>
    <w:p>
      <w:pPr>
        <w:pStyle w:val="ArticleScripture"/>
        <w:jc w:val="left"/>
      </w:pPr>
      <w:r>
        <w:rPr>
          <w:rFonts w:ascii="Times New Roman" w:hAnsi="Times New Roman" w:eastAsia="Times New Roman" w:cs="Times New Roman"/>
        </w:rPr>
        <w:t>Pe i di kwon pa ngat ma tye ki wang marac; pe bene i mito mere pa en ma maler. Pien ka oparo i cwiny, en obedo kamano: “Di ki myen,” en owaco bot in; ento cwinyne pe tye ki in. Proverbs 23:6, 7.</w:t>
      </w:r>
    </w:p>
    <w:p>
      <w:pPr>
        <w:pStyle w:val="ArticleBody"/>
        <w:jc w:val="left"/>
      </w:pPr>
      <w:r>
        <w:rPr>
          <w:rFonts w:ascii="Times New Roman" w:hAnsi="Times New Roman" w:eastAsia="Times New Roman" w:cs="Times New Roman"/>
        </w:rPr>
        <w:t>Marac pa od me cal onongo ocoyo i tung pa ot pa Lubanga, kacel ki i tung pa wii pa jo macon. Od me cal ma i kuc me kwer me aryo i buk Ezekiel, kabit aboro, gi tyer calo dul me aryo pa Laodicean Adventism; kede i kwer angwen, kwer me aryo omedo kare mapol me nyutu kwer me dul weng, kadi bed ni kwer angwen weng ginyutone calo tic ma gityeko timo gi jo ma ki myero bedo jogwoko pa jo.</w:t>
      </w:r>
    </w:p>
    <w:p>
      <w:pPr>
        <w:pStyle w:val="ArticleScripture"/>
        <w:jc w:val="left"/>
      </w:pPr>
      <w:r>
        <w:rPr>
          <w:rFonts w:ascii="Times New Roman" w:hAnsi="Times New Roman" w:eastAsia="Times New Roman" w:cs="Times New Roman"/>
        </w:rPr>
        <w:t>Alama me lonyo dong kicako i wi jo ma ‘gicemo ki giyoo pi tim me moŋ weng ma tye kitim.’ Kombedi malak me tho oceto woko, ma i neno Ezekiel kityero calo dano ma gibedo ki gik me juko; kigi miyo gigi cik ni: ‘Wer ducu ludito ki lutino, nyeko, lutino matidi, ki dako; ento pe ibikurem cing bot dano mo ma alama tye i wi ne; ki caki i kabedo maleng pa An.’ Nabi owaco ni: ‘Gicako ki ludito ma atir ma tye i anyim ot.’ Ezekiel 9:1-6. Tic me kwanyo woko cako i botgi ma giywako ni gin latic pa lamo me gwoko cwinya pa dano. Jogi me gwoko mape ada gin ma cako poto. Pe tye ngat mo me timo kica onyo weko. Laco, dako, nyeko, ki lutino matidi, githo kacel. The Great Controversy, 656.</w:t>
      </w:r>
    </w:p>
    <w:p>
      <w:pPr>
        <w:pStyle w:val="ArticleBody"/>
        <w:jc w:val="left"/>
      </w:pPr>
      <w:r>
        <w:rPr>
          <w:rFonts w:ascii="Times New Roman" w:hAnsi="Times New Roman" w:eastAsia="Times New Roman" w:cs="Times New Roman"/>
        </w:rPr>
        <w:t>Bal me dwoko wi ma nyutu obino pa pok aryo orwate maber ki laloc me Laodicean Adventism, katic ma tyeko nenone i meeting me General Conference me 1888 i Minneapolis. Ki nyuto ne ki leb “ludito pa ot pa Israel” dok kede “lacoo 70.” En aye ludito 70 ma orwate ki tic pa Moses, dok dul me aryo pa lubu pa Yesu obedo ki lacoo 70. “70” nyutu dul pa laloc, calo “ludito” bene. Abomination me aryo kelo dwong i dul pa laloc, dok i timo mano oketo dwong i abomination calo rwate ki bal me dwoko wi me dul pa laloc.</w:t>
      </w:r>
    </w:p>
    <w:p>
      <w:pPr>
        <w:pStyle w:val="ArticleBody"/>
        <w:jc w:val="left"/>
      </w:pPr>
      <w:r>
        <w:rPr>
          <w:rFonts w:ascii="Times New Roman" w:hAnsi="Times New Roman" w:eastAsia="Times New Roman" w:cs="Times New Roman"/>
        </w:rPr>
        <w:t>I tung ladito 70 ocungo “Jaazaniah, wod Shaphan.” Tyen pa nying “Jaazaniah” en “ma Lubanga owinyo”; ki en nyutu jotel ma gi okany i cawa keken ma Lubanga onongo tye ka waco, pien en owinyo Lubanga, ento pe ogamo winyo, pien owaco ni Lubanga oweyo jo mere, ki ni Lubanga pe oneno gini ma tye ka time i od me imung. Jaazaniah en “wod Shaphan,” ki tyen pa nying “Shaphan” en “kano i imung.” Kit pa rek mar aryo nyutu okanyo pa jotel ma gi okany i cawa keken ma Lubanga onongo tye ka waco, ki gi geno ni Lubanga pe oneno onyo pe ogwoko ticgi.</w:t>
      </w:r>
    </w:p>
    <w:p>
      <w:pPr>
        <w:pStyle w:val="ArticleBody"/>
        <w:jc w:val="left"/>
      </w:pPr>
      <w:r>
        <w:rPr>
          <w:rFonts w:ascii="Times New Roman" w:hAnsi="Times New Roman" w:eastAsia="Times New Roman" w:cs="Times New Roman"/>
        </w:rPr>
        <w:t>Sista White ocoyo ni Lubanga onyuto ne lok me waci pa ludito me Adventism me Laodicea i cawa me Konferens Madit me 1888. I Konferens Madit me 1888, Lubanga onyuto Sista White dul pa ludito ma gi otimo keken ka gi paro ni Lubanga pe tye ka winyo. Kany, i mung i yie otgi, gi owaco marac ikom Sista White, wode, ki Ludito Jones ki Waggoner. Gi geno ni gi twero waco labongo gengo, pien Lubanga pe twero neno gi i yie pot-otgi me keken; ento Lubanga onyuto lanabi dako lok me waci magi pire kene. Gin tye i dul me lwak acel, ki lok ma kinyutu, gi tye ka winyo kwena me kot me agiki, ento gi pe oyie me winyo.</w:t>
      </w:r>
    </w:p>
    <w:p>
      <w:pPr>
        <w:pStyle w:val="ArticleBody"/>
        <w:jc w:val="left"/>
      </w:pPr>
      <w:r>
        <w:rPr>
          <w:rFonts w:ascii="Times New Roman" w:hAnsi="Times New Roman" w:eastAsia="Times New Roman" w:cs="Times New Roman"/>
        </w:rPr>
        <w:t>Ngo mane ma otyeko yubo dul pa laloc ma onyuto kweko twero ma oyang aperi matwal i 1888, ma Sista White opoko kwede kweko twero pa Korah, Dathan ki Abiram?</w:t>
      </w:r>
    </w:p>
    <w:p>
      <w:pPr>
        <w:pStyle w:val="ArticleScripture"/>
        <w:jc w:val="left"/>
      </w:pPr>
      <w:r>
        <w:rPr>
          <w:rFonts w:ascii="Times New Roman" w:hAnsi="Times New Roman" w:eastAsia="Times New Roman" w:cs="Times New Roman"/>
        </w:rPr>
        <w:t>Ka Roho Maleng omii in lero, ibineno tim marac weng ma i Minneapolis macalo gin obedo keken, macalo Lubanga oneno pigi. Ka pe abineno in dok odoco i piny man, bed i ngec ni amii in kica pi peko ki apuk me cwiny ma ikelo i an labongo gin mo keken. Ento pi cwiny in, ki pi En ma otho pi in, amito ni in ineno ki imiyo ngec pi bal mamegi. In ocako bedo acel ki jo ma gengo Roho pa Lubanga. Onongo itye ki adwogi weng ma imito me ngeyo ni Rwot tye katimo tic ki cing pa Lacoo Jones ki Waggoner; ento pe iyaro lero; ci inge me cwinya ma iyiko, ki lok ma iwaco i kom ada, pe inongo cwiny ni i tye otum me miyo ngec ni in otimo marac, ni jo man obedo ki ngec ma Lubanga omiyo, in icayo piny i ngec en gi jo ma okelo ngec.</w:t>
      </w:r>
    </w:p>
    <w:p>
      <w:pPr>
        <w:pStyle w:val="ArticleScripture"/>
        <w:jc w:val="left"/>
      </w:pPr>
      <w:r>
        <w:rPr>
          <w:rFonts w:ascii="Times New Roman" w:hAnsi="Times New Roman" w:eastAsia="Times New Roman" w:cs="Times New Roman"/>
        </w:rPr>
        <w:t>Con pe aneno ikom jo wa cwiny ma kongo pi komgi keken, ki pe rwate me akwano ki moko lamal, macalo ma onyuto i Minneapolis. Kimiyo aneno ni: pe tye acel keken i dul ma gi gwoko lamo i cwinygi ma onyuto i kube mane, ma obino dok nongo lamal ma obaro maber me nyutu bedo ma ber pa adiera ma kicwalo botgi ki polo, nyaka gi dwoko otito gi piny ki gimik moko ni pe Lamo pa Lubanga en ma omiyo gi, ento pukgi ki cwinygi opong ki kica. Rwot ohero obino piny botgi, me ogwedogi ki ocobogi i dwogo gi i richo, ento pe giyero winyo. Ginen ki Lamo acel keken ma omiyo Korah, Dathan, ki Abiram timo kamaloyo. Jo Israel magi gi keto cwiny matek me giko lok ada weng ma onongo bi nyutu ni gitye i bal, ki gidok gidonyo dang i yoo me ngwec, nyaka jo mapol gikwongo woko ki bino kacel ki gi.</w:t>
      </w:r>
    </w:p>
    <w:p>
      <w:pPr>
        <w:pStyle w:val="ArticleScripture"/>
        <w:jc w:val="left"/>
      </w:pPr>
      <w:r>
        <w:rPr>
          <w:rFonts w:ascii="Times New Roman" w:hAnsi="Times New Roman" w:eastAsia="Times New Roman" w:cs="Times New Roman"/>
        </w:rPr>
        <w:t>Jo man gin ngene? Pe jo ma pe gitye ki teko, pe jo ma pe gitye ki ngec, pe jo ma pe gilolo wicgi. I dwoko cing man, nonge rwodi 250 ma ginenge maber i dul, jo ma nyinggi tye maber. Wac megi obedo ngo? “Dul weng en maleng, gin acel-acel, kede Ladit tye i tunggi: ento pingo un yiko wii un malo i kom dul pa Ladit?” [Numbers 16:3]. Ka Korah kede jo ma obedo kwede gi otho i kom cato pa Lubanga, jo ma gi ogoyo bol gi pe oneno lima pa Ladit i tic ma lamal man. I ceng mukene, dul weng okelo wac bot Moses ki Aaron, “Un ubego jo pa Ladit” [Verse 41], ki kwor marac obito i dul, ki gi otho ma okato 14,000.</w:t>
      </w:r>
    </w:p>
    <w:p>
      <w:pPr>
        <w:pStyle w:val="ArticleScripture"/>
        <w:jc w:val="left"/>
      </w:pPr>
      <w:r>
        <w:rPr>
          <w:rFonts w:ascii="Times New Roman" w:hAnsi="Times New Roman" w:eastAsia="Times New Roman" w:cs="Times New Roman"/>
        </w:rPr>
        <w:t>Ka acano me aa woko ki Minneapolis, malaika pa Rwot obedo itung an kadi owaco ni: ‘Pe kamano; Lubanga tye ki tic pi in me timo kany. Jogi tye katic i kit pa kubo pa Kora, Datan, ki Abiram. Ane atye aketo in i kabedo mamegi ma atir; ento jo ma pe tye i mera pe gibino yaro ne; pe gibino winyo laloc mamegi; ento abi bedo ki in; kica na ki twero na gibino cwako in. Pe in gin gicayo, ento lutic na ki lok ma akobo bot joga. Gicayo lok pa Rwot. Satan okano wanggi ki ogweyo paro ma atir pa gi; ka pe cwiny acel acel obale ki kwer man—bedo cingi ma pe kiyubu maleng ma tye ka cayo Roho pa Lubanga—gubino wot i duc. Abi kwanyo yang me lero ki kabedo ne ka pe gubale ki gubed dok, wek amedgi. Gityeko potogi wanggi me loyo. Pe gin weno Lubanga onyutu Roho Ne ki Twero Ne; pien gitye ki roho me ywayo ki cayo bot lok na. Bedo cwec, timo pa pe-ber, ywaya ki yabo tye kitimo kare weng. Pe gicido cwinya gi me yenya. Giwoto i lanyut me mac ma giloro kene, ka pe gubale gubino codo i piang. Mano ni Rwot owaco: Bed itung tic mamegi; pien an atye ki in, pe abi weko in, pe abi lalo in.’ Lok magi pa Lubanga pe atemo weko.</w:t>
      </w:r>
    </w:p>
    <w:p>
      <w:pPr>
        <w:pStyle w:val="ArticleScripture"/>
        <w:jc w:val="left"/>
      </w:pPr>
      <w:r>
        <w:rPr>
          <w:rFonts w:ascii="Times New Roman" w:hAnsi="Times New Roman" w:eastAsia="Times New Roman" w:cs="Times New Roman"/>
        </w:rPr>
        <w:t>Ler ocako yaro maber ki maleng i Battle Creek; ento ngat mane i bot jo ma otimo buk i dul pa Minneapolis obino bot ler ki oyudo gin ma opong maber me adiera ma Rwot ocwalo bot-gi ki bot polo? Angat mane ogwoko wot ki wot kwede Ladero, Yesu Kristo? Angat mane oyar opong cwalo lok me balo—paco ma pe adier, bwon wange, cira ki paro marac, ki dwoko wi i adiera? Pe ngat keken; kacel pien pi kare madwong gi orwate me yaro ler, o weko gi i nyuma maber; pe gi med i ng’wono ki i ngec me Kristo Yesu Rwot wa. Pe gi nongo ng’wono ma mite, ma gin onongo twero nongo, ma onwongo me weko gi bedo gi teko i temo pa dini.</w:t>
      </w:r>
    </w:p>
    <w:p>
      <w:pPr>
        <w:pStyle w:val="ArticleScripture"/>
        <w:jc w:val="left"/>
      </w:pPr>
      <w:r>
        <w:rPr>
          <w:rFonts w:ascii="Times New Roman" w:hAnsi="Times New Roman" w:eastAsia="Times New Roman" w:cs="Times New Roman"/>
        </w:rPr>
        <w:t>Kit ma gicako i Minneapolis nen calo ogengo ma pe romo loyo, ma i rwom madit omoogi i but jo ma pe gene, jo ma kwayo penyi, kede jo ma giyabo atir ki twero pa Lubanga. Ka tuk ma tek mukene obino, jo ma pi kare madir gitye ka gengo lok me atir ma mapol mapol be gitemo dok i jami ma gibelonye atir nining; ki be bedo tek pi gi me kawo gin ma aa ki i Lubanga, ka giyabo gin ma aa ki i twero me otela. Ema koka, yoo ma keken ma obedo maber pi gi en ni wot ki cwiny malac, gitimo yoo ma atir pi cenggi, pi pe jo ma tye ki peko i cenggi kikwayo gi woko ki i yoo. En gin madit tutwal jo mene ma wa bedo kwedgi: ka en ki jo ma woto kwede Lubanga, ma gene kede geno Iye, onyo ki jo ma giyaro ngec megi ma gi paro ni en, gitye woto i nyut me mac ma gi cako pire keken.</w:t>
      </w:r>
    </w:p>
    <w:p>
      <w:pPr>
        <w:pStyle w:val="ArticleScripture"/>
        <w:jc w:val="left"/>
      </w:pPr>
      <w:r>
        <w:rPr>
          <w:rFonts w:ascii="Times New Roman" w:hAnsi="Times New Roman" w:eastAsia="Times New Roman" w:cs="Times New Roman"/>
        </w:rPr>
        <w:t>Kare, kweg, ki tic ma mito me gengo teko pa gin ma otico ka gengo lok me adier, otyeko bedo lacer marac atek; pien wa nongo obedo anyim i ngec me cwiny pi higa mapol; ci jo mapol mapol nongo omede i kanisa ka gin ma myero ne wotho i ler gimedo wotho nyim me ngeyo Rwot, pi gubed ginen ni wothone kityeko yubu maber calo okinyi. Ento ka ki myero liyo tic mapol atek i kanisa keken me gengo teko pa lutic ma odong obedo calo wang kidi me giraneti kun gengo adiera ma Lubanga cwalo bot jo pa En, piny odong i otum mapatpat ki ler.</w:t>
      </w:r>
    </w:p>
    <w:p>
      <w:pPr>
        <w:pStyle w:val="ArticleScripture"/>
        <w:jc w:val="left"/>
      </w:pPr>
      <w:r>
        <w:rPr>
          <w:rFonts w:ascii="Times New Roman" w:hAnsi="Times New Roman" w:eastAsia="Times New Roman" w:cs="Times New Roman"/>
        </w:rPr>
        <w:t>Lubanga onongo mito ni lagwoko myero gichung, ki dwon acel gicwalo kwene ma kicimo te, miyo opuk dwon ma atir, pi jogi weng gikube i kabedo me ticgi ki gitim cinggi i tic madit. Ci lero ma tek, ma atir, me malaika mapat ma o aa ki polo piny, ki twero madit, onongo obedo ocweyo piny weng ki ler pa en. Wadok otuk i higa mapol; ki jo ma gichung i oteng ci gigeno wot anyim pa kwene adaa man ma Lubanga onongo mito ni myero owuoke ki dul ma i Minneapolis calo lampu ma tye ka turo, gibedo ki mito me yiko piny cwinygi i bot Lubanga, ki nen ki ngene kit ma tic otyeko ogengo pi oteng me wiigi ki cwinygi ma mac.</w:t>
      </w:r>
    </w:p>
    <w:p>
      <w:pPr>
        <w:pStyle w:val="ArticleBody"/>
        <w:jc w:val="left"/>
      </w:pPr>
      <w:r>
        <w:rPr>
          <w:rFonts w:ascii="Times New Roman" w:hAnsi="Times New Roman" w:eastAsia="Times New Roman" w:cs="Times New Roman"/>
        </w:rPr>
        <w:t>Ngo ma omiyo dul pa ladito onyutu cobo atir piny i 1888, ma Sista White oyiko ne calo cobo pa Korah, Dathan ki Abiram? Lagam, pe tye con, tye iye i cobo me 1863, ma otero yo pi gin ma gicwaco Ezekiel ni obedo tim marac mapol loyo. Gweyo "seven times" me Levitiku 26, ki kelo cal ma pe atir, bimiyo myero gudo ma pe atir me 1863. Kamano, Miller bino neno yat me wel me iye gicuyo woko, ka giketo rwaki i wi-gi, ki yat me wel ma pe atir ki sente ma pe atir. Lok pa lobo owaco ni, "lok me con gicoyo ki jo ma loyo."</w:t>
      </w:r>
    </w:p>
    <w:p>
      <w:pPr>
        <w:pStyle w:val="ArticleBody"/>
        <w:jc w:val="left"/>
      </w:pPr>
      <w:r>
        <w:rPr>
          <w:rFonts w:ascii="Times New Roman" w:hAnsi="Times New Roman" w:eastAsia="Times New Roman" w:cs="Times New Roman"/>
        </w:rPr>
        <w:t>Kadi pe gi obedo gin ma otyeko lweny ada, joo ma tye kitero Church Adventist me Laodicea gi oketo kare ki teko me yubo lok pa con ma gwoko malo dwoko-bedo marac ma dong mede i kare pa dul angwen, i temo me keto dwoko-bedo en i cal ma peya tutwal ki lok pa con atir ma kicono ki malaika me polo. Loko lok pa con obedo kit ma rwate pa Jesuit pa Church Catholic, ki loko lok pa con obedo tic ma pire tek pa joma cono lok pa con pa Adventist me Laodicea. Lok ma kicono kombedi ki ‘joma cono lok pa con’ pa Adventist me Laodicea ikom Minneapolis General Conference session, obedo aporo ma macalo maber me loko lok pa con.</w:t>
      </w:r>
    </w:p>
    <w:p>
      <w:pPr>
        <w:pStyle w:val="ArticleBody"/>
        <w:jc w:val="left"/>
      </w:pPr>
      <w:r>
        <w:rPr>
          <w:rFonts w:ascii="Times New Roman" w:hAnsi="Times New Roman" w:eastAsia="Times New Roman" w:cs="Times New Roman"/>
        </w:rPr>
        <w:t>Twero bedo ni i konferens meno bene ne tye jo manok me gibalo cik ma lacen gubedo dwogo i cwiny; ento jami ma pe rwate ki cik pe twero kwanyo woko cik. Sister White kigamo ni obed kany ki coyo lok me lwak, pien balo cik pa Korah, Dathan ki Abiram tye ka dwogo time. Ka jo me lok me kare mukato pa Advenit gityeko yubo coyo lok me atir i kom ka pwony me bedo kakare ki yie gityeko ngene onyo pe gityeko ngene; gibal onyo pe gibal, onyo lacen giketo, ento mano obedo weko lok ma ki mi gi Lamo Maleng pi balo cik ma kiloko calo pa Korah, Dathan ki Abiram.</w:t>
      </w:r>
    </w:p>
    <w:p>
      <w:pPr>
        <w:pStyle w:val="ArticleBody"/>
        <w:jc w:val="left"/>
      </w:pPr>
      <w:r>
        <w:rPr>
          <w:rFonts w:ascii="Times New Roman" w:hAnsi="Times New Roman" w:eastAsia="Times New Roman" w:cs="Times New Roman"/>
        </w:rPr>
        <w:t>En ngat mane i iye gigi adek ma gubedo jo ma dwoko wi Moses, ma ki ngeyo i coc pa Moses ni lacen onyube cwiny kede giamo dok i riyo kwede Moses?</w:t>
      </w:r>
    </w:p>
    <w:p>
      <w:pPr>
        <w:pStyle w:val="ArticleScripture"/>
        <w:jc w:val="left"/>
      </w:pPr>
      <w:r>
        <w:rPr>
          <w:rFonts w:ascii="Times New Roman" w:hAnsi="Times New Roman" w:eastAsia="Times New Roman" w:cs="Times New Roman"/>
        </w:rPr>
        <w:t>Korah, ladit me tic man, onongo obedo Lawi, i kaka pa Kohath, kede obedo ki anywolo ki Moses; en obedo ngat ma ki twero ci ki nying i piny. Ka kicayo ne me tic i Tabanako, onongo pe kicwiny ki kabedo ne, ci ocako mito kiti madit pa kabedo me jojajolo. Keto kabedo me jojajolo bot Aaron ki ot pa en, ma i kare mukato onongo obelongo bot wuowi ma acaki i ot weng, ocako kelo luny me cwiny ki pe kicwiny; ci pi kare mo, Korah onongo i mung ogamo woko twero pa Moses ki Aaron, ento pe onongo otimo kit ma openyo mo keken me gonyo. Me agiki, ocano tam ma lacal me bolo woko twero pa lobo ki twero pa dini keken. Pe onongo ojuki me nongo jo ma cwinygi rwate ki en. Piny macok ki hema pa Korah ki jo Kohath, i but me tung me Sut pa Tabanako, onongo nonge cung pa dul pa Reuben; hema pa Dathan ki Abiram, ladit aryo me dul man, onongo obedo piny macok ki hema pa Korah. Ladit man gi yot ogwoko kacel i tam me mito kiti madit pa en. Ka ne gin i lwak pa wuowi madit pa Jacob, giyaro ni twero pa lobo obelongo botgi, ci gicimo cwiny me bolo ki Korah kiti madit pa kabedo me jojajolo.</w:t>
      </w:r>
    </w:p>
    <w:p>
      <w:pPr>
        <w:pStyle w:val="ArticleScripture"/>
        <w:jc w:val="left"/>
      </w:pPr>
      <w:r>
        <w:rPr>
          <w:rFonts w:ascii="Times New Roman" w:hAnsi="Times New Roman" w:eastAsia="Times New Roman" w:cs="Times New Roman"/>
        </w:rPr>
        <w:t>Kit me cwiny i tung jo onongo konyo puro pa Korah. I ruc cwinya me bedo pe calo ma gi geno, gin ma con—yubu cwiny me penyo, dwaro marac, ki pe-hero—odwogo; doki cobo gi giketo i bot lating’ pa gi ma tye ki cwinya matir. Jo Israel onongo kare kare gi wiloo ni gi tye ki cwalo pa Lubanga. Gi wiloo ni Malaika me Kica obedo lating’ pa gi ma pe itwero neno, ni, ma kigamo kwede i otuke me kolim, bedo pa Kristo onongo wot i anyimgi, kede ni ki bot En, Mose onwongo cwako yore weng pa timo.</w:t>
      </w:r>
    </w:p>
    <w:p>
      <w:pPr>
        <w:pStyle w:val="ArticleScripture"/>
        <w:jc w:val="left"/>
      </w:pPr>
      <w:r>
        <w:rPr>
          <w:rFonts w:ascii="Times New Roman" w:hAnsi="Times New Roman" w:eastAsia="Times New Roman" w:cs="Times New Roman"/>
        </w:rPr>
        <w:t>Pe gin mito bedo piny ikom cik ma matek ma nyuto ni myero gubed weng ojuk i lobo ma pe tye kwede dano; pien, gibedo maber me yubo yore weng me geno ni pe obedo Lubanga ento Moses ma obedo ka cayo gi, ki ma otyeko waco kwena pa gi. Tic ma maber mapol pa dano ma cwiny piny loyo i piny pe onongo twero kweyo poto cik pa jo man; ki kadi lacar me kec pa Lubanga ikom poto marac ma gi timo con dong tye i wanggi i lwakgi ma opoto ki i gin ma orem iye, pe gi keto ngec man i cwinygi. Dok temo ogolo gi. Patriarchs and Prophets, 395, 396.</w:t>
      </w:r>
    </w:p>
    <w:p>
      <w:pPr>
        <w:pStyle w:val="ArticleBody"/>
        <w:jc w:val="left"/>
      </w:pPr>
      <w:r>
        <w:rPr>
          <w:rFonts w:ascii="Times New Roman" w:hAnsi="Times New Roman" w:eastAsia="Times New Roman" w:cs="Times New Roman"/>
        </w:rPr>
        <w:t>Adventism pa Laodicea ocako i mwaka 1856, ci i mwaka 1863 obedo Kanisa Adventist pa Laodicea ma kityubo i cik. Calo ma kiwaco con i coc me con, pe tye lagam ma kicwalo ki Lamo ma nyutu ni Laodicea i kare mo keken obinongo lagwok. Pe romo nongo lagwok ka pe opong dwogo ki kit ne, kede oyie rwom ma Philadelphia nyutu. Laodicea obedo lwak pa dano ma kipoko gi, ki yweyo gi ki i lwak pa Rwot. Macalo Kanisa pa Laodicea, Lamo nyutu ni kanisa ne kigero ni obi yaro i cogo calo Israel me con.</w:t>
      </w:r>
    </w:p>
    <w:p>
      <w:pPr>
        <w:pStyle w:val="ArticleBody"/>
        <w:jc w:val="left"/>
      </w:pPr>
      <w:r>
        <w:rPr>
          <w:rFonts w:ascii="Times New Roman" w:hAnsi="Times New Roman" w:eastAsia="Times New Roman" w:cs="Times New Roman"/>
        </w:rPr>
        <w:t>Ŋa ikom jo ma gikwero woko i Isra’el me con mane giyuto i laar pi mwaka piero angwen, ci dong gine donyo i Piny ma Kigamo? Pe ngat acel, ci yuto pa gi obedo cal pa yuto pa Isra’el me kombedi.</w:t>
      </w:r>
    </w:p>
    <w:p>
      <w:pPr>
        <w:pStyle w:val="ArticleBody"/>
        <w:jc w:val="left"/>
      </w:pPr>
      <w:r>
        <w:rPr>
          <w:rFonts w:ascii="Times New Roman" w:hAnsi="Times New Roman" w:eastAsia="Times New Roman" w:cs="Times New Roman"/>
        </w:rPr>
        <w:t>Ogamo pa Kora, Datan ki Abiram (ma otyeko ranyisi ogamo me 1888), ocake i kom pe giywayo rwom ma oketo bot jo, ma omiyo gi wot wot i thim pi hito 40. Ogamo me 1888, ocake i kom yabo woko pa laloc bot ngec ma kinyutu ma oyaro gi ni gin Laodicea, ma omiyo gi wot i thim pi hito mapol mukene pien pe giwinyo cik.</w:t>
      </w:r>
    </w:p>
    <w:p>
      <w:pPr>
        <w:pStyle w:val="ArticleScripture"/>
        <w:jc w:val="left"/>
      </w:pPr>
      <w:r>
        <w:rPr>
          <w:rFonts w:ascii="Times New Roman" w:hAnsi="Times New Roman" w:eastAsia="Times New Roman" w:cs="Times New Roman"/>
        </w:rPr>
        <w:t>Ngec ma A. T. Jones ki E. J. Waggoner omiyo wa obedo ngec pa Lubanga ma bot kanisa pa Laodicea, kadong peko madit obedo bot dano mo keken ma yaro ni ogeno adwogi, ento pe nyiso bot jo mukene kome ler ma Lubanga omiyo. The 1888 Materials, 1053.</w:t>
      </w:r>
    </w:p>
    <w:p>
      <w:pPr>
        <w:pStyle w:val="ArticleBody"/>
        <w:jc w:val="left"/>
      </w:pPr>
      <w:r>
        <w:rPr>
          <w:rFonts w:ascii="Times New Roman" w:hAnsi="Times New Roman" w:eastAsia="Times New Roman" w:cs="Times New Roman"/>
        </w:rPr>
        <w:t>Joladit me cawa macon, ma myero obedo lagwoko pa lwak i mwaka 1888, gi geno ni gi obedo “maber tutwal ki jami ma dong ocokore.” Wabiparo ngo ma ocweyo kit man i enyim 1888, i coc malubo.</w:t>
      </w:r>
    </w:p>
    <w:p>
      <w:pPr>
        <w:pStyle w:val="ArticleScripture"/>
        <w:jc w:val="left"/>
      </w:pPr>
      <w:r>
        <w:rPr>
          <w:rFonts w:ascii="Times New Roman" w:hAnsi="Times New Roman" w:eastAsia="Times New Roman" w:cs="Times New Roman"/>
        </w:rPr>
        <w:t>Cwinya obedo ki peko madwong tutwal kun aneno ni oyot keken dano mogo ma kityeko nongo ler ki adiera gubedo yiko bwak pa Lacwe, ka gimar ki kwer ma pe adiera. Ka dano giywayo woko ki alama me yore ma Rwot oketo pi wa me ngeyo kabedo wa, calo ma kicoyo iye i porofesi, gubedo wot, pe gi ngeyo ka gidhi ange.</w:t>
      </w:r>
    </w:p>
    <w:p>
      <w:pPr>
        <w:pStyle w:val="ArticleScripture"/>
        <w:jc w:val="left"/>
      </w:pPr>
      <w:r>
        <w:rPr>
          <w:rFonts w:ascii="Times New Roman" w:hAnsi="Times New Roman" w:eastAsia="Times New Roman" w:cs="Times New Roman"/>
        </w:rPr>
        <w:t>Apenye ni keto wii ma adier romo dwoko woko mo keken? Tem i buk Patriarchs and Prophets me keto wii pa Kora, Dathan, ki Abiram. Keto wii man onyek, okato cing ma loyo dano aryo. Giketo tegi gi laco madit 250 pa lwak, dano ma tye ki nying maber. Mii keto wii nying ma atura, ki weko gen nying ma atura; ci par ni pire tek pa dano pa Lubanga me con, kwede jami weng ma pe olare, gicoyo adier wek otyeko roko i gin ma otime. Coc me Lok pa Lubanga owaco ni, ‘Jami man ... gicoyo pi poko wa, ma agiki pa piny oroko botwa.’ Ento ka lacok ki nyako ma gitye ki ngec pa ada otyeko ngolo kure ki Lategi Madit, dok gicwalo ladit ma madit pa weko gen ka gicoyo nyingne Kristo, Maber pa Kica pa wa, pien pe giriye piny i buru pa ada. Pe giromo yaro gin ma welo maber ki gin ma pe welo.</w:t>
      </w:r>
    </w:p>
    <w:p>
      <w:pPr>
        <w:pStyle w:val="ArticleScripture"/>
        <w:jc w:val="left"/>
      </w:pPr>
      <w:r>
        <w:rPr>
          <w:rFonts w:ascii="Times New Roman" w:hAnsi="Times New Roman" w:eastAsia="Times New Roman" w:cs="Times New Roman"/>
        </w:rPr>
        <w:t>Kwanu poro ma omiyo mapol i Lok pa Lubanga pi lanabi ma pe adaa, ma bibino ki lokgi me bal, ki ka romo, bibwolo jo ma Lubanga aye oyerogi keken. Kun poro magi, ngo peko ma timo ni kereke pe romo nyutu maber ma en adaa ki ma pe adaa? Jo weng ma i kit mo keken gubityeko gubwol calo eni, myero gubed piny i wang Lubanga, ki gilok cwinygi ki adaa, pien guwot moyot ki gikelo gi i yore marac. Pe ginyutu maber dwon pa Lami adaa ki dwon pa ngat ma pe ginen. Wek jo weng calo gin eni gidwogo neno chapta man i wotgi.</w:t>
      </w:r>
    </w:p>
    <w:p>
      <w:pPr>
        <w:pStyle w:val="ArticleScripture"/>
        <w:jc w:val="left"/>
      </w:pPr>
      <w:r>
        <w:rPr>
          <w:rFonts w:ascii="Times New Roman" w:hAnsi="Times New Roman" w:eastAsia="Times New Roman" w:cs="Times New Roman"/>
        </w:rPr>
        <w:t>Pi higa ma okato apar abicel, Lubanga tye ka miyo jo pa En ngwec kit waci me Roho pa En. Kombedi, dong kiweyo ni laco manok kede dako gi me kwanyo woko bwoli ikom kanisa weng pa jo yie, ka gi waco ni Mrs. White obedo lajwako ki jobwoli? “Ki ticgi binenyogi.”</w:t>
      </w:r>
    </w:p>
    <w:p>
      <w:pPr>
        <w:pStyle w:val="ArticleScripture"/>
        <w:jc w:val="left"/>
      </w:pPr>
      <w:r>
        <w:rPr>
          <w:rFonts w:ascii="Times New Roman" w:hAnsi="Times New Roman" w:eastAsia="Times New Roman" w:cs="Times New Roman"/>
        </w:rPr>
        <w:t>Jogi ma twero weko woko alama ki nyutu weng ma Lubanga omiyo gi, ki loko kica meno obed chira, myero gilwilwil pi gwoko cwinya gi keken maber. Otung lacgi bi kwanyo ki kabedo ne ka pe gilok cwinya. Rwot ogoye me cwiny. Alama me adwogi, me kwena pa malaika acel, aryo, ki adek, kityeko weko obito i pobo. Ka weko jogo me gwoko dul giloro jo i bal calo man, Lubanga bi woko cwinya mapat pat pi pe gi tye ki yaro maber me ngeyo kit kwed ma kityeko miyo i tug me diech pa Iye.</w:t>
      </w:r>
    </w:p>
    <w:p>
      <w:pPr>
        <w:pStyle w:val="ArticleScripture"/>
        <w:jc w:val="left"/>
      </w:pPr>
      <w:r>
        <w:rPr>
          <w:rFonts w:ascii="Times New Roman" w:hAnsi="Times New Roman" w:eastAsia="Times New Roman" w:cs="Times New Roman"/>
        </w:rPr>
        <w:t>Dwoko woko ki yie otime mapol, kede Rwot oweko gin ma kit man medo i kare macon, me yaro ni pi yot tutwal jo mamegi bi gonyo gi ka gengo i lok pa dano, pe giyenyo Kitap pa Lubanga pi gi kene, calo Bereans ma lamal otimo, me neno ka gin eni obedo kamano. Kede Rwot oweko gin calo man otime, pi kimiyo lok me ceg ni gin macalo man bi time.</w:t>
      </w:r>
    </w:p>
    <w:p>
      <w:pPr>
        <w:pStyle w:val="ArticleScripture"/>
        <w:jc w:val="left"/>
      </w:pPr>
      <w:r>
        <w:rPr>
          <w:rFonts w:ascii="Times New Roman" w:hAnsi="Times New Roman" w:eastAsia="Times New Roman" w:cs="Times New Roman"/>
        </w:rPr>
        <w:t>Weko cik kede golo yie tye i yamo ma wan kume. Gi bi poyo wiyi wa, ka pe ki yie wa cwal cwinya wa ma pe twero i lwet Kristo. Ka dano kombedi tye yot me kelo gi woko i yo marac, gicungi nining ka Setani obi timo calo Kristo, kede obi timo kit gin ma pire tek? Ngo ma pe bi wiyi muko i nyutu ma pe adier pa en i kare meno—ka okwedo ni en Kristo, kun en keken obedo Setani ma oketo pire calo Kristo, kede macalo ni tye timo tic pa Kristo? Ngo ma bi gwoko jo pa Lubanga wek pe girwate bot Kristo me bur? 'Pe ilubo gi.'</w:t>
      </w:r>
    </w:p>
    <w:p>
      <w:pPr>
        <w:pStyle w:val="ArticleScripture"/>
        <w:jc w:val="left"/>
      </w:pPr>
      <w:r>
        <w:rPr>
          <w:rFonts w:ascii="Times New Roman" w:hAnsi="Times New Roman" w:eastAsia="Times New Roman" w:cs="Times New Roman"/>
        </w:rPr>
        <w:t>Myero ngene pwonye maber ki poya. Jo ma kiyero me yaro lok ma atir myero gibed ki anka ma kidongo piny; ci yiegi biredo piny ikom yamo ki kot ma matek, pien anka odongi yiegi maber. Bwola bimedo, ki wayero luongo kwer ki nying atir. Wayero otingo anyim, ka wayub lakar weng. I lweny man pe wa cako me rwany ki jo kende keken, ento bende ki jo me loch ki jo me twero. Pe wa rwenyo ikom ringo ki remo. Wek Efezo 6:10-18 okwan ki poya ki dwong me cwiny i kerek wa.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Daniyel - Namba 79</dc:title>
  <dc:subject>Nyiso dwoko cing me 1888: Pwonye ma oaa ki Kizazi me aryo me Adventism me Laodikea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