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80</w:t>
      </w:r>
    </w:p>
    <w:p>
      <w:pPr>
        <w:pStyle w:val="ArticleSubtitle"/>
        <w:jc w:val="left"/>
      </w:pPr>
      <w:r>
        <w:rPr>
          <w:rFonts w:ascii="Arial" w:hAnsi="Arial" w:eastAsia="Arial" w:cs="Arial"/>
        </w:rPr>
        <w:t>Giko ki Cako pa Gin Neno: Neno me Wang ma Oyab ma Agiki pa Ellen White i mwaka 1884 ki Pire Tek 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2024-02-13</w:t>
      </w:r>
    </w:p>
    <w:p>
      <w:pPr>
        <w:pStyle w:val="ArticleBody"/>
        <w:jc w:val="left"/>
      </w:pPr>
      <w:r>
        <w:rPr>
          <w:rFonts w:ascii="Times New Roman" w:hAnsi="Times New Roman" w:eastAsia="Times New Roman" w:cs="Times New Roman"/>
        </w:rPr>
        <w:t>I mwaka 1884, Ellen White onongo otye ki neno ma wang oyab ma agiki. Kimiyone i Portland, Oregon. Neno ma wang oyab pa iye ma acaki kimiyone i mwaka 1844, i Portland, Maine. Yesu pol kare nyutu agiki pa gin ki acaki pa gin.</w:t>
      </w:r>
    </w:p>
    <w:p>
      <w:pPr>
        <w:pStyle w:val="ArticleScripture"/>
        <w:jc w:val="left"/>
      </w:pPr>
      <w:r>
        <w:rPr>
          <w:rFonts w:ascii="Times New Roman" w:hAnsi="Times New Roman" w:eastAsia="Times New Roman" w:cs="Times New Roman"/>
        </w:rPr>
        <w:t>Pe onongo otye tutwal bang kato kare i 1844, neno ma acel omii an. Onongo abedo i ot pa Mrs. Haines i Portland, nyaminwa i Kristo ma ahero tutwal, ma cwinya rwate ki cwinya na; wa abic, dako weng, onongo wa tye ka cobo piny ki kuc i kac me lamo pa ot. Ka wa tye ka lamo, teko pa Lubanga obino bot an macalo pe onongo awinyo ne con.</w:t>
      </w:r>
    </w:p>
    <w:p>
      <w:pPr>
        <w:pStyle w:val="ArticleScripture"/>
        <w:jc w:val="left"/>
      </w:pPr>
      <w:r>
        <w:rPr>
          <w:rFonts w:ascii="Times New Roman" w:hAnsi="Times New Roman" w:eastAsia="Times New Roman" w:cs="Times New Roman"/>
        </w:rPr>
        <w:t>Onongo calo ni can ocuke an, ki an onongo atye ka yaro malo ki malo woko ki piny. Adwogo me neno jo ma tye ka kuro Dwogo pa Rwot i lobo, ento pe onongo anyalo nongo gi, kun dwon mo owaco bot an ni, ‘Nen dok, ka nen malo matin.’ I kare man, abayo wangi malo, ka anen yo ma atir ki macuc, ma kigolo malo i wi lobo. I yo man jo ma tye ka kuro Dwogo pa Rwot onongo tye ka woto i poto ma otye i tung lim pa yo i kon macon. Gitye ki can ma rweny ma kicweyo i cengi i tung cako me yo, ma malaika owaco bot an ni obedo ‘dwone me i tung cawa.’ [Nen Matayo 25:6.] Can man onongo tye ka rwenyo weng i yo, ka omino can pi cinggi, pi pe gubale.</w:t>
      </w:r>
    </w:p>
    <w:p>
      <w:pPr>
        <w:pStyle w:val="ArticleScripture"/>
        <w:jc w:val="left"/>
      </w:pPr>
      <w:r>
        <w:rPr>
          <w:rFonts w:ascii="Times New Roman" w:hAnsi="Times New Roman" w:eastAsia="Times New Roman" w:cs="Times New Roman"/>
        </w:rPr>
        <w:t>Ka giketo wanggi pire tek i Yesu ma tye i anyimgi, ma olakogi i paco, gin obedo ki gwoko maber. Ento con con, moko odan, ki waco ni paco obedo ma bor tutwal, ki gigeno ni con dong gidentye otyeko donyo iye. Dong Yesu oyeyo cwinygi, ki yaro lwete tung cam ma ler maler; ki lwete ne obino ler ma ogoyo i wi dul pa Advent, gin ogemo, 'Haleluya!' Mukene, i ka pe ki paro maber, gikano ler ma tye i dwogi gi, ka waco ni pe obedo Lubanga ma olakogi bor tutwal man. Ler ma tye i dwogi gi owil woko, ojuko tunggi i otum tum ma opong, gi omokmok, gi pe dong oneno rek ki Yesu, gi ocwoko ki yoo woko, gi oboto piny i lobo mapiny ma otum tum ki marac. Christian Experience and Teachings of Ellen G. White, 57.</w:t>
      </w:r>
    </w:p>
    <w:p>
      <w:pPr>
        <w:pStyle w:val="ArticleBody"/>
        <w:jc w:val="left"/>
      </w:pPr>
      <w:r>
        <w:rPr>
          <w:rFonts w:ascii="Times New Roman" w:hAnsi="Times New Roman" w:eastAsia="Times New Roman" w:cs="Times New Roman"/>
        </w:rPr>
        <w:t>I riwate me kwo pa Ellen White ma ki poko iye i buku abicel, ma ocweyo ne nyikwar pa ne Arthur L. White, en o keto iye lok acel ma John Loughborough owaco i General Conference Session me mwaka 1893.</w:t>
      </w:r>
    </w:p>
    <w:p>
      <w:pPr>
        <w:pStyle w:val="ArticleScripture"/>
        <w:jc w:val="left"/>
      </w:pPr>
      <w:r>
        <w:rPr>
          <w:rFonts w:ascii="Times New Roman" w:hAnsi="Times New Roman" w:eastAsia="Times New Roman" w:cs="Times New Roman"/>
        </w:rPr>
        <w:t>Loughborough, i kacoke me General Conference ma obedo higni aboro anyim, ka otyeko waco lok, owaco ni: "Atyeko neno Sister White i maono macalo kare 50. Kare me acel ne obedo macalo higni 40 ki con. ... Maono pa en ma i wang dano ma agiki ne obedo i 1884, i kabedo me kambi i Portland, Oregon." Ellen White Biography, volume 3, pot 256.</w:t>
      </w:r>
    </w:p>
    <w:p>
      <w:pPr>
        <w:pStyle w:val="ArticleBody"/>
        <w:jc w:val="left"/>
      </w:pPr>
      <w:r>
        <w:rPr>
          <w:rFonts w:ascii="Times New Roman" w:hAnsi="Times New Roman" w:eastAsia="Times New Roman" w:cs="Times New Roman"/>
        </w:rPr>
        <w:t>En pod onongo tye ka nongo dirim ki vijon inyim 1884; ento vijon ma onongo time i wang dano ogik higa 40 keken inyim cako gi, kacel ki cako gi ki giko gi me vijon ma i wang dano gutime i paco ma nyinggi en Portland. Paco me acel onongo i East Coast pa United States me Amerika, paco me agiki onongo i West Coast. Dano mogo twero waco ni gin man pe gonyo mo mapol woko, en aye rwate pa dano keken; ento mapat romo waco ni aimito pa vijon ma i wang dano onongo opong woko, ci Lubanga ogiko gi inyim higa 40.</w:t>
      </w:r>
    </w:p>
    <w:p>
      <w:pPr>
        <w:pStyle w:val="ArticleBody"/>
        <w:jc w:val="left"/>
      </w:pPr>
      <w:r>
        <w:rPr>
          <w:rFonts w:ascii="Times New Roman" w:hAnsi="Times New Roman" w:eastAsia="Times New Roman" w:cs="Times New Roman"/>
        </w:rPr>
        <w:t>Adwogi maler en ni obedo pi poko cik ma tye ka medo ki rwate ikom leme me porofeti ma kimiyo bot dano me Millerite.</w:t>
      </w:r>
    </w:p>
    <w:p>
      <w:pPr>
        <w:pStyle w:val="ArticleScripture"/>
        <w:jc w:val="left"/>
      </w:pPr>
      <w:r>
        <w:rPr>
          <w:rFonts w:ascii="Times New Roman" w:hAnsi="Times New Roman" w:eastAsia="Times New Roman" w:cs="Times New Roman"/>
        </w:rPr>
        <w:t>Bang ka abino i Oakland, cwinya ogoyo piny ki peso madwong pi kit pa gin i Battle Creek; kede an, mot, pe atye ki twero me konyo wun. An angeyo ni chachu me poyo-yie tye katic. Jogi ma gigamo cik ma pap me Lok pa Lubanga, bene gigamo rwongo ma nok gi me keto wii i lok eno. I dwe me wintar ma okiyo, ka an onongo alimo Healdsburg, onongo alamo tutwal, cwinya opong ki paro matek ki cobo. Ento i cawa acel ka an onongo atye i lamo, Rwot odwogo rec me otur, ki lewi madwong opongo ot. Anjel pa Lubanga onongo tye i but an, ki onwongo nen calo ka an abedo i Battle Creek. Onongo abedo i lwak mamegi; awinyo lok ma giyaro, anen kede awinyo gin ma, ka Lubanga omito, amito ni romo weyo gi woko ki paro na pi kare weng. Cwinya okwonge peko tutwal, pe angeyo ngo me timo onyo ngo me waco. Gin mogo pe atwero nyutu. Gimiyo an cik ni pe ami nyutu ne dano keken pi gin man, pien gin mapol pod tye me yubo.</w:t>
      </w:r>
    </w:p>
    <w:p>
      <w:pPr>
        <w:pStyle w:val="ArticleScripture"/>
        <w:jc w:val="left"/>
      </w:pPr>
      <w:r>
        <w:rPr>
          <w:rFonts w:ascii="Times New Roman" w:hAnsi="Times New Roman" w:eastAsia="Times New Roman" w:cs="Times New Roman"/>
        </w:rPr>
        <w:t>Kigamo an ni akano ler ma gimiya, ka aweko ni lalang me ler ne ogam woko bot dano pa Lubanga. Atye katico man i gin coc i pepa. Acungo ki cawa adek otino twatwal pi dwe mapol, ka akano gin mapatpat ma oketo i coc kun lacen pa lagam aryo me agiki ma gimiya i Battle Creek. Agoyo coc ikom gin eni ka aciyo gi oyoto botwu; ento ne agwoko an keken maber pe, ci en obedo ni anyolo piny i peko madwong; coc na weng pe otyeko me obino botwu i General Conference.</w:t>
      </w:r>
    </w:p>
    <w:p>
      <w:pPr>
        <w:pStyle w:val="ArticleScripture"/>
        <w:jc w:val="left"/>
      </w:pPr>
      <w:r>
        <w:rPr>
          <w:rFonts w:ascii="Times New Roman" w:hAnsi="Times New Roman" w:eastAsia="Times New Roman" w:cs="Times New Roman"/>
        </w:rPr>
        <w:t>Dok, ka atye i kwayo, Rwot onyuto iye. Atye dok i Battle Creek. Atye i ot mapol, ka awinyo lokwu i tung mesawu. Gin mapat-pat, pe atye ki wol kombedi me waco gi. Atamo ni pe dong gibic an me miyo nyinggi. Bene atye ki otila mapat-pat ma mapire tek.</w:t>
      </w:r>
    </w:p>
    <w:p>
      <w:pPr>
        <w:pStyle w:val="ArticleScripture"/>
        <w:jc w:val="left"/>
      </w:pPr>
      <w:r>
        <w:rPr>
          <w:rFonts w:ascii="Times New Roman" w:hAnsi="Times New Roman" w:eastAsia="Times New Roman" w:cs="Times New Roman"/>
        </w:rPr>
        <w:t>Dwon mene ma ibi cimo ni en aye dwon pa Lubanga? Twero mene ma Rwot ogwoko me yubo balu ni, ka mii inen yoo ni ka ma obedo keken? Twero mene me timo tic i kanisa? Ka in okwero yie nyaka golo weng pe ngeyo adaa kacel ki twero weng me apoy, to pe ibi yie matwal. Apoya ma kwayo ngeyo ma opong kare pe bi ngolo bot yie. Yie obedo piny i bukti, pe i nyutu me coyo. Rwot mito wa wawinyo ki watim dwon me myero wa, ka i tung wa tye dwon mapol ma gikwayo wa wacobo yoo ma opong-ki. Mito wa cing ma pire tek me yaro dwon ma bino ki Lubanga. Wa myero wa gengo ki loyo yalo pa cwiny, kadong wawinyo dwon pa kica pa cwiny labongo coko onyo weko piny; pi bedo ni kwayo ne kikome, ci mito ki pok-cwiny obedo loyo. Lok pa Rwot bino bot wa weng ma pe wa gengo Roho pa En ki cimo i cwiny ni pe wabinye winyo ki timo. Dwon man kiwinyo iye i kwer, i lamal, ki i kayo. En aye lok pa Rwot me le bot jo pa En. Ka wa karo kwac ma tye ki dwon maloyo onyo kare maber mapol, le romo kikwanyo woko, ci wa dong wabedo i duc.</w:t>
      </w:r>
    </w:p>
    <w:p>
      <w:pPr>
        <w:pStyle w:val="ArticleBody"/>
        <w:jc w:val="left"/>
      </w:pPr>
      <w:r>
        <w:rPr>
          <w:rFonts w:ascii="Times New Roman" w:hAnsi="Times New Roman" w:eastAsia="Times New Roman" w:cs="Times New Roman"/>
        </w:rPr>
        <w:t>Sister White onongo nyutu ni, ka medo goyo piny ikom tic pa iye calo lacar ma dako oneno, “leco romo onweyo woko, ki” Laodicean Adventism “obed weko i otum.” I mwaka 1915, leco onweyo woko. Lubanga onongo ki twero weng, ki kombedi bende tye ki twero weng, me cweyo lacar onyo lacar ma dako i kare mo keken ma en yero timo kamano. En ocweyo Elisha me lubo yore pa Elijah, ento i anyim 1915 pe gicweyo lacar mo ma tye ngat, pien Rwot “onweyo woko leco.”</w:t>
      </w:r>
    </w:p>
    <w:p>
      <w:pPr>
        <w:pStyle w:val="ArticleBody"/>
        <w:jc w:val="left"/>
      </w:pPr>
      <w:r>
        <w:rPr>
          <w:rFonts w:ascii="Times New Roman" w:hAnsi="Times New Roman" w:eastAsia="Times New Roman" w:cs="Times New Roman"/>
        </w:rPr>
        <w:t>Ka waco ikom neno ma i nindo ki neno ma Lubanga omiyo bot Sister White, obedo kare adek. Kare mokwongo me higa piero angwen, ma neno otime i lwak, pi tic ma ki kube ki cako keto lagam man i wii pa gin ma tye ka kube kun neno otime. Ci ki 1884, nyo oko i tho pa en i 1915, neno ki neno ma i nindo omiyo mede me yubo jo Lubanga, ento omiyo i mung. Kare me adek ocako i 1915, ci omiyo lami atir ni Laodicean Adventism tye i otumb pa woko ki yie.</w:t>
      </w:r>
    </w:p>
    <w:p>
      <w:pPr>
        <w:pStyle w:val="ArticleBody"/>
        <w:jc w:val="left"/>
      </w:pPr>
      <w:r>
        <w:rPr>
          <w:rFonts w:ascii="Times New Roman" w:hAnsi="Times New Roman" w:eastAsia="Times New Roman" w:cs="Times New Roman"/>
        </w:rPr>
        <w:t>Isirayeli me con nyutu Isirayeli me tin; ki i kare me wilo-cik ma opong tutwal, ma ki nyutu iye ki Eli kede wotene aryo, Hophni ki Phineas, onongo pe tye neno ma oyabe. Peko ne en pe winyo bot Lubanga pa gi ki wilo-cikgi, ma pol tutwal. Lubanga pe loke.</w:t>
      </w:r>
    </w:p>
    <w:p>
      <w:pPr>
        <w:pStyle w:val="ArticleScripture"/>
        <w:jc w:val="left"/>
      </w:pPr>
      <w:r>
        <w:rPr>
          <w:rFonts w:ascii="Times New Roman" w:hAnsi="Times New Roman" w:eastAsia="Times New Roman" w:cs="Times New Roman"/>
        </w:rPr>
        <w:t>Myero poko kica mapat bot ot pa Eli. Lubanga pe onongo twero waco ki jadolo madit ki lutine; richo pa gi, calo muc ma opong matek, ogengo bedo pa Roho Maleng pa En. Ento i iye me tim marac, lutino Samuel odong maber bot Polo, ki ngec me rubo bot ot pa Eli en aye tice pa Samuel me bedo laneno pa Lubanga ma Madit Loyo Weng.</w:t>
      </w:r>
    </w:p>
    <w:p>
      <w:pPr>
        <w:pStyle w:val="ArticleScripture"/>
        <w:jc w:val="left"/>
      </w:pPr>
      <w:r>
        <w:rPr>
          <w:rFonts w:ascii="Times New Roman" w:hAnsi="Times New Roman" w:eastAsia="Times New Roman" w:cs="Times New Roman"/>
        </w:rPr>
        <w:t>'Lok pa Rwot ne obedo pire tek i kare magi; pe tye neno ma opango. Ki obedo ni i kare meno, ka Eli obedo yabe i kabedo ne, ki wange ne ocako dako mot mot, dok pe onongo twero neno; ki ka pot pe mabit pa Lubanga ocoyo i ot pa Rwot, ka sanduuku pa Lubanga obedo kany, ki Samuel obedo yabe me nino; ci Rwot olwongo Samuel.' Ka onongo oparo ni dwon en pa Eli, lacoo ocito bot yabe pa jadolo, waco ni, 'An kany; pien ilwongo an.' Dwoko ne ni, 'Pe alwongo, nyathina; dwogo yabe.' Lwongo Samuel kare adek, ki kare adek bene odwoko calo kamano. En cen, Eli onongo tye ki ngec ni lwongo man ma pe ngene obedo dwon pa Lubanga. Rwot ogolo woko laticne ma oyer, ngat ma wii macol, me waco kwede lacoo. Man keken obedo komo ma yar ento ma rwate bot Eli ki ot pa ne. Patriarchs and Prophets, 581.</w:t>
      </w:r>
    </w:p>
    <w:p>
      <w:pPr>
        <w:pStyle w:val="ArticleBody"/>
        <w:jc w:val="left"/>
      </w:pPr>
      <w:r>
        <w:rPr>
          <w:rFonts w:ascii="Times New Roman" w:hAnsi="Times New Roman" w:eastAsia="Times New Roman" w:cs="Times New Roman"/>
        </w:rPr>
        <w:t>I kare me golo woko pa ot Eli, pe tye lagam ma oyab; pien Lok pa Rwot ne “precious” i cawa meno. Leb Ebru ma gicoyo calo “precious” nyuto “rare”. Ki 1844 dok i 1884, ne tye “lagam ma oyab,” ma gimiyo bot Adventism me Laodicea. Kit me lagam ma oyab onongo kicako me agiki i gin me kare pa wot Millerite pa Philadelphia, ci i 1856 kicako nyutu ni wot pa Philadelphia oloke i wot pa Laodicea, ento lagam ma oyab omede; pien Lubanga tye ki pac maduong ki kica.</w:t>
      </w:r>
    </w:p>
    <w:p>
      <w:pPr>
        <w:pStyle w:val="ArticleBody"/>
        <w:jc w:val="left"/>
      </w:pPr>
      <w:r>
        <w:rPr>
          <w:rFonts w:ascii="Times New Roman" w:hAnsi="Times New Roman" w:eastAsia="Times New Roman" w:cs="Times New Roman"/>
        </w:rPr>
        <w:t>Kacce i 1863, otam woko i kom adwogi me tyen ocake, ento “yeno ma oyabe” mede otyeko i 1884. Eka loko otime. I pot Ezekiel ma aboro, gin ma pe gikwano aboro kigolo calo gi medo ki medo i kitgi. 1884 nyutu poto manok me dul acel, ki cako me dul aryo. Lok me gin mukato pa Advent tito ni i 1881, ki dok i 1882, medo aryo madwong i otam woko otime.</w:t>
      </w:r>
    </w:p>
    <w:p>
      <w:pPr>
        <w:pStyle w:val="ArticleBody"/>
        <w:jc w:val="left"/>
      </w:pPr>
      <w:r>
        <w:rPr>
          <w:rFonts w:ascii="Times New Roman" w:hAnsi="Times New Roman" w:eastAsia="Times New Roman" w:cs="Times New Roman"/>
        </w:rPr>
        <w:t>I 1881, Pirisideni pa General Conference (George Butler), ocono rek me coc ki oketo gi i Review and Herald, ma iye owaco ni but me Bibilo mogo kicwako-gi ki Roho Maleng' maloyo but mukene, ki i agiki me coc ne otyeko nyutu but me Bibilo mogo ma pe kicwako-gi ki Roho Maleng'. Kamaloko, i 1882, Uriah Smith, ladit me tic me golo buk, ki i kare meno ladit me tic me kwano bende, ocako opwonyo ni ka giyaro ne lagony me anyim onyo tar me lamo ma con, lok ne kicwako-gi ki Roho Maleng'; ento en owaco ni ka onyutu bal pa jo me kanisa keken, dong obedo keken tam pa dano ne.</w:t>
      </w:r>
    </w:p>
    <w:p>
      <w:pPr>
        <w:pStyle w:val="ArticleBody"/>
        <w:jc w:val="left"/>
      </w:pPr>
      <w:r>
        <w:rPr>
          <w:rFonts w:ascii="Times New Roman" w:hAnsi="Times New Roman" w:eastAsia="Times New Roman" w:cs="Times New Roman"/>
        </w:rPr>
        <w:t>I mwaka 1881, Satan, ki tiyo pa Purezidenti pa kanisa, otimo lweny ma i wang piny i kom twero pa Bibul pa King James; ci i mwaka malubo, Ladit pa tic me kwano ki cwalo buk bene ocako lweny macalo i kom twero pa Lamo me Poropesii. Cako ki 1884, lagam tye ni i cawa gini pe tye neno ma i wang piny. Cako ki 1863 i 1881, lweny me golo twero ocam madwong ci ocwako iye Bibul ki Lamo me Poropesii, ci pe dong keken nyutu weko twolo.</w:t>
      </w:r>
    </w:p>
    <w:p>
      <w:pPr>
        <w:pStyle w:val="ArticleBody"/>
        <w:jc w:val="left"/>
      </w:pPr>
      <w:r>
        <w:rPr>
          <w:rFonts w:ascii="Times New Roman" w:hAnsi="Times New Roman" w:eastAsia="Times New Roman" w:cs="Times New Roman"/>
        </w:rPr>
        <w:t>Nyodero angwen ma kinyutu i buk Ezekiel chapta aboro, gityeko time ki jo macon, ma ginyutu calo dul me luyat pa Jerusalema, ma ocake calo dul me kanisa ma tye ki cik, kit Laodicean Adventism, i mwaka 1863. I cawa meno, kityeko keto artikol acel i Review and Herald, ma jo me gin mukato mogo gicwako ni obedo me cono pa James White; ento rekodo pa artikol no kikonyutu tutwal bot Uriah Smith me obed ngat ma ocoyo adwogi. Ento bene, lacer ma ocwalo bot dwogo yiko Jericho kityeko tim maber ki James White, ci Uriah Smith en ngat ma ocweyo diagrama me 1863 mape atir. I 1881, lapirijidenti pa General Conference onongo kityeko keto artikol i Review and Herald, ma gikwanyo bot twero opong piny pa Bibiliya, ci i mwaka malubo Uriah Smith ocake ogoyo lweny bot twero pa Spirit of Prophecy.</w:t>
      </w:r>
    </w:p>
    <w:p>
      <w:pPr>
        <w:pStyle w:val="ArticleBody"/>
        <w:jc w:val="left"/>
      </w:pPr>
      <w:r>
        <w:rPr>
          <w:rFonts w:ascii="Times New Roman" w:hAnsi="Times New Roman" w:eastAsia="Times New Roman" w:cs="Times New Roman"/>
        </w:rPr>
        <w:t>Ladito ma onongo myero bedo lagwoko, gu nywako anyim i lweny mapoto ma ocake ki koo bot ada me tung ma kicono i kec pa Miller, ki kinyutu i meca aryo pa Habakkuk. Ki kany, gu cako koo bot jo rupok aryo pa Bibil ki Timu pa Yubu. I kare acel keken (i acaki me 1880), ladit pa tic me rwom, John H. Kellogg, ocako kelo spiritism pa pantheism bot ladito pa kanisa. I 1881, James White ogono, ki Sista White onongo tye i tung cen me dir ma dong tye dwoko matek, pa ladito me tic me kwedo, me rwom, ki me poliitiki pa kanisa.</w:t>
      </w:r>
    </w:p>
    <w:p>
      <w:pPr>
        <w:pStyle w:val="ArticleBody"/>
        <w:jc w:val="left"/>
      </w:pPr>
      <w:r>
        <w:rPr>
          <w:rFonts w:ascii="Times New Roman" w:hAnsi="Times New Roman" w:eastAsia="Times New Roman" w:cs="Times New Roman"/>
        </w:rPr>
        <w:t>Lok ma obino i mwaka 1856, ma obedo lare ma omede me “kare abicel,” kede bene lok bot Laodicea, kiweyo ne; ento Rwot omito cwalo odoco lok eni keken i General Conference i Minneapolis i mwaka 1888, ki lok ma ki keto anyim ki Ladito Jones ki Waggoner. Lokgi pe obedo lok manyen, kede ka Sister White owaco bot jo ma gimedo ikom lokgi, oyutu ni jo ma gimedo gicono ni medo gi ikom lok pa Jones ki Waggoner nyutu tic pa gi me gwoko kome me lobo macon, ma bene gin ting me gang macon. Kit megi me medo oyutu ni, i mwaka 1888, pe ginenge odoco ngo ma “ting me gang” en, ma en ni adiera ma gin ting me gang nyutu ber pa Kristo. I kom kome me lobo ki cik pa William Miller, owaco ni:</w:t>
      </w:r>
    </w:p>
    <w:p>
      <w:pPr>
        <w:pStyle w:val="ArticleScripture"/>
        <w:jc w:val="left"/>
      </w:pPr>
      <w:r>
        <w:rPr>
          <w:rFonts w:ascii="Times New Roman" w:hAnsi="Times New Roman" w:eastAsia="Times New Roman" w:cs="Times New Roman"/>
        </w:rPr>
        <w:t>Myero wan ngeyo pire kene ngo ma yubu Kristianiti, ngo ma obedo ada, ngo aye yie ma wan orwako, ki ngo aye cik me Baibul—cik ma omiyi wa ki bot Twero madit loyo weng. Tye jo mapol ma gigeno labongo bur me keto yiegi iye, labongo lagam ma opong pi ada pa gin eno. Ka lok me paro mo kelo ma rwate ki tam ma gicako con, gi dong obedo oyot me rwako ne. Pe giweko paro bot lapok tic dok agiki; yiegi pe tye ki bur ma adada; i cawa me tem gibi nongo ni giyubo i yari.</w:t>
      </w:r>
    </w:p>
    <w:p>
      <w:pPr>
        <w:pStyle w:val="ArticleScripture"/>
        <w:jc w:val="left"/>
      </w:pPr>
      <w:r>
        <w:rPr>
          <w:rFonts w:ascii="Times New Roman" w:hAnsi="Times New Roman" w:eastAsia="Times New Roman" w:cs="Times New Roman"/>
        </w:rPr>
        <w:t>Ngat mo ma obedo ki pac kwede ngec pa kene ma pe opong me Lok pa Bibilia, ka paro ni man rom pi warwoko pa kene, obedo i bwola ma kelo tho. Tye jo mapol ma pe gicono maber ki poyo lok pa Bibilia, wek obed ki twero me nyutu bal, kede me kwanyo woko kit me gang ducu kacel ki geno marac ducu ma kiketo calo adieri. Satan okelo paro pa kene i woro Lubanga, wek opoto bedo ma yot me Injili pa Kiristo. Jo mapol ma giyaro ni giyie adieri me kombedi, pe gingene ngo ma teyo yie ma ceng acel kicwalo bot jo maleng—Kiristo iyin, geno pa dwong. Giparo ni gikwako migot macon, ento gitye gi cwinya macok kede pe turo. Pe gingene ngo me keto i kwede i temo pa kwo gi, kede bedo ki ber bedo ma adier pa hera ki yie. Pe gin latic me Bibilia ma tute; ento gitye gi ojiji kede pe mino wii. Ka tam ma pe dong acel otime ikom lok me Bibilia, jo magi ma pe giporo ki dwon, kede pe giketo wii maber ikom ngo ma giyie, giyar woko ki adieri. Myero wamiyo jo ducu ngec ikom mitu pa penyo tutwal i adieri pa Lubanga, wek giyange ni ginen adieri ngo. Jo mogo giyaro ni ginen ngec mapol, kede gicen pac ki kitgi, ka ento pe gitye ki kec i tic, pe gitye ki hera ma ocoyo pi Lubanga, kede pi cwinya jo ma Kiristo otho pi gi, macalo ka pe gubedo ongeno Lubanga ceni. Pe gikwano Bibilia wek gimiyo cwinya gi en romo ki gin ma i kom lagwii kacel ki lic. Pe ginen ni en obedo dwol pa Lubanga ma tye ka waco botgi. Ento, ka waloyo ngec ikom yore me warwoko, ka waneno keng pa Ceng me twero maber, myero wapore Bibilia ki dwon; pien lapromisi ki lapiir pa Bibilia gimiyo keng ma piyo me dwong ikom yore pa Lubanga me warwoko, adieri magi ma lamal pe gicako ngene maber.</w:t>
      </w:r>
    </w:p>
    <w:p>
      <w:pPr>
        <w:pStyle w:val="ArticleBody"/>
        <w:jc w:val="left"/>
      </w:pPr>
      <w:r>
        <w:rPr>
          <w:rFonts w:ascii="Times New Roman" w:hAnsi="Times New Roman" w:eastAsia="Times New Roman" w:cs="Times New Roman"/>
        </w:rPr>
        <w:t>Lok man ki kwanyo woko ki waci pa en i kare me 1888, ci en onyuto ni lajogi ma gilor woko giyiko tyen me otgi i yeya, kadi pe ginenge. En owaco ni, "Dul madwong ma giwaco ni giyie i adwogi matye kombedi, pe ginenge ngo ma timo yie ma kare acel kicwalo bot jogi maleng—Khristo i in, twero me yecu. Giparo ni gitye kagwoko alama me macon, ento gituru, ci pe gitye ki cwiny." En onyuto gi ni pod tye i kit me Laodicea, pien gin "oturu." Ci en onyuto "yie ma kare acel kicwalo bot jogi maleng—Khristo i in, twero me yecu." Khristo obedo Geng me Kare Weng, ci calo Geng me Kare Weng, en obedo calo geng ma wel ma i mer pa Miller.</w:t>
      </w:r>
    </w:p>
    <w:p>
      <w:pPr>
        <w:pStyle w:val="ArticleScripture"/>
        <w:jc w:val="left"/>
      </w:pPr>
      <w:r>
        <w:rPr>
          <w:rFonts w:ascii="Times New Roman" w:hAnsi="Times New Roman" w:eastAsia="Times New Roman" w:cs="Times New Roman"/>
        </w:rPr>
        <w:t>Ngec me ciko obino: Pe myero yweyo gin mo me bino ma obiro balo tung me yie ma iye, ma wa otyeko yiko kwede kun kare ma kica obino i 1842, 1843, ki 1844. An onongo abedo i kica man, ki kare weng abedo anyim lobo, atir bot lare ma Lubanga omiyo wa. Pe wa paro ni wabikwanyo cing wa woko ki i piny ma kiketo gi iye, ka cawa ki cawa wa kwayo Rwot ma pire tek, kwanyo pi lare. Iparo ni atwero weko lare ma Lubanga omiyo an? En myero obed macalo Kidi me Kare Weng. En dong olongo an kun kare ma kimiyo. Review and Herald, April 14, 1903.</w:t>
      </w:r>
    </w:p>
    <w:p>
      <w:pPr>
        <w:pStyle w:val="ArticleBody"/>
        <w:jc w:val="left"/>
      </w:pPr>
      <w:r>
        <w:rPr>
          <w:rFonts w:ascii="Times New Roman" w:hAnsi="Times New Roman" w:eastAsia="Times New Roman" w:cs="Times New Roman"/>
        </w:rPr>
        <w:t>En okwanyo angeyo gin ma adwong ma tye atir ikom jo ma oboŋo, ma gin lurem me con pa Ezekiel, ka en owaco ni, "Pe gi pimo ki mwono dok gudo." Jo marac pe gi romo, onyo pe gi mito, pimo ki mwono dok gudo. Gudo ma obino ki kacung me General Conference me 1888 ne obedo oboŋo madwong ahinya, nyo Sister White okano wii me weko; ento lati pa angele mamegi ociko ni myero odong kany ki ocoyo lok me cawa ma rwate kwede, ikom oboŋo pa Korah, Dathan ki Abiram. Oboŋo pa lurem me con en gudo; ento mwono ne en kwero woko kwena pa Laodicea ma obino ka kelo ler pa ngec ma omede me "kare abiro" i 1856, ci lacen omedo dok woto i oboŋo malubo tutunu i 1863, ma ci okelo lweny acakki ikom Bibul, eka lacen ikom Spirit of Prophecy, ka rwate kwede kelo iyie spiritualism pa Kellogg.</w:t>
      </w:r>
    </w:p>
    <w:p>
      <w:pPr>
        <w:pStyle w:val="ArticleBody"/>
        <w:jc w:val="left"/>
      </w:pPr>
      <w:r>
        <w:rPr>
          <w:rFonts w:ascii="Times New Roman" w:hAnsi="Times New Roman" w:eastAsia="Times New Roman" w:cs="Times New Roman"/>
        </w:rPr>
        <w:t>Tye angeyo ni jo ma coyo wac me dano pa con i cing me kare weng gi ogobo ada ma rwate ki wiccel ki rwaki, kik me kwo, tim me kwo, ki apica me lok ma pe ada; pien jo ma donyo i wiccel ma kit en i kare weng gi temo me kano ngec me ada.</w:t>
      </w:r>
    </w:p>
    <w:p>
      <w:pPr>
        <w:pStyle w:val="ArticleScripture"/>
        <w:jc w:val="left"/>
      </w:pPr>
      <w:r>
        <w:rPr>
          <w:rFonts w:ascii="Times New Roman" w:hAnsi="Times New Roman" w:eastAsia="Times New Roman" w:cs="Times New Roman"/>
        </w:rPr>
        <w:t>Peko obedo bot joma gikwayo piny matek me canyo kica-gi ki wang Rwot, ki ticgi tye i bwoc, ki gin waco, “Ngat mane ma neno wa? ki ngat mane ma ngeyo wa?” Yesaya 25:19.</w:t>
      </w:r>
    </w:p>
    <w:p>
      <w:pPr>
        <w:pStyle w:val="ArticleBody"/>
        <w:jc w:val="left"/>
      </w:pPr>
      <w:r>
        <w:rPr>
          <w:rFonts w:ascii="Times New Roman" w:hAnsi="Times New Roman" w:eastAsia="Times New Roman" w:cs="Times New Roman"/>
        </w:rPr>
        <w:t>Jo ma Isaya tero lok botgi i lok man, gin jo ma onwongo onyutu calo, “jo macayo ma giloyo jo man i Yerusalemu,” kede gin ludito ma raceng acel keken ma onongo gitye me gwoko jo i Chapta aboro pa Ezekiel. I lok me ruc pa Ezekiel, i tim marac ma aryo, ma nyutu jenerecen aryo pa Adventism, gi dwoko lapeny ma jo macayo pa Isaya openyo, “pien gi waco ni, Rwot pe oneno wa; Rwot okwalo lobo” (Ezekiel 8:12).</w:t>
      </w:r>
    </w:p>
    <w:p>
      <w:pPr>
        <w:pStyle w:val="ArticleBody"/>
        <w:jc w:val="left"/>
      </w:pPr>
      <w:r>
        <w:rPr>
          <w:rFonts w:ascii="Times New Roman" w:hAnsi="Times New Roman" w:eastAsia="Times New Roman" w:cs="Times New Roman"/>
        </w:rPr>
        <w:t>Kigamo ni “kwer” obedo bot jo me yubo lok me con ma gitemo kano adiera pi lweny me gonyo ma okelo i omwaka 1888 kacel ki ma otime i omwaka 1888.</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Myero awaco bot in ikom miting ma i Minneapolis. Cawa acel, acimo me woto woko ki miting, pien aneno ki angeyo i cwinya roho ma dongo me kwer ma onongo tye loyo. Pe onongo anyalo ayie, ata pi cawa matidi keken, roho ma onongo tye katic ki teko me loyo i bot Lacoo Morrison ki Lacoo Nicola. Pe anyalo penyo, ata pi cawa matidi keken, kit roho mane ma onongo tye i bot in. Adwong, pe obedo Roho pa Lubanga, ci me pe imede i cic man, kombedi acoyo bot in.</w:t>
      </w:r>
    </w:p>
    <w:p>
      <w:pPr>
        <w:pStyle w:val="ArticleScripture"/>
        <w:jc w:val="left"/>
      </w:pPr>
      <w:r>
        <w:rPr>
          <w:rFonts w:ascii="Times New Roman" w:hAnsi="Times New Roman" w:eastAsia="Times New Roman" w:cs="Times New Roman"/>
        </w:rPr>
        <w:t>Kiro ma obino anyim ka an ocimo ni pe abedo dok mapol i Minneapolis, i nino onyo neno pa kiro—pe atwero nyutu maber en mene—dano maducu, ma tye ki kit me twero, omiyo an kwena kede onyutu an ni en obedo dwaro pa Lubanga ni an ochung i kabedo pa tici mamega, ki ni Lubanga kene obed Lakony mamega, ki obedo oyubo an me waco lok ma myero omiya. O waco ni, ‘Pi tic man, Rwot otyeko yaro in malo. Tego pa En ma matwal tye piny i buk in. I duru man bityeko cimo pi kwo onyo pi tho; pe ni ngat mo myero mer, ento dwong pa cwiny me loyo ki geno i kene biki gengo gang, wek Yesu ki twero pa Roho Maleng pa En pe odonyo. Gin bigeno romo mukene me oyaro gi atir, ki me lok cwiny, ki yabo balgi, ki bino bot Kirisito, ki gibed lokore, wek odoko gi maber.’</w:t>
      </w:r>
    </w:p>
    <w:p>
      <w:pPr>
        <w:pStyle w:val="ArticleScripture"/>
        <w:jc w:val="left"/>
      </w:pPr>
      <w:r>
        <w:rPr>
          <w:rFonts w:ascii="Times New Roman" w:hAnsi="Times New Roman" w:eastAsia="Times New Roman" w:cs="Times New Roman"/>
        </w:rPr>
        <w:t>O waco ni, “Luwo an.” A luwo en ma tye kelo an anyim, ci okelo an i gang mapol mapol ma onongo owota bedo ii ganggi, ci o waco ni, “Winyo lok ma ki waco kany, pien kiketo gi i buk me rekodo, ci lok man gibedo ki teko me kobo i ter ikom jo weng ma tye ka cwalo but i tic man, ma pe tye kong luwo lamo me ngec ma aa ki i malo, ento tye kong luwo lamo ma pe obuto ki i malo, ento ma aa ki i piny.”</w:t>
      </w:r>
    </w:p>
    <w:p>
      <w:pPr>
        <w:pStyle w:val="ArticleScripture"/>
        <w:jc w:val="left"/>
      </w:pPr>
      <w:r>
        <w:rPr>
          <w:rFonts w:ascii="Times New Roman" w:hAnsi="Times New Roman" w:eastAsia="Times New Roman" w:cs="Times New Roman"/>
        </w:rPr>
        <w:t>Awinyo lok ma giwaco, ma myero miyo dano weng ma giwaco gi okweg. Piye me cwero gicako ceti ki i bot dano acel i bot dano mukene, kun gicwero owete-gi A. T. Jones, E. J. Waggoner, ki Willie C. White, kacel ki an keken. Kabedo na ki tic na gityeko waco iye peya, ki dano ma myero gitye ka timo tic me poto cwinygi piny i anyim Lubanga, kacel ki ribo cwinygi maber. Tye calo ni gicamo cwiny i poyo wii ikom bal ma i tam keken, ki lok me tam ikom owete-gi ki ikom tic pa-gi, ma pe tye ki twolo i acon; kacel ki duwi, kacel ki waco ki cono lok ma dindi, ma oa ki duwi me penyo-penyo ki pe geno.</w:t>
      </w:r>
    </w:p>
    <w:p>
      <w:pPr>
        <w:pStyle w:val="ArticleScripture"/>
        <w:jc w:val="left"/>
      </w:pPr>
      <w:r>
        <w:rPr>
          <w:rFonts w:ascii="Times New Roman" w:hAnsi="Times New Roman" w:eastAsia="Times New Roman" w:cs="Times New Roman"/>
        </w:rPr>
        <w:t>Lami me yo na owaco, "Ma kicoyo iye i gitabo ni obedo gonyo bot Yesu Kiristo. Lamo man pe twero rwate ki Lamo pa Kiristo, pa ada. Gicere ki Lamo me kwer, ci pe ngene mapol calo lacer ngo Lamo ma lubo lokgi onyo ticgi. Richo man pire tek obedo kwer i wang Lubanga. Lamo man pe rwate ki Lamo pa ada ki bedo atir; calo ka Lamo ma otero Yawudi me cungo kacel pi nyono, pi yaro, ki me bedo layeny i kom Kiristo, Lugonyo pa piny weng, pe bene rwate ki Lamo pa ada ki bedo atir."</w:t>
      </w:r>
    </w:p>
    <w:p>
      <w:pPr>
        <w:pStyle w:val="ArticleScripture"/>
        <w:jc w:val="left"/>
      </w:pPr>
      <w:r>
        <w:rPr>
          <w:rFonts w:ascii="Times New Roman" w:hAnsi="Times New Roman" w:eastAsia="Times New Roman" w:cs="Times New Roman"/>
        </w:rPr>
        <w:t>Lapwony na owaco ni obedo tye ngat ma oneno lok ma pe ki Kristo, lok ma pe maleng, ma onyutu lamo ma oduguo lokgi. Kun gidonyo i pot-otgi, malaika marac bene obino ki gi, pien giciko wang pot-ot i kom Lamo pa Kristo, ki pe giwinyo dwon Eni. Pe obedo coyo piny me cwiny i bot Lubanga. Dwon lamo onongo pe winyo kawuŋo; ento kweko, lok ma gimedore, paro-paro ki yaro-yaro, dwaro marac, ruok, paro marac me cwiny, kacel ki yero pe atir, gin magi aye ne tye ma time. Ka wanggi obedo oyabo, gubedo oneno gin ma ne obed gikwanyo gi piny—yub ber pa malaika marac. Ki gubedo oneno bene Lacung ma onongo owinyo lok weng, kede ocoyo lokgi i buk pa polo.</w:t>
      </w:r>
    </w:p>
    <w:p>
      <w:pPr>
        <w:pStyle w:val="ArticleScripture"/>
        <w:jc w:val="left"/>
      </w:pPr>
      <w:r>
        <w:rPr>
          <w:rFonts w:ascii="Times New Roman" w:hAnsi="Times New Roman" w:eastAsia="Times New Roman" w:cs="Times New Roman"/>
        </w:rPr>
        <w:t>Kacel kany ginyutu an ni, i cawa man, pe obedo ki ber me timo cimo mo ikom kabedo pa lok me cik, onyo ikom ngo ma obedo atir, onyo me geno cwiny me yenyo ma pe tye ki cwer cwiny; pien gityeko yubu kube ma pe gi weko loko paro i kom jami mo keken onyo kabedo mo keken ma gicako, macalo jo Yuda. Lok mapol ma Lami na owaco bot an, ma pe an ki twero me coyo. An onongo anyuto ni atye kabedo i wi kitanda, ki cwiny me balo ki peko; kun bene ki cwiny me cim tek me medo i kabedo pa tic na nyo i agiki pa dul me oromo; eka acon anyemo lagam pa Roho pa Lubanga ma bin waco an kit me wot ki yoo ma an myero aroo.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80</dc:title>
  <dc:subject>Giko ki Cako pa Gin Neno: Neno me Wang ma Oyab ma Agiki pa Ellen White i mwaka 1884 ki Pire Tek ne</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