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81</w:t>
      </w:r>
    </w:p>
    <w:p>
      <w:pPr>
        <w:pStyle w:val="ArticleSubtitle"/>
        <w:jc w:val="left"/>
      </w:pPr>
      <w:r>
        <w:rPr>
          <w:rFonts w:ascii="Arial" w:hAnsi="Arial" w:eastAsia="Arial" w:cs="Arial"/>
        </w:rPr>
        <w:t>Nyuto golo odoco ngec pa gin matime i Adventism me Laodicea: Limo matek peko me lok ikom the Daily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Paro ki i acakki bot i agiki pe tye ki ber, ka itito agiki marac; calo kit ma jo me lok me mukato pa Adventist me Laodicea otime, ma gitero lok ki med-tek ikom kit me gin otime kwede ki joma ma rwate kwede me General Conference me 1888 i Minneapolis. Lok ma kicweyo kwede gi Lamo Maleng nyutu wii tic en ni obedo dwoko pa kwedo bot twero ma Korah, Dathan ki Abiram gitimo, ma rwom ma kigiweyo kwede omiyo giyalo-yalo i yap lobo pi 40 mwaka nyaka gi tho. Rwom acel man dong kicoyo bot Adventism me Laodicea.</w:t>
      </w:r>
    </w:p>
    <w:p>
      <w:pPr>
        <w:pStyle w:val="ArticleBody"/>
        <w:jc w:val="left"/>
      </w:pPr>
      <w:r>
        <w:rPr>
          <w:rFonts w:ascii="Times New Roman" w:hAnsi="Times New Roman" w:eastAsia="Times New Roman" w:cs="Times New Roman"/>
        </w:rPr>
        <w:t>Poko-wii onongo tye ki kube me imat, ma ka jo me poko-wii onongo gitye i lacero me Laodicea marac tutwal, ma omero ni pe gubedo twero ngeyo ni Lubanga onongo ngeno tamo-gi ma gicako i ot-gi, kadi yit-gi kiloro, kacel ki poko-wii-gi. Macalo kaka Korah, Dathan ki Abiram gicwile i ka me bedo-gi, gicako tamo-gi, kede giyubu poko-wii-gi ikom Musa, kamano bende jo me cawa 1888 ma con gicwile i ot-gi, yit-gi kiloro, me tamo tic marac ikom Sista White, wod pa iye, ki jo cwalo lok ma kiyero. Ki kany ocako, Sista White, Jones ki Waggoner ne gubedo gi ma gubayo-gi.</w:t>
      </w:r>
    </w:p>
    <w:p>
      <w:pPr>
        <w:pStyle w:val="ArticleBody"/>
        <w:jc w:val="left"/>
      </w:pPr>
      <w:r>
        <w:rPr>
          <w:rFonts w:ascii="Times New Roman" w:hAnsi="Times New Roman" w:eastAsia="Times New Roman" w:cs="Times New Roman"/>
        </w:rPr>
        <w:t>Cawa angwen me Adventism ocako medo ki medo i lakwero, macalo ki yaro i Ezekiel chapter aboro. I ot pa Lubanga ma i piny, kede i “ot pa dano,” dul pa cal otyeko pukung gi paro marac; ki rwome me cwinya oteko bedo bot ludito ma kiketo gi me gwoko jo. Kun wot anyim i 1888, ludito ne gi kwero twero me Bibul, ki bang en gi kwero Spirit of Prophecy; ki i 1884, neno ma oyabe ogiko. Rwome me cwinya pa Kellogg ma pantheistic ocako yweyo yore ne i gin ma otimore con mapwod pe i 1888, ki 1888 otyeko nyutu obino pa cawa aryo. Jo me coyo kit ma otime pa Adventist romo bedo pe gi coyo adwogi ma matir ikom kwero ma onyute i dwadwa, ento ki cwiny ma kimiyo, Ludero me polo “gi winyo lok weng ki gicoyo” “lok i kitabu me polo.”</w:t>
      </w:r>
    </w:p>
    <w:p>
      <w:pPr>
        <w:pStyle w:val="ArticleBody"/>
        <w:jc w:val="left"/>
      </w:pPr>
      <w:r>
        <w:rPr>
          <w:rFonts w:ascii="Times New Roman" w:hAnsi="Times New Roman" w:eastAsia="Times New Roman" w:cs="Times New Roman"/>
        </w:rPr>
        <w:t>Lamal ma ki nyuto iye ki “ot ma i mung ma kiketo kwede cal” pa Ezekiel, onongo nyuto goyo i but ma adaa. Bende onongo nyuto goyo i nyako laco ki lajoo ma ki yer, kacel ki nyuto ni tic me tipu obino. I kare meno, goyo madwong ma malubo ma obino aa, Setan obino timo i but pire keken pa but pa William Miller.</w:t>
      </w:r>
    </w:p>
    <w:p>
      <w:pPr>
        <w:pStyle w:val="ArticleBody"/>
        <w:jc w:val="left"/>
      </w:pPr>
      <w:r>
        <w:rPr>
          <w:rFonts w:ascii="Times New Roman" w:hAnsi="Times New Roman" w:eastAsia="Times New Roman" w:cs="Times New Roman"/>
        </w:rPr>
        <w:t>Miller oketo kit me cwako lanen i tic weng pa iye kun ngec ni twero aryo me bolo woko ma i Buk pa Daniel 8:13 onyuto Paganizim, ci Papalizim ma olubo anyim. I 1901, Lewis Conradi, ladit pa Laodicean Adventism i Germany, odwogo kelo odoco tam pa Protestant ma orweny woko ni "the daily" i Buk pa Daniel nyuto tic pa Kristo i Kabedo Maleng.</w:t>
      </w:r>
    </w:p>
    <w:p>
      <w:pPr>
        <w:pStyle w:val="ArticleBody"/>
        <w:jc w:val="left"/>
      </w:pPr>
      <w:r>
        <w:rPr>
          <w:rFonts w:ascii="Times New Roman" w:hAnsi="Times New Roman" w:eastAsia="Times New Roman" w:cs="Times New Roman"/>
        </w:rPr>
        <w:t>I kare me histori ma obino inyuma pa kacoke me 1888 i Minneapolis, spiritwalisimu pa lawo me tic me duki odwongo, kede bedo me pe kuc mede i tung lawo, ka goro pa kwero mesej pa Jones ki Waggoner mede kelo peko madwong. I cako me senchuri manyen, W. W. Prescott, lawo me Adventisti ma Laodikea ma onwongo otyeko nongo rwate me teologi ki i skul pa Protestantism ma ogolo kwer, oketo lwak pa Lacwe me yubu tam me Conradi ikom “the daily”; kede, macalo i kare weng, “gi ma oyaro lweny gicoyo histori.”</w:t>
      </w:r>
    </w:p>
    <w:p>
      <w:pPr>
        <w:pStyle w:val="ArticleBody"/>
        <w:jc w:val="left"/>
      </w:pPr>
      <w:r>
        <w:rPr>
          <w:rFonts w:ascii="Times New Roman" w:hAnsi="Times New Roman" w:eastAsia="Times New Roman" w:cs="Times New Roman"/>
        </w:rPr>
        <w:t>Malaika maleng ocoyo lok pa gin matime matir; ento Laodicean Adventism ocweyo kabedo me lok pa gin matime pa lweny ikom golo woko ngec pa Miller ikom “the daily”, ma weko jo weng ma pe gi ngeyo i Laodicean Adventism genoni ni kit ma giyaro “the daily”—ma Sister White oyero ni o aa ki bot “malaika ma kigolo gi ki polo”—obedo doktrin matir. I i mwaka mapwodho me senchuri apar aryo, W. W. Prescott omako anyim i cweyo coc ma kicwoyo nying, “The Protestant.” Ma gicako kwede coc ne weng obedo me kwano ni ngec pa Miller ikom “the daily” pe atir, kacel ki lok ni “apostate Protestantism”, ka ma oweko twero me teologiya, obedo atir i keto bot Kristo cal pa Satan. I i lok pa gin matime meno, A. G. Daniells (General Conference President) orwate kwede Prescott i lweny pa Satan ikom ada, kadi ki ada ni Sister White dong ogamo direk yaro pa Miller ikom “the daily” ni tye atir.</w:t>
      </w:r>
    </w:p>
    <w:p>
      <w:pPr>
        <w:pStyle w:val="ArticleScripture"/>
        <w:jc w:val="left"/>
      </w:pPr>
      <w:r>
        <w:rPr>
          <w:rFonts w:ascii="Times New Roman" w:hAnsi="Times New Roman" w:eastAsia="Times New Roman" w:cs="Times New Roman"/>
        </w:rPr>
        <w:t>Laa Rwot onyuutu an ni caat me 1843 okello anyim ki lwete pa En, kede ni pe tye but mo keken me en ma myero gilok; ni namba ne obedo kaka En omito gi. Ni lwete pa En obedo i wi gi, ci oyiko bal i namba mogo, me poko ni pe ngat keken onongo twero neno ne, nyaka lwete pa En okwanyo woko.</w:t>
      </w:r>
    </w:p>
    <w:p>
      <w:pPr>
        <w:pStyle w:val="ArticleScripture"/>
        <w:jc w:val="left"/>
      </w:pPr>
      <w:r>
        <w:rPr>
          <w:rFonts w:ascii="Times New Roman" w:hAnsi="Times New Roman" w:eastAsia="Times New Roman" w:cs="Times New Roman"/>
        </w:rPr>
        <w:t>Eka aneno ikom ‘Daily’ ni, nyig lok ‘sacrifice’ gimedo ne ki ngec pa dano, kede pe tye iye i coc; ci ni Rwot omiyo tam marwate ikom ne bot jo ma giyaro kwac me cawa me yubu. Ka kuc obedo, piri i 1844, jo mapol atika obedo rwate ikom tam marwate me ‘Daily’; ento cok ki 1844, i aywiny, tam mapat pat gimako, ci ocam ki aywiny o ceto. Review and Herald, November 1, 1850.</w:t>
      </w:r>
    </w:p>
    <w:p>
      <w:pPr>
        <w:pStyle w:val="ArticleBody"/>
        <w:jc w:val="left"/>
      </w:pPr>
      <w:r>
        <w:rPr>
          <w:rFonts w:ascii="Times New Roman" w:hAnsi="Times New Roman" w:eastAsia="Times New Roman" w:cs="Times New Roman"/>
        </w:rPr>
        <w:t>I kare ma Prescott ki Daniells gicako lweny bot adwogi pa 'the daily', Prescott ki Daniells ne gibedo lam me tam me ngat manok i kom gin meno, ci tami pa Sister White i kare me lweny me lok bot gi aryo ne en ni myero gubed i gum; ento onego owaco ne i lok ma opoto maber, calo, 'i gum tye ngec mamegi.' Ka ne ocayo-gi pi tam-gine ma pe adwogi, bene onego oketo dwong ni kit pa 'the daily' pe myero ki timo obed lapeny me tem. Jo me yiko kwena, ma 'revisionism' obedo yore me kwena ma kigeno ni ocake ki dul Jesuit pa Dul Katolik, gi tye katico ki lok mamegi pi 'the daily' pe myero ki timo obed lapeny me tem, me gengo pimo ma adwogi pi kwec meno. Gin giyiko rac lok mamegi, pien jwijwi gigolo woko ni ka ne omiyo tami ni pe ki rogo kit pa 'the daily', kare weng ne oketo rek i lok mamegi ki lok calo, 'i kare man,' onyo, 'i kit ma tye kombedi.'</w:t>
      </w:r>
    </w:p>
    <w:p>
      <w:pPr>
        <w:pStyle w:val="ArticleBody"/>
        <w:jc w:val="left"/>
      </w:pPr>
      <w:r>
        <w:rPr>
          <w:rFonts w:ascii="Times New Roman" w:hAnsi="Times New Roman" w:eastAsia="Times New Roman" w:cs="Times New Roman"/>
        </w:rPr>
        <w:t>Macalo nyako porofeti, onongo tye ka temo gengo gonyo me lok ma tye ka medo, ma tye i tung lacuc me miyo yeke madwong i kanisa weng, ki kom lutupe manok ma gineno ni pien gi ladit, gi tye ki twero me yubo malo gin keken ma gicoyo ni obedo ada. Rwot, ki kom iye, ogengo tic pa Setan nyaka o tho. Ci i mwaka 1931, ne onongo tye ki temo manyen me kweko ada pa “the daily”, ci ka agiki, gitimo ne. Kombedi, ngec makwongo me piro pa “the daily” obedo ngec pa lutupe manok i Adventism me Laodicea, ci i kit ma tye kombedi, “the daily” kombedi en nining lapeny me tem.</w:t>
      </w:r>
    </w:p>
    <w:p>
      <w:pPr>
        <w:pStyle w:val="ArticleBody"/>
        <w:jc w:val="left"/>
      </w:pPr>
      <w:r>
        <w:rPr>
          <w:rFonts w:ascii="Times New Roman" w:hAnsi="Times New Roman" w:eastAsia="Times New Roman" w:cs="Times New Roman"/>
        </w:rPr>
        <w:t>Ka tam pa jo mapol omako ngiyo atir, pe obedo tem; ento ka gin atir mo keken kiyaro ni obedo bal, dong obedo tem. Ka rwom me coc ma kimiyo nying “Manuscript Releases” kicwalo woko i kare me 1980, onyo macego, dong kineno lok me coc acel ma oyot tutwal i gamo bot tami pa Prescott ki Daniells ikom “the daily,” macalo yot tutwal ma en orwako tami pa Miller.</w:t>
      </w:r>
    </w:p>
    <w:p>
      <w:pPr>
        <w:pStyle w:val="ArticleScripture"/>
        <w:jc w:val="left"/>
      </w:pPr>
      <w:r>
        <w:rPr>
          <w:rFonts w:ascii="Times New Roman" w:hAnsi="Times New Roman" w:eastAsia="Times New Roman" w:cs="Times New Roman"/>
        </w:rPr>
        <w:t>I kare man me tem me kwo wa, pe omyero ki gol wii wa ki lawi ma pire tek ma ki mino wa me wa paro i kacoke wa madit ma tye ki tung matek. Kono bene tye Brother Daniells, ma lami tye katic i wii ne; kede wii i ni kede wii pa Elder Prescott ne ki tye katic kwede ki malaika ma ki cwero gi ki polo. Tic pa Satan obedo me gol wii i ni wek ki kel gin matidi tutwal ma Rwot pe omiyo cwinyu me kelogi. Pe gin ma mite. Ento man tye ki piri mapol i tic me ada. Lok me wii i ni, ka ki twero golo wii i ni i bot gin matidi tutwal, obedo tic ma Satan ocweyo. Me yubu gin matidi i buk ma ki coyo, iparo ni obed tic madit. Ento kimiyo an cik ni: Mun obedo lok ma twolo.</w:t>
      </w:r>
    </w:p>
    <w:p>
      <w:pPr>
        <w:pStyle w:val="ArticleScripture"/>
        <w:jc w:val="left"/>
      </w:pPr>
      <w:r>
        <w:rPr>
          <w:rFonts w:ascii="Times New Roman" w:hAnsi="Times New Roman" w:eastAsia="Times New Roman" w:cs="Times New Roman"/>
        </w:rPr>
        <w:t>An waco ni, Wek i nongo bal. Ka twere keken me timo puro man me Setani, dong calo ineno ni gin ma itimo gibiparo ni obedo maber pire tek i puro. Ne en puro pa Lajwero me cayo weng gin ma giparo ni pe gitye maber kwede, i kama ma kit cwinya weng pe gitye ki wii acel.</w:t>
      </w:r>
    </w:p>
    <w:p>
      <w:pPr>
        <w:pStyle w:val="ArticleScripture"/>
        <w:jc w:val="left"/>
      </w:pPr>
      <w:r>
        <w:rPr>
          <w:rFonts w:ascii="Times New Roman" w:hAnsi="Times New Roman" w:eastAsia="Times New Roman" w:cs="Times New Roman"/>
        </w:rPr>
        <w:t>Ento dong ngo? Tic keken ma cwiny Saitan yero obi time. Obi bedo ni kicwalo yaro bot jo ma pe tye i yie wa, kakare keken ma rwate gi, ma obi yubo kit cwiny me dano ma obi miyo bal pa wic madit, kede obi kanyo cawa ma mit loyo ma onongo myero kicwako gi ki cwiny matek me kelo lok madit i wang jo. Waco ma i kom gin mo keken ma wan otimo iye pe obi rwate weng, adwogi obi bedo me miyo bal i wic pa jo ma tye ki yie kede pa jo ma pe tye ki yie. Man aye gin keken ma Saitan onongo ocano ni obed—gin mo keken ma romo wotweyo calo pe rwate.</w:t>
      </w:r>
    </w:p>
    <w:p>
      <w:pPr>
        <w:pStyle w:val="ArticleScripture"/>
        <w:jc w:val="left"/>
      </w:pPr>
      <w:r>
        <w:rPr>
          <w:rFonts w:ascii="Times New Roman" w:hAnsi="Times New Roman" w:eastAsia="Times New Roman" w:cs="Times New Roman"/>
        </w:rPr>
        <w:t>Kwan Ezekiel, Dyer 28. Kombedi, kany tye tic madit, kama jogi mapat twero medo iye. Ento Rwot tye ki tic ma myero kitimi me reso cwinya ma tye ka otho; kede bute ma Satan, ka oyubu bedo kene, romo oketo iye—me kelo poto i tung wa—obitimo maber loyo; ci gin tam manokmanok weng obidwogo madit, obinyutu maler.</w:t>
      </w:r>
    </w:p>
    <w:p>
      <w:pPr>
        <w:pStyle w:val="ArticleScripture"/>
        <w:jc w:val="left"/>
      </w:pPr>
      <w:r>
        <w:rPr>
          <w:rFonts w:ascii="Times New Roman" w:hAnsi="Times New Roman" w:eastAsia="Times New Roman" w:cs="Times New Roman"/>
        </w:rPr>
        <w:t>Kare ma acake, oneno an ni Rwot pe omiye Ludito Daniells onyo Prescott tyen me tic man. Ka gik me bwola pa Saitani kikelone iye, myero “Daily” man obed gin ma dit maloyo me kelo miyo cing pe maler ki gengo yweyo me tic i kare man ma pire tek? Pe myero obedi, gin mo keken peke. Pe myero kelo lok man iye, pien Laroŋo ma obicako kany obedo ma gengo, ki Lucifer tye ka neno yore me tim weng. Jo pa Saitani obicako tic, ci kit me pe maler obikel i tung wa. Pe itye ki lwongo me yenyo ocoko me tam ma pe obedo lapim; ento dumu mii waco ma lamal. An atye ki gin man weng i anyim an kit maler. Ka Setani twero rwate dano mo acel pa wa ki lok man, calo ma oketo pire me timo, dong kit pi Setani obed winy. Kombedi, tic myero kicak woko, ki pe myero kiyaro ocoko me tam.</w:t>
      </w:r>
    </w:p>
    <w:p>
      <w:pPr>
        <w:pStyle w:val="ArticleScripture"/>
        <w:jc w:val="left"/>
      </w:pPr>
      <w:r>
        <w:rPr>
          <w:rFonts w:ascii="Times New Roman" w:hAnsi="Times New Roman" w:eastAsia="Times New Roman" w:cs="Times New Roman"/>
        </w:rPr>
        <w:t>Setani biketo cwiny i dano magi ma oweko wa woko me gubed lulub ki malayika marac, kede gikwero tic wa i lapeny ma pe rwate; ci mor madwong obedo i kambi pa luru. Bed kicok coki, bed kicok coki. Wek gonyo weng okete i piny. Kombedi tic wa en ni wa mii tekowa pa kom ki pa wic weng me cweyo woko gonyo man, ki wa obed gi cwiny acel. Ka onongo Setani, ki ngec madwong ma pe kipoko maleng, onongo kityeko weko ne otye ki tung’ matin, dong onongo obi mor.</w:t>
      </w:r>
    </w:p>
    <w:p>
      <w:pPr>
        <w:pStyle w:val="ArticleScripture"/>
        <w:jc w:val="left"/>
      </w:pPr>
      <w:r>
        <w:rPr>
          <w:rFonts w:ascii="Times New Roman" w:hAnsi="Times New Roman" w:eastAsia="Times New Roman" w:cs="Times New Roman"/>
        </w:rPr>
        <w:t>Kombedi, ka aneno kit ma itimo tic, cwiny an otyeko ngeyo kit weng me gin ma tye, kede agiki ma binongo ka imede anyim ka imii dul ma oweyo wa twero matin atika me kelo ruc i tung wa. Pe itye ki kica mamegi; en aye gin ma Setani mito. Yab mamegi ma dwon malo pe obedo i cing pa Roho Maleng. Kimiyo an awaco bot in ni, cayo bal i coc pa jo ma Lubanga otero gi pe obedo ki kwanyo pa Lubanga. Kacel eni obedo kica ma Elda Daniells bino miyo bot jo, pe ku mii en kabedo me cik mo keken, pien pe romo yik paro ki cako bot gin ma kelo dok i gin ma gityeko bedo. Gum mamegi ikom gin man en aye kica mamegi. Kombedi, gin weng macalo cayo bal i coc ma ki golo pa jo ma pe dong tye ki kwo, pe obedo tic ma Lubanga omii mo keken i weng wa me timo. Ka onongo jo eni—Elda Daniells ki Prescott—gubedo gilubo nyutu ma kimiyo pi tic i bur, dong onongo obed jo mapol, mapol tutwal, ma ogeno adwogi ki gidoko cwinye, jo me twero, ma kombedi tye i kabedo ma pe gibibedo kinongo.</w:t>
      </w:r>
    </w:p>
    <w:p>
      <w:pPr>
        <w:pStyle w:val="ArticleScripture"/>
        <w:jc w:val="left"/>
      </w:pPr>
      <w:r>
        <w:rPr>
          <w:rFonts w:ascii="Times New Roman" w:hAnsi="Times New Roman" w:eastAsia="Times New Roman" w:cs="Times New Roman"/>
        </w:rPr>
        <w:t>Piny weng myero koneno calo ot madit acel. Ka wunu tye ki kome pi me ngec macalo man ma wunu romo ywayo iye, pingo wunu weyo piny obed olal pi omwaka mapol, ka wunu tye ki lamal ma omiyo Rwot wa Yesu Kiristo? Dini matir mi wa ngec ni myero wa neno lacoo ki dako acel acel calo ngat ma twero timo ne maber.</w:t>
      </w:r>
    </w:p>
    <w:p>
      <w:pPr>
        <w:pStyle w:val="ArticleScripture"/>
        <w:jc w:val="left"/>
      </w:pPr>
      <w:r>
        <w:rPr>
          <w:rFonts w:ascii="Times New Roman" w:hAnsi="Times New Roman" w:eastAsia="Times New Roman" w:cs="Times New Roman"/>
        </w:rPr>
        <w:t>Man dong otyeko bedo i buk pi cawa mapol: "Wii ma otye i rwate," adwogi bot Ladit Andrews. Wii twero kete ki cano me bedo twero me ngeyo cawa me waco, ki ngo lupur ma itwero cwako ki cwero, pien Kricito obedo Lapwonyi. Ki an abedo ki bwogo madit bot in, ka aneno in yaro ngec mamegi ki lubo yoo me kelo lube me tam ma pe rwate. Rwot cwalo lwak pi jo-wang-wii ma twero bedo mumu ka ngec ma ber mito obed kamano. Ka i mito bedo dano ma opong maber, mito yweyo ki kom Yesu Kricito. Kombedi tye tic ma ocako keken, ki tim ber ka ngec nen i lami-waco weng, ki i ladit me konferensi weng. Ento kany tye tic ma obedo pi in me cwako i cawa mukato, ka in ne mite me neto dwon ni pi tic man keken. Kricito omiyo jogi weng cik ma pire tek pi ngo ma gubed timo, ki gin ma pe gubed timo. Ki tye cawa manok ma ocwe wa me timo twero ma ber pa Rwot. Itwero ngeyo yoo pa Rwot. Aneno pwoc mamegi me cwalo gin ki kit me par mamegi keken, kop kicweyo in ladit. Iparo ni itim gin mabwonya, ma obedo tic ma Lubanga pe ocweyo i lweti me timo. Kombedi, tic mamegi pe obedo me loyo piny, ento obedo me weyo woko mite weng ma romo, ka Rwot ogamo in me tiyo. Ento i con pa con dong imiyo lanyut ni ngec ki wic ma kiyweyo pe onen i bot in. Icako yubu malit gin ma pe gubed akwany, ce ka pe Rwot omiyo mere.</w:t>
      </w:r>
    </w:p>
    <w:p>
      <w:pPr>
        <w:pStyle w:val="ArticleScripture"/>
        <w:jc w:val="left"/>
      </w:pPr>
      <w:r>
        <w:rPr>
          <w:rFonts w:ascii="Times New Roman" w:hAnsi="Times New Roman" w:eastAsia="Times New Roman" w:cs="Times New Roman"/>
        </w:rPr>
        <w:t>Kimiyo an cik ni tic ma otime ka kacen, calo yero in obed purezidenti me konferens, dok bene pi mwaka acel, onego pe otim. Ento Rwot ogengo tic me yub macalo mano ma otime ka kacen, nyaka kit eni kikelo i anyim Rwot i kwayo; kede pien in okwako kwena ni tic pa Rwot ma kiceto i lwete pa purezidenti obedo nyutu madwong loyo tutwal, ma loyo cwiny tek, pe itye ki twero me lamal me cako waco ka pire tek calo itimo i kit lok me ‘Daily’, ka itamo ni twero mamegi obiketo cing i lapeny. Tye Ladit Haskell, ma otyeko gamo nyutu madwong, kede tye Ladit Irwin, kede dano mapol ma anyalo nyuto nyinggi, ma bene tye ki nyutu madwong.</w:t>
      </w:r>
    </w:p>
    <w:p>
      <w:pPr>
        <w:pStyle w:val="ArticleScripture"/>
        <w:jc w:val="left"/>
      </w:pPr>
      <w:r>
        <w:rPr>
          <w:rFonts w:ascii="Times New Roman" w:hAnsi="Times New Roman" w:eastAsia="Times New Roman" w:cs="Times New Roman"/>
        </w:rPr>
        <w:t>Lworo mamegi ikom ludito obedo kwene? Twero ngo mane itwero timo ka pe i cako kwano ludito weng ma tye ki buk me tic me pimo lok man? Ento kombedi, wan nyutu lok man. Kombedi myero wan dok penyo ka en rwom pa Rwot, i wang tic ma kityeko weko woko, me nyutu cwinyi ma tek me yiko tic higa acel mukene. Ka i yiko tic higa acel mukene, ki kony ma obi rwate kwed in, myero lok ma mapat obed iye in ki Ladit Prescott. Kadong bwol cwinyi piny i anyim Lubanga. Rwot myero onen iye in nyutu yore me bedo ma mapat, pien ka i cawa man ka dano mito bedo dok cako manyen bot Rwot, gin Ladit Daniells ki Ladit Prescott.</w:t>
      </w:r>
    </w:p>
    <w:p>
      <w:pPr>
        <w:pStyle w:val="ArticleScripture"/>
        <w:jc w:val="left"/>
      </w:pPr>
      <w:r>
        <w:rPr>
          <w:rFonts w:ascii="Times New Roman" w:hAnsi="Times New Roman" w:eastAsia="Times New Roman" w:cs="Times New Roman"/>
        </w:rPr>
        <w:t>Myero ki yero dano abiro, ma gin dano me ngec ki tam maber, ki kitye ki tic pa kica pa Lubanga ma nyutu raco pi dwogo bot Lubanga odoco. Pien dano mo keken ma ki kur wange tutwal, kun pe gi twero paro ki yilo kom gin ma ocako aye kelo gin ma obino, gubalo woko dano ma gi yweyo bura pa tic, kacel ki ludito magi pa konferensi; ni dano ma gi yweyo tic pi higa mapol loyo aryo gicalo woko, ki obed lok me cwiny ma kelo ni dano gibal woko tic ma pire keken ma kigwoko i wanggi pi higa mapol—tic i siti—, ki pe gicwalo lacer pi tami, onyo gimi kare matidi tutwal botgi; ento giyabo gin ma gi yero me miyo bot dano, o nyutu raco pa kene ni pe obed ber geno dano magi ki miyo gi woko tic ma lamal ki ma ber tutwal.</w:t>
      </w:r>
    </w:p>
    <w:p>
      <w:pPr>
        <w:pStyle w:val="ArticleScripture"/>
        <w:jc w:val="left"/>
      </w:pPr>
      <w:r>
        <w:rPr>
          <w:rFonts w:ascii="Times New Roman" w:hAnsi="Times New Roman" w:eastAsia="Times New Roman" w:cs="Times New Roman"/>
        </w:rPr>
        <w:t>Kirisito pe otho. Pe obiweyo tic pa En omede ki kit ma poya man. Wek buk obed keken. Ka loko mo tye ma pire tek, Lubanga obimiyo rwate i loko eno obed matir; ento ka kwena kimino bot dano kede cik me tic madwong ma rwate iye, Lubanga mito rwate ma bitimo ki hera kacweyo cwiny piang. Jwii Daniells ki Prescott aryo gi mito dwogo me loko cwiny. Tic ma poya obino iyie, kede pe rwate ki tic ma Kirisito obino i piny wa me timo; kede gin weng ma ki loko cwiny ki adwogi gubitim tic pa Kirisito.</w:t>
      </w:r>
    </w:p>
    <w:p>
      <w:pPr>
        <w:pStyle w:val="ArticleScripture"/>
        <w:jc w:val="left"/>
      </w:pPr>
      <w:r>
        <w:rPr>
          <w:rFonts w:ascii="Times New Roman" w:hAnsi="Times New Roman" w:eastAsia="Times New Roman" w:cs="Times New Roman"/>
        </w:rPr>
        <w:t>Wan weng myero watim tic ma bibi miyo ye bot Wu. Wan odonyo i kare me bal—en aye: wa rwate ki kit pa Yesu Kricito keken i cawa me rwome man, onyo pe watem. Ladit Daniells, pe itwero weko dwoni winyo i malo calo itimo i kit ma romre. Ngee ni, purezidenti me konfarensi pe obedo rwot. En tye ka timo tic ki rwate ki jo ma tye ki ngec, ma gicako kabedo pa purezidenti ma Lubanga ojwako. Pe tye ki welo me yubu coc ma tye i buku ma kipirint ki kalam ma Lubanga ojwako. Pe dok gubed ki loyo cing, kapeka ginyutu piny woko twero me loyo ma oremo. Kare me bal ocake, pien gin bibi kwanyo ye pa Lubanga.</w:t>
      </w:r>
    </w:p>
    <w:p>
      <w:pPr>
        <w:pStyle w:val="ArticleScripture"/>
        <w:jc w:val="left"/>
      </w:pPr>
      <w:r>
        <w:rPr>
          <w:rFonts w:ascii="Times New Roman" w:hAnsi="Times New Roman" w:eastAsia="Times New Roman" w:cs="Times New Roman"/>
        </w:rPr>
        <w:t>Rwot neno nining tauni ma pe ki timo tic iye? Kristo obedo i polo. Kombedi myero wiyero ni, ‘Pe tye lawo pa rwot. Kede kombedi aye adwogi pa lobo man. Kombedi, An aye twero me gwoko kwo onyo me bur. Kombedi aye kare ma bedo pa weng obedo i lwete Na. Acwalo kwo Na me gwoko lobo. Kede, “An, ka kimalo An,” kica me gwoko kwo ma abi mi binenyo ni jo weng ma bicweyo gi ki cal pa Lubanga, ka biben acel ki An, gibitiki calo ma atiki ki twero Na pa kica me yubu.’ Ngat mo keken ma mito, nywal lwete ki owete me timo tic ma kimiyo gi me timo, ka gitye i kabedo me twero i pot lok me tam ma Rwot omiyo, kede gitam matek tutwal me timo i kuc ma opong ki En ma omero lobo tutwal, otyeko mi kwo Ne calo cok ma opong weng pi gwoko lobo. Awuo bot lami Rwot wa ni, ka gicono cako tic i tauni wa, myero obed kuc ma lamal ma luro tic pa Lok. Pe watwero miyo kit ma kakare i cwiny pa jo ka wa . . .</w:t>
      </w:r>
    </w:p>
    <w:p>
      <w:pPr>
        <w:pStyle w:val="ArticleScripture"/>
        <w:jc w:val="left"/>
      </w:pPr>
      <w:r>
        <w:rPr>
          <w:rFonts w:ascii="Times New Roman" w:hAnsi="Times New Roman" w:eastAsia="Times New Roman" w:cs="Times New Roman"/>
        </w:rPr>
        <w:t>Akwanyo lok ki i dayari na. Ada calo kit ma tye i Yesu—iwaco ne, ilamo kwede, igeno lok acel acel i yot pa en. In ibin nongo ngo, ka bal kikelo i bot joma gi oweko geno ka gi oketo wii bot jogi ma gitemo, joma macokcok kon onongo tye ki wa i geno? In ibin bedo i tung pa Setani? Ket wii i lobo ma pe ki tic kede. Tic me lobo weng tye anyim wa. Kimii an cal cal pa John Kellogg.</w:t>
      </w:r>
    </w:p>
    <w:p>
      <w:pPr>
        <w:pStyle w:val="ArticleScripture"/>
        <w:jc w:val="left"/>
      </w:pPr>
      <w:r>
        <w:rPr>
          <w:rFonts w:ascii="Times New Roman" w:hAnsi="Times New Roman" w:eastAsia="Times New Roman" w:cs="Times New Roman"/>
        </w:rPr>
        <w:t>Ngat ma mit tutwal obedo nyutu paro me lok ma neno maber ento pe atir ma en nongo tye ka cwalo, tam ma pe rwate ki adwogi me Bibul ma atir. Kacel, jo ma tye ki kio ki ywe pi gin manyen gicwalo paro ma neno maber ento pe atir, kun mi Elder Prescott onongo tye i wang bal madit. Elder Daniells onongo tye i wang bal madit me bedo ka ocuguru iye i bal pa wic mape atir ni, ka kitwero cwalo tam man i kabedo weng, dong obedo calo lobo manyen.</w:t>
      </w:r>
    </w:p>
    <w:p>
      <w:pPr>
        <w:pStyle w:val="ArticleScripture"/>
        <w:jc w:val="left"/>
      </w:pPr>
      <w:r>
        <w:rPr>
          <w:rFonts w:ascii="Times New Roman" w:hAnsi="Times New Roman" w:eastAsia="Times New Roman" w:cs="Times New Roman"/>
        </w:rPr>
        <w:t>Eyo, obedo kamano; ento kun wii-gi tye ocung i man, anyenone ni Lalar Daniells ki Lalar Prescott tye gicwalo i timer-gi lok me cwiny ma nen calo me juogi, kede gityeko kwanyo jo wa bot lok maber maber ma romo lonyo, ka twere, jo ma kiyero atata. Atye me coyo ki kalamu [gin] ni owota magi binenen bal i paro-gi ma yubo, ma biken weko adiera bedo i tutuno me pe ngene; kede [ka cen] gibed gicung pire keni calo [ka gityeko] neno me roho madwong. Kombedi atye me penonegi [ni] kare ma anyenone gin man, i cawa ma Lalar Daniells tye yweyo wicene malo calo tarampet i cwalo maber paro-gi ikom ‘Daily’, gico pa lacen onyenone an. Jo wa cako ruc. Anyeno gico, ci omiyo an gicwone atura me ni ka Lalar Daniells, labongo pe kakelo woko gico, obedo ki kobo cwiny i man kede weko yene geno ni Lubanga tye kikwanyo cwinyone, pe-geno kede cwiny me penyo-penyo binopol i tung jo wa weng, ci wabed i kama Satani bino cwal lokne. Pe-geno matye kadong cwiny me penyo-penyo binopol i wii pa jo, kede lum me rach ma lare bin okwanyo kabedo pa adiera. Manuscript Releases, volume 20, 17-22.</w:t>
      </w:r>
    </w:p>
    <w:p>
      <w:pPr>
        <w:pStyle w:val="ArticleBody"/>
        <w:jc w:val="left"/>
      </w:pPr>
      <w:r>
        <w:rPr>
          <w:rFonts w:ascii="Times New Roman" w:hAnsi="Times New Roman" w:eastAsia="Times New Roman" w:cs="Times New Roman"/>
        </w:rPr>
        <w:t>Kit ma otime i kare pa dul aryo nyutu med-edo pa pe winye. Spiritwualizim ma kinyutu iye i ‘ot me cal’ pa Ezekiel nyutu ni, “Lacoo Daniells ki Lacoo Prescott gibedo tye ka yabu i bedo gi lok me paro ma nen calo spiritwualizim, ki gicweyo jo wa bot lok ma nen maber, ma twero bweno, ka romo, kadi bene gi ma kiyero tutwal.” Spiritwualizim ma rwate ki ngeni marac me ‘the daily,’ obedo cal me gin ma, ka romo, twero bweno kadi bene gi ma kiyero tutwal. En ocwinyore kacel spiritwualizim me pantheizim ma Kellogg tye ka yubu, ki temo pa Prescott ki Daniells me tito ni ‘the daily’ obedo tic pa Kristo i Ka Maler.</w:t>
      </w:r>
    </w:p>
    <w:p>
      <w:pPr>
        <w:pStyle w:val="ArticleBody"/>
        <w:jc w:val="left"/>
      </w:pPr>
      <w:r>
        <w:rPr>
          <w:rFonts w:ascii="Times New Roman" w:hAnsi="Times New Roman" w:eastAsia="Times New Roman" w:cs="Times New Roman"/>
        </w:rPr>
        <w:t>En owaco botgi ni we buk keken, kun en obedo tye ka miyo adwogi bot koyo pa Prescott ki Daniells me dwoko coyo buk pa Uriah Smith, “Daniel and the Revelation,” me kwanyo doktrin ne ma on yutu “the daily,” kaka Miller on yutu ne. Jo me dwoko gin mukato pa Laodicea, ma Isaiah on yutu gi calo “jo me ngec,” gi otimo tic maber tutwal ikom jo pa Adventism ma pe gi ngec; pien gi orwat timoni me gin mukato me mino jo ma wiyegi tye ka puc, ki gitye ki yore me nyuto ma pe tye ki piny, bedo ka paro ni lok me “the daily” peke ber, ki ni Miller pe tye kakare ikom lok eni. Tic me dwok eni obedo dul me kic ma Miller on yutone ni myero ki kweyo woko ki dano me lim me kic, i cawa ma nyuto pa teko pa Lubanga i “Midnight Cry” odwogo.</w:t>
      </w:r>
    </w:p>
    <w:p>
      <w:pPr>
        <w:pStyle w:val="ArticleBody"/>
        <w:jc w:val="left"/>
      </w:pPr>
      <w:r>
        <w:rPr>
          <w:rFonts w:ascii="Times New Roman" w:hAnsi="Times New Roman" w:eastAsia="Times New Roman" w:cs="Times New Roman"/>
        </w:rPr>
        <w:t>Wa bino mede ki paro wa pi dul me aryo pa Adventism me Laodicea i coc ma bino.</w:t>
      </w:r>
    </w:p>
    <w:p>
      <w:pPr>
        <w:pStyle w:val="ArticleScripture"/>
        <w:jc w:val="left"/>
      </w:pPr>
      <w:r>
        <w:rPr>
          <w:rFonts w:ascii="Times New Roman" w:hAnsi="Times New Roman" w:eastAsia="Times New Roman" w:cs="Times New Roman"/>
        </w:rPr>
        <w:t>"Lok 'Wot anyim' dong myero gwinye ki giconyo. Kit mapatpat ma tye anyim i lobo wa mito tic ma bi romo dwoko yubu mapat magi. Rwot mito dano ma gin i yo me cwinya pire tek, ki ma wang-gi terang; dano ma Roho Maler tye timo gi tic, ma con gin tye ka gamo mana manyen ma aa ki polo. I cing pa gin calo eni, Lok pa Lubanga cwalo mere, nyutu botgi yore ma ber mapol loyo con. Roho Maler tye timo tic i cing ki i cwinya. Kare obino ma kun ki laco pa Lubanga gitye ka yaro cal bot lobo. Lapwonya i cuk me pwony wa pe myero gibed gi kobo ka gipongo ni gin myero pwonye keken ngo ma otyeko kipwonyo con. Wek kit me kobo magi orem woko. Tye Lubanga me miyo lok ma jogi myero waco. Pe myero lami lamo mo keken neni pire calo obed ikobo onyo kimiyo lapim ki pat me dano. Enjili myero opong komi ki lok ma Lubanga cwalo. Gin ma Lubanga omiyo laticgi me waco tin, me twero onongo pe obedo ada atir me kare con (higa piero aryo con); ento en aye lok pa Lubanga me kare man."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81</dc:title>
  <dc:subject>Nyuto golo odoco ngec pa gin matime i Adventism me Laodicea: Limo matek peko me lok ikom the Daily</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