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86</w:t>
      </w:r>
    </w:p>
    <w:p>
      <w:pPr>
        <w:pStyle w:val="ArticleSubtitle"/>
        <w:jc w:val="left"/>
      </w:pPr>
      <w:r>
        <w:rPr>
          <w:rFonts w:ascii="Arial" w:hAnsi="Arial" w:eastAsia="Arial" w:cs="Arial"/>
        </w:rPr>
        <w:t>Nyutu me poro: Ngiyo i kom medo pa ngec ki lok me goyo dwon i tung pa otum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Wa tye ka yaro maromo ma tye ikom wot pa lacar me acel ki pa lacar me adek, me weko wa nongo ngeyo maber ngo ma medo ngec nyutu ki cal ka ki golo gonyo iye i kare me agiki. Wa tye ka temo nyutu ni en nyutu medo pa ada, ma i agiki rwate i opong ne calo pii ceng ma odiyo, ma obedo kwena me dwod me otum me odii. I kit cal, medo ngec kolo ki i buk pa Daniyeli, kede i iye kityeko miyo nying ne calo ngec me poro-lok ma temo kede yubo kit aryo pa jo me woro.</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I 1989, “medo pa ngec” oyabe woko, ma i agiki bi nyutu dul aryo pa joworo. Dul aryo meno kiwinyore i kit me ka gi tero kwena pa Kot ma i agiki. Jo marac pe ginen onyo gicobo Kot ma i agiki, ento jo ma tye ki lacim gicobo. Pien mano, jo marac pe ginen kare ma Kot ma i agiki ocako poto; ki ocako poto ka kabilo pa piny gicako por cwiny i dwe 11 me September, 2001. Wa tye ka waco bot joloyo pa Adventism me Laodicea, macalo kit ma gin ki yubu i Ezekiel, cabit 8 ki 9, kacel ki i Isaiah, cabit 28. I Isaiah, “jo ma siemo” “gityeko tero muso” “kwer gi,” kede “gicano kene” “piny me muso.”</w:t>
      </w:r>
    </w:p>
    <w:p>
      <w:pPr>
        <w:pStyle w:val="ArticleScripture"/>
        <w:jc w:val="left"/>
      </w:pPr>
      <w:r>
        <w:rPr>
          <w:rFonts w:ascii="Times New Roman" w:hAnsi="Times New Roman" w:eastAsia="Times New Roman" w:cs="Times New Roman"/>
        </w:rPr>
        <w:t>En aye, winyo lok pa Rwot, jo macwer, rwodi pa jogi man ma i Jerusalem. Pien un owaco ni, “Wa oketo cik ki Tho, kede Naraka wa olwak kwede; ka yubu ma lamal obino oyubo woko, pe obino iwa: pien wa oketo bwola obed muny pa wa, kede iye bwola wa oriyore.” Yesaya 28:14, 15.</w:t>
      </w:r>
    </w:p>
    <w:p>
      <w:pPr>
        <w:pStyle w:val="ArticleBody"/>
        <w:jc w:val="left"/>
      </w:pPr>
      <w:r>
        <w:rPr>
          <w:rFonts w:ascii="Times New Roman" w:hAnsi="Times New Roman" w:eastAsia="Times New Roman" w:cs="Times New Roman"/>
        </w:rPr>
        <w:t>Ladito me Jerusalem i kare agiki pe gicako maber i tem me “pac ki dwogo cwiny” ma ki nyutu kwede yore me “rek bot rek”, ma weyo jo me piwod wii me nongo koth me kare agiki, ki nyig me gin matime con pa koth man i gin matime pa Millerite. Lapok me poro pa “jogi ma giyek gi gikwanyo” ma Isaia omiyo dwong i lok man, en aye bur ki lok me buri ma gicweke iye ki gicwako calo kabedo me yiko gi. Eraco, marom ki tem pa ngec me koth me kare agiki (pac ki dwogo cwiny ma pe giyero winjo), ladito me Jerusalem gikwano bur.</w:t>
      </w:r>
    </w:p>
    <w:p>
      <w:pPr>
        <w:pStyle w:val="ArticleBody"/>
        <w:jc w:val="left"/>
      </w:pPr>
      <w:r>
        <w:rPr>
          <w:rFonts w:ascii="Times New Roman" w:hAnsi="Times New Roman" w:eastAsia="Times New Roman" w:cs="Times New Roman"/>
        </w:rPr>
        <w:t>Lok me Kot me agiki obino kwede tami, calo kit ma kicwalo cal i Buk Habakkuk, dul aryo, ka lati meno penyo Lubanga ngo ma obedo dwoko i "tam" pa mukato pa ne, pien lok "reproved" i rek acel me dul aryo nyutu "goyo tam kwede".</w:t>
      </w:r>
    </w:p>
    <w:p>
      <w:pPr>
        <w:pStyle w:val="ArticleScripture"/>
        <w:jc w:val="left"/>
      </w:pPr>
      <w:r>
        <w:rPr>
          <w:rFonts w:ascii="Times New Roman" w:hAnsi="Times New Roman" w:eastAsia="Times New Roman" w:cs="Times New Roman"/>
        </w:rPr>
        <w:t>Abi cungo i kabedo me lalo na, abi keto an i tung me ot ma lalar, abi rito me neno ngo ma obi waco bot an, ki ngo ma abi dwoko ka kinago an. Habakkuk 2:1.</w:t>
      </w:r>
    </w:p>
    <w:p>
      <w:pPr>
        <w:pStyle w:val="ArticleBody"/>
        <w:jc w:val="left"/>
      </w:pPr>
      <w:r>
        <w:rPr>
          <w:rFonts w:ascii="Times New Roman" w:hAnsi="Times New Roman" w:eastAsia="Times New Roman" w:cs="Times New Roman"/>
        </w:rPr>
        <w:t>Jo ma ngec, i kare me guro lok pi kop me agiki, ginyutu jami atir ma giyaro calo kidi ma gigoyo maber pa Miller; jami atir meno bene gin jami atir me kom ma jo pa Miller ginongo, giketo iye, ki ginyutu. Jami atir meno giyaro calo Kristo, Kidi me kare weng.</w:t>
      </w:r>
    </w:p>
    <w:p>
      <w:pPr>
        <w:pStyle w:val="ArticleScripture"/>
        <w:jc w:val="left"/>
      </w:pPr>
      <w:r>
        <w:rPr>
          <w:rFonts w:ascii="Times New Roman" w:hAnsi="Times New Roman" w:eastAsia="Times New Roman" w:cs="Times New Roman"/>
        </w:rPr>
        <w:t>Wek jo ma tye ka cung i ocing pa Zion calo jogwoko pa Lubanga obed lacoo ma twero neno peko ma tye i anyim jo, lacoo ma twero yaro atir ki bal, maber ki marac.</w:t>
      </w:r>
    </w:p>
    <w:p>
      <w:pPr>
        <w:pStyle w:val="ArticleScripture"/>
        <w:jc w:val="left"/>
      </w:pPr>
      <w:r>
        <w:rPr>
          <w:rFonts w:ascii="Times New Roman" w:hAnsi="Times New Roman" w:eastAsia="Times New Roman" w:cs="Times New Roman"/>
        </w:rPr>
        <w:t>Ngec me ciko obino: Pe myero yweyo gin mo me bino ma obiro balo tung me yie ma iye, ma wa otyeko yiko kwede kun kare ma kica obino i 1842, 1843, ki 1844. An onongo abedo i kica man, ki kare weng abedo anyim lobo, atir bot lare ma Lubanga omiyo wa. Pe wa paro ni wabikwanyo cing wa woko ki i piny ma kiketo gi iye, ka cawa ki cawa wa kwayo Rwot ma pire tek, kwanyo pi lare. Iparo ni atwero weko lare ma Lubanga omiyo an? En myero obed macalo Kidi me Kare Weng. En dong olongo an kun kare ma kimiyo. Review and Herald, April 14, 1903.</w:t>
      </w:r>
    </w:p>
    <w:p>
      <w:pPr>
        <w:pStyle w:val="ArticleBody"/>
        <w:jc w:val="left"/>
      </w:pPr>
      <w:r>
        <w:rPr>
          <w:rFonts w:ascii="Times New Roman" w:hAnsi="Times New Roman" w:eastAsia="Times New Roman" w:cs="Times New Roman"/>
        </w:rPr>
        <w:t>Ludito me con gimiyo ngec mape atir me kot me agiki, ma Isaia nyutu calo 'wec mape atir' kede 'gin mape atir'. I sura aboro pa Ezekiel, lok me gin ma otime nyutu cawa ma ludito me Jerusalem tye ka woro ceng, ki giyubu gi ki jo ma gamo laket pa Lubanga i sura malubo. Tim marac me tutwal me adek (kare me adek) nyutu calo ngec mape atir me kot me agiki, calo ma 'loro pi Tammuz' nyuto. I kare me adek me Adventism, ma ocake i 1919, 'wec mape atir' oketo iye kacel ki Injili mape atir ma W. W. Prescott omiyo i lwak i Bible Conference me 1919. Eno 'wec mape atir' obedo lok ma keken pa kare me adek, kede 'wec mape atir' obedo butu mape atir pa ngec mape atir me kot me agiki, ma kinyutu calo 'loro pi Tammuz'.</w:t>
      </w:r>
    </w:p>
    <w:p>
      <w:pPr>
        <w:pStyle w:val="ArticleBody"/>
        <w:jc w:val="left"/>
      </w:pPr>
      <w:r>
        <w:rPr>
          <w:rFonts w:ascii="Times New Roman" w:hAnsi="Times New Roman" w:eastAsia="Times New Roman" w:cs="Times New Roman"/>
        </w:rPr>
        <w:t>Pire tek me weko cawa me nyutu maber “lok ma pe atir” i poropheti, pien “lok ma pe atir” obedo kica madit ma omiyo Laodicean Adventism pe twero neno medo me ngec i mwaka 1989. “Lok ma pe atir” en aye ni “the daily” i Buk pa Daniel cwalo cal me tic pa Kristo i ot maler. Keto “the daily” i poropheti calo tic pa Kristo i ot maler obedo keto ma pe atir ki pe kakare i poropheti, ento “lok ma pe atir” pe keken me nyutu ni keto “the daily” calo cal me poropheti obedo pe atir; en kede bene “lok ma pe atir” ma waco ni Sister White ogamo ki keto ma pe atir meno, ci tiyo kwede lok ma pe atir meno me keto keto ma pe kakare calo atir ma kiketo piny.</w:t>
      </w:r>
    </w:p>
    <w:p>
      <w:pPr>
        <w:pStyle w:val="ArticleBody"/>
        <w:jc w:val="left"/>
      </w:pPr>
      <w:r>
        <w:rPr>
          <w:rFonts w:ascii="Times New Roman" w:hAnsi="Times New Roman" w:eastAsia="Times New Roman" w:cs="Times New Roman"/>
        </w:rPr>
        <w:t>Ngec atir me vesi abicel ma agiki i Daniel chapta apar acel, kiketo kitgi i vesi 30–36; ka Sista White nyutu timme ma opong weng me Daniel chapta apar acel, owaco ni “gin matime ma rwate ki ma kicoyo” i vesi 30–36 “gibiro dwoko dok.”</w:t>
      </w:r>
    </w:p>
    <w:p>
      <w:pPr>
        <w:pStyle w:val="ArticleBody"/>
        <w:jc w:val="left"/>
      </w:pPr>
      <w:r>
        <w:rPr>
          <w:rFonts w:ascii="Times New Roman" w:hAnsi="Times New Roman" w:eastAsia="Times New Roman" w:cs="Times New Roman"/>
        </w:rPr>
        <w:t>Tiyo kwede tito pa “the daily” ma pe atir, kelo ter pa lok pa mukato ma pe atir. Lok pa mukato ma kiworo i Daniel 11:30–36 tye ki kwanyo woko pa “the daily.” “The daily” obedo onyo yiko pa Millerite, onyo yiko pa Prescott ki Daniells. Pire ki yiko mene ma ki yero, bikelo ter pa lok pa mukato aryo mapat.</w:t>
      </w:r>
    </w:p>
    <w:p>
      <w:pPr>
        <w:pStyle w:val="ArticleScripture"/>
        <w:jc w:val="left"/>
      </w:pPr>
      <w:r>
        <w:rPr>
          <w:rFonts w:ascii="Times New Roman" w:hAnsi="Times New Roman" w:eastAsia="Times New Roman" w:cs="Times New Roman"/>
        </w:rPr>
        <w:t>Jolweny bicungo i tung pa en, ki bipogo ot maleng me teko, ki bikwanyo woko misango me cawa ki cawa, ki biketo gin ma pe rwate ma kelo opoto. Daniel 11:31.</w:t>
      </w:r>
    </w:p>
    <w:p>
      <w:pPr>
        <w:pStyle w:val="ArticleBody"/>
        <w:jc w:val="left"/>
      </w:pPr>
      <w:r>
        <w:rPr>
          <w:rFonts w:ascii="Times New Roman" w:hAnsi="Times New Roman" w:eastAsia="Times New Roman" w:cs="Times New Roman"/>
        </w:rPr>
        <w:t>Ki kit ma pwonyo pa Lubanga waco, karo pa janabi ma kiyaro i leb man, kacel ki leb apar adek, ki loke apar adek aryo dok i apar adek abicel acel, myero dok pire tek i loke apar angwen dok i apar angwen abicel i Daniel apar acel.</w:t>
      </w:r>
    </w:p>
    <w:p>
      <w:pPr>
        <w:pStyle w:val="ArticleScripture"/>
        <w:jc w:val="left"/>
      </w:pPr>
      <w:r>
        <w:rPr>
          <w:rFonts w:ascii="Times New Roman" w:hAnsi="Times New Roman" w:eastAsia="Times New Roman" w:cs="Times New Roman"/>
        </w:rPr>
        <w:t>Poropheti ma i bing 11 me Daniel dong tye macok keken me donyo bot tyeko weng. Lok me mukato mapol ma otime i tyeko poropheti man, bino time odoco. I cuk 30 ki waco ikom twero acel ma ‘bino cwero cwiny,’ [Daniel 11:30-36 kikwano.]</w:t>
      </w:r>
    </w:p>
    <w:p>
      <w:pPr>
        <w:pStyle w:val="ArticleScripture"/>
        <w:jc w:val="left"/>
      </w:pPr>
      <w:r>
        <w:rPr>
          <w:rFonts w:ascii="Times New Roman" w:hAnsi="Times New Roman" w:eastAsia="Times New Roman" w:cs="Times New Roman"/>
        </w:rPr>
        <w:t>"Jami ma rom ki jami ma kitito i lok magi, bi time." Manuscript Releases, namba 13, 394.</w:t>
      </w:r>
    </w:p>
    <w:p>
      <w:pPr>
        <w:pStyle w:val="ArticleBody"/>
        <w:jc w:val="left"/>
      </w:pPr>
      <w:r>
        <w:rPr>
          <w:rFonts w:ascii="Times New Roman" w:hAnsi="Times New Roman" w:eastAsia="Times New Roman" w:cs="Times New Roman"/>
        </w:rPr>
        <w:t>Vese ma wa nongo ‘the daily,’ obedo vese namba 31.</w:t>
      </w:r>
    </w:p>
    <w:p>
      <w:pPr>
        <w:pStyle w:val="ArticleScripture"/>
        <w:jc w:val="left"/>
      </w:pPr>
      <w:r>
        <w:rPr>
          <w:rFonts w:ascii="Times New Roman" w:hAnsi="Times New Roman" w:eastAsia="Times New Roman" w:cs="Times New Roman"/>
        </w:rPr>
        <w:t>Jolweny bicungo i tung pa en, ki bipogo ot maleng me teko, ki bikwanyo woko misango me cawa ki cawa, ki biketo gin ma pe rwate ma kelo opoto. Daniel 11:31.</w:t>
      </w:r>
    </w:p>
    <w:p>
      <w:pPr>
        <w:pStyle w:val="ArticleBody"/>
        <w:jc w:val="left"/>
      </w:pPr>
      <w:r>
        <w:rPr>
          <w:rFonts w:ascii="Times New Roman" w:hAnsi="Times New Roman" w:eastAsia="Times New Roman" w:cs="Times New Roman"/>
        </w:rPr>
        <w:t>“Jo lweny” ma i coc gi cung i tung pa “iye.” “Jo lweny” obedo teko; en ma pigi “cung” pi iye, bende obedo teko. “Jo lweny” ma i coc aye gi “cung i tung pa iye,” kede “jo lweny” aye gi “cobo paco maleng me teko,” kede “jo lweny” gi “kwanyo woko the daily,” kede bende “jo lweny” aye gi “keto kwer ma timo poto.” I Revelation chapta apar adek, nyoka madongo, ma obedo Roma me pagani, omiyo papacy gin adek.</w:t>
      </w:r>
    </w:p>
    <w:p>
      <w:pPr>
        <w:pStyle w:val="ArticleScripture"/>
        <w:jc w:val="left"/>
      </w:pPr>
      <w:r>
        <w:rPr>
          <w:rFonts w:ascii="Times New Roman" w:hAnsi="Times New Roman" w:eastAsia="Times New Roman" w:cs="Times New Roman"/>
        </w:rPr>
        <w:t>Ki nyama ma aneno ne calo chui, tiendene ne calo tiende dubu, dhone ne calo dho simba; ki joka nomiyone tekone, komne, ki twero madwong’. Revelation 13:2.</w:t>
      </w:r>
    </w:p>
    <w:p>
      <w:pPr>
        <w:pStyle w:val="ArticleBody"/>
        <w:jc w:val="left"/>
      </w:pPr>
      <w:r>
        <w:rPr>
          <w:rFonts w:ascii="Times New Roman" w:hAnsi="Times New Roman" w:eastAsia="Times New Roman" w:cs="Times New Roman"/>
        </w:rPr>
        <w:t>Gin ma calo opuk Sista White oyero ni en obedo Papasi, ki i chapta apar aryo Sista White bende oyero ni dragon obedo Satani kede bende obedo Roma ma pe gen Lubanga.</w:t>
      </w:r>
    </w:p>
    <w:p>
      <w:pPr>
        <w:pStyle w:val="ArticleScripture"/>
        <w:jc w:val="left"/>
      </w:pPr>
      <w:r>
        <w:rPr>
          <w:rFonts w:ascii="Times New Roman" w:hAnsi="Times New Roman" w:eastAsia="Times New Roman" w:cs="Times New Roman"/>
        </w:rPr>
        <w:t>Kacce, i piro me acaki, nyoka madit nyutu Satan; ento, i piro me aryo, obedo cal me Rome ma pe geno Lubanga. The Great Controversy, 439.</w:t>
      </w:r>
    </w:p>
    <w:p>
      <w:pPr>
        <w:pStyle w:val="ArticleBody"/>
        <w:jc w:val="left"/>
      </w:pPr>
      <w:r>
        <w:rPr>
          <w:rFonts w:ascii="Times New Roman" w:hAnsi="Times New Roman" w:eastAsia="Times New Roman" w:cs="Times New Roman"/>
        </w:rPr>
        <w:t>I buk me Yab pa Yohana, sura apar adek, aya aryo, Ruma ma pe Kricitiya omiyo Papasi twero me lweny ne, kede gin lweny ne, ka cako ki Clovis, rwot pa jo Frank (Faransa), i mwaka 496. Ruma ma pe Kricitiya omiyo Ruma me Papasi kiti me twero ne i mwaka 330, ka Latic-ruoth Constantine owece i kabedo me Ruma ci okobo kiti me twero pa Ruma me latic-ruoth i gweng Constantinople. Ruma ma pe Kricitiya omiyo Papasi twero me cik pa lobo i mwaka 533, ka Justinian owaco cik ma onyuto Papasi calo rwot pa kanisa weng, kede ngat me yiko eretiki.</w:t>
      </w:r>
    </w:p>
    <w:p>
      <w:pPr>
        <w:pStyle w:val="ArticleBody"/>
        <w:jc w:val="left"/>
      </w:pPr>
      <w:r>
        <w:rPr>
          <w:rFonts w:ascii="Times New Roman" w:hAnsi="Times New Roman" w:eastAsia="Times New Roman" w:cs="Times New Roman"/>
        </w:rPr>
        <w:t>I aya 31, “ludito me lweny” ma gicako nongo bedo, gin ludito me lweny pa Roma ma pe gi yie i Lubanga; gi otingo me bedo i kony pa Paapasi, ocake ki Klofisi i mwaka 496. Pi tic man Paapasi onongo tito Furansi calo “omwana ma ocake me Kanisa Katolika,” ka acel acel nyo calo “nyako madit loyo me Kanisa Katolika.” I aya 31, inge Konstantino oketo cik me Sande i mwaka 321, ci oko, okobo kabedo madit me lwak ki i kum me Roma odonyo i kum me Konstantinopolo i mwaka 330, lwak ma onongo pe kiromo golo ne ocako poto woko, ka twero me Trampet angwen ma acaki i Buk me Revelation chapta 8 ocako lweny ma pilo pilo ikom lwak me Roma. Pire tek me gicwalo kwede jo Barbarian ki Jenserik ne gitero i kum me Roma; ma, pud pe i mwaka 330, ne obedo “kabedo maleng me twero” pa lwak me Roma. Ki i mwaka 330 dok anyim, lweny me jo Barbarian ma gicako donyo ne “yiko kabedo maleng me twero,” nyaka “ludito me lweny” pa Roma ma pe gi yie onongo otingo me bedo i kony pa Paapasi, ocake i mwaka 496.</w:t>
      </w:r>
    </w:p>
    <w:p>
      <w:pPr>
        <w:pStyle w:val="ArticleBody"/>
        <w:jc w:val="left"/>
      </w:pPr>
      <w:r>
        <w:rPr>
          <w:rFonts w:ascii="Times New Roman" w:hAnsi="Times New Roman" w:eastAsia="Times New Roman" w:cs="Times New Roman"/>
        </w:rPr>
        <w:t>Pe keken Roma ma pe Kricitiani omiyo gin adek pi twero pa Papa, kun omiyo ne twero me lweny, twero me cik, ki kom pa bur Roma; ento bende ojwayo woko twon adek pi Roma pa Papa.</w:t>
      </w:r>
    </w:p>
    <w:p>
      <w:pPr>
        <w:pStyle w:val="ArticleScripture"/>
        <w:jc w:val="left"/>
      </w:pPr>
      <w:r>
        <w:rPr>
          <w:rFonts w:ascii="Times New Roman" w:hAnsi="Times New Roman" w:eastAsia="Times New Roman" w:cs="Times New Roman"/>
        </w:rPr>
        <w:t>Onongo a paro tunge, to, nen, tung matin acel mapat ocako aa i iyegi; ma i anyim ne tung adek me acaki okweyo woko ki i gungu: to, nen, i tung man onongo tye wang macalo wang pa dano, ki lube ma tye ka waco lok madit. Daniel 7:8.</w:t>
      </w:r>
    </w:p>
    <w:p>
      <w:pPr>
        <w:pStyle w:val="ArticleBody"/>
        <w:jc w:val="left"/>
      </w:pPr>
      <w:r>
        <w:rPr>
          <w:rFonts w:ascii="Times New Roman" w:hAnsi="Times New Roman" w:eastAsia="Times New Roman" w:cs="Times New Roman"/>
        </w:rPr>
        <w:t>Lawi adek ma onongo kikweyo piny i Daniel 7, onongo ginyutu twero adek ma lamal ma gengo malo pa Papasi i twero. Lawi ma agiki i lawi adek meno okweyo woko ka Goths kigi cobo woko ki kabedo me Roma i mwaka 538. Gikicobo woko ki kabedo ki “twero me lweny” pa Roma ma pe geno, pien “twero” meno onongo kibino keto Papasi (kico ma kelo opoto) i kom ducu pa lobo ma dano onongo ngene i cawa meno, i mwaka 538.</w:t>
      </w:r>
    </w:p>
    <w:p>
      <w:pPr>
        <w:pStyle w:val="ArticleBody"/>
        <w:jc w:val="left"/>
      </w:pPr>
      <w:r>
        <w:rPr>
          <w:rFonts w:ascii="Times New Roman" w:hAnsi="Times New Roman" w:eastAsia="Times New Roman" w:cs="Times New Roman"/>
        </w:rPr>
        <w:t>Daniel 11:31 nyutu gin angwen ma “jo-lweny” (Roma ma pe yaro Lubanga) bike timo. Gibi cung pi twero pa Paapa, macalo gitimo i mwaka 496. Gibi yubu “kabedo malyar me twero,” macalo lweny me jo-lweny ma gutimone i ka Roma pi oko me mwaka 200. Gibi keto twero pa Paapa i kom pa piny i mwaka 538, kede bene gibi kwanyo woko “the daily.”</w:t>
      </w:r>
    </w:p>
    <w:p>
      <w:pPr>
        <w:pStyle w:val="ArticleBody"/>
        <w:jc w:val="left"/>
      </w:pPr>
      <w:r>
        <w:rPr>
          <w:rFonts w:ascii="Times New Roman" w:hAnsi="Times New Roman" w:eastAsia="Times New Roman" w:cs="Times New Roman"/>
        </w:rPr>
        <w:t>Lok me Ebirania ma kiloko i coc (sur) calo ‘kwanyo woko’ obedo ‘yweyo’. Ka oromo i higa 508, geng ma oaa ki upagani ma obedo i Teko madwong me Roma, ma tye katico me gengo cako bedo ki teko pa Papasi, kityeko kiyiko piny tutwal onyo kiyweyo woko.</w:t>
      </w:r>
    </w:p>
    <w:p>
      <w:pPr>
        <w:pStyle w:val="ArticleBody"/>
        <w:jc w:val="left"/>
      </w:pPr>
      <w:r>
        <w:rPr>
          <w:rFonts w:ascii="Times New Roman" w:hAnsi="Times New Roman" w:eastAsia="Times New Roman" w:cs="Times New Roman"/>
        </w:rPr>
        <w:t>Me ter "the daily" ni obedo tic pa Kirisito i Ka Lamal, obedo keto ma pe atir; ento tic ma adaa ma otimore i gin mukato pa Adventist me Laodikia, ma oter keto ma pe atir calo atir, obedo tye ikom "lie" acel ma otimore i odyere adek pa Adventism. Cik pa Sister White ni gin mukato pa coc 30 dok ki 36 bi dwogo i tim ma otum ma agiki pa Daniel 11, omiyo "lute me bwoy" ma tye kagwoko Jerusalem pe gi twero me ter ngec i coc 31, labongo pe gi yweyo woko Laro me Poropes i kare acel.</w:t>
      </w:r>
    </w:p>
    <w:p>
      <w:pPr>
        <w:pStyle w:val="ArticleBody"/>
        <w:jc w:val="left"/>
      </w:pPr>
      <w:r>
        <w:rPr>
          <w:rFonts w:ascii="Times New Roman" w:hAnsi="Times New Roman" w:eastAsia="Times New Roman" w:cs="Times New Roman"/>
        </w:rPr>
        <w:t>"jogi ma gimeyo" gimi ngec ni twero pa Papa okwanyo woko ng'eyo ma adieri me tij pa Yesu Kristo i Ka Maleng, ki keto Misa pa Papa, ma obedo cal ma pe adieri pa tim pa Kristo i Ka Maleng pa polo. Ka eni obedo tiend lok ma adieri me "the daily", to "arms" ma ocung piny i verse 31 obedo twero pa Papa; pien kit me grama pa coc en mito ni "arms" obedo twero ma okwanyo woko "the daily".</w:t>
      </w:r>
    </w:p>
    <w:p>
      <w:pPr>
        <w:pStyle w:val="ArticleBody"/>
        <w:jc w:val="left"/>
      </w:pPr>
      <w:r>
        <w:rPr>
          <w:rFonts w:ascii="Times New Roman" w:hAnsi="Times New Roman" w:eastAsia="Times New Roman" w:cs="Times New Roman"/>
        </w:rPr>
        <w:t>Me cogo tere me poko me bwoc pa gi, gi waco ni Paapasi (twero pa lweny) ogoyo kica kabedo maleng me polo pa Kiristo. Leb Heberi ma gityeko yiko calo “kabedo maleng (miqdash) pa twero” twero nyutu kabedo maleng pa jo ma pe geno onyo kabedo maleng pa Lubanga. Ka Daniel onongo mito nyutu ni kabedo maleng pa Lubanga myero kigoyo kica ki Paapasi, onongo obedo tiyo ki leb Heberi “qodesh”, ma nyutu keken kabedo maleng pa Lubanga. Ento kam ma ki coyo iye i Bibil onyo i Roho pa Porobesi ni kabedo maleng me polo con obedo, onyo bino obedo, kigoyo kica ki Paapasi?</w:t>
      </w:r>
    </w:p>
    <w:p>
      <w:pPr>
        <w:pStyle w:val="ArticleBody"/>
        <w:jc w:val="left"/>
      </w:pPr>
      <w:r>
        <w:rPr>
          <w:rFonts w:ascii="Times New Roman" w:hAnsi="Times New Roman" w:eastAsia="Times New Roman" w:cs="Times New Roman"/>
        </w:rPr>
        <w:t>Atir atir, bal pa Kristiyen kicono i buke me Ka Maleng me Polo, ento nyutu eno pe tyen bedo ni maleng pa Ka Maleng pa Lubanga okwanyo woko. Kwero Ka Maleng nyutu kwero buke me rekod ma tye i Ka Maleng. Ka malac bene, twero pa Papa pe obedo Kristian i kare mo keken; ci pe kicono iye i buke me yubu me kobo. Yubu acel keken ma kityeko nyutu pi twero pa Papa en yubu me timo gudo ma lec pa Lubanga.</w:t>
      </w:r>
    </w:p>
    <w:p>
      <w:pPr>
        <w:pStyle w:val="ArticleBody"/>
        <w:jc w:val="left"/>
      </w:pPr>
      <w:r>
        <w:rPr>
          <w:rFonts w:ascii="Times New Roman" w:hAnsi="Times New Roman" w:eastAsia="Times New Roman" w:cs="Times New Roman"/>
        </w:rPr>
        <w:t>"Tyen lweny" bene gubedo me "keto kwero ma coyo piny," ma obedo twero mene? Twero mene ma twero pa Papa oketo? Kede twero mene ma, i acaki keken pa gony 31, twero pa Papa ocungo bot ne?</w:t>
      </w:r>
    </w:p>
    <w:p>
      <w:pPr>
        <w:pStyle w:val="ArticleBody"/>
        <w:jc w:val="left"/>
      </w:pPr>
      <w:r>
        <w:rPr>
          <w:rFonts w:ascii="Times New Roman" w:hAnsi="Times New Roman" w:eastAsia="Times New Roman" w:cs="Times New Roman"/>
        </w:rPr>
        <w:t>Jo ma pe ngec i Adventism me Laodicea, ma gityeko keto kwo gi ma pe otum i cing jo ma kityeko nyuto ni pe twero kwano buk ma kigengo, romo bedo kicwiny ka tigo me winyo gi kiyweyo ki yub me tic me Bibil ma obalo; ento dong pe atir madit kacel ka gitemo me kawo lok me con ma myero giyaro me pobo balgi, ci gimiyo rwate ki lok abicel me agiki i Daniel apar acel.</w:t>
      </w:r>
    </w:p>
    <w:p>
      <w:pPr>
        <w:pStyle w:val="ArticleBody"/>
        <w:jc w:val="left"/>
      </w:pPr>
      <w:r>
        <w:rPr>
          <w:rFonts w:ascii="Times New Roman" w:hAnsi="Times New Roman" w:eastAsia="Times New Roman" w:cs="Times New Roman"/>
        </w:rPr>
        <w:t>I gin matime mapatpat ma odonyo i pobo pa Soviet Union, ma twero nyutone calo Rwot me South i Daniel 11:40, twero me lweny pa United States okonyo papasi, ka Ronald Reagan otyeko cweyo kube me mung ki Antikristo pa poropheti pa Bibul. I timo man, onongo onyutu ni risitens mo keken pa Protestanti ikom cako malo pa papasi kityeko kweko piny i United States, macalo kit ma ki miyo cal kwede kwanyo woko risitens pa paganism i mwaka 508. Rwot me North (papasi) i coc eni, cok acel, oyubu woko Soviet Union i mwaka 1989, kede bene otimo man i kube ki “chariots” ki “horseman”, magi ma nyutu twero me lweny pa United States, ki kede twero me ekonomi pa United States ma kinyutu kwede “ships”.</w:t>
      </w:r>
    </w:p>
    <w:p>
      <w:pPr>
        <w:pStyle w:val="ArticleBody"/>
        <w:jc w:val="left"/>
      </w:pPr>
      <w:r>
        <w:rPr>
          <w:rFonts w:ascii="Times New Roman" w:hAnsi="Times New Roman" w:eastAsia="Times New Roman" w:cs="Times New Roman"/>
        </w:rPr>
        <w:t>United States obedo 'kit-lweny' ma ocung pi Papasi. Protestantisimu kikwanyo woko, calo kit ma rwate me Paganisimu kityeko gweyo piny i mwaka 508. I vesi 41, United States bi keto piny ki Papasi, ki Konistitusi pa United States, ma obedo 'sanctuary of strength' pa United States, bi loro woko, ka United States keto Rwot me Bor (Papasi) i kom pa piny, calo ma Roma me Pagani otime i mwaka 538. Ka itye ka kwano atikol i wepsait man, ite romo daunlodo magazini 'The Time of the End', kadong i kwano nyutu ma matut mapol pi vesi me agiki abicel me Daniel apar acel, ento kombedi wan tye ka nyutu keken ni poko 'the daily' calo tic pa Kiristo i 'sanctuary' obedo rwako 'simbol' ma pe atir. Watye ka timo man me nyutu ni rwako marac en kityeko keto i wi Adventism me Laodikea ki lok marac ma gicimo pire keken.</w:t>
      </w:r>
    </w:p>
    <w:p>
      <w:pPr>
        <w:pStyle w:val="ArticleBody"/>
        <w:jc w:val="left"/>
      </w:pPr>
      <w:r>
        <w:rPr>
          <w:rFonts w:ascii="Times New Roman" w:hAnsi="Times New Roman" w:eastAsia="Times New Roman" w:cs="Times New Roman"/>
        </w:rPr>
        <w:t>Wa bi medo me tam lok me lanen ma pe atir i coc ma anyim.</w:t>
      </w:r>
    </w:p>
    <w:p>
      <w:pPr>
        <w:pStyle w:val="ArticleScripture"/>
        <w:jc w:val="left"/>
      </w:pPr>
      <w:r>
        <w:rPr>
          <w:rFonts w:ascii="Times New Roman" w:hAnsi="Times New Roman" w:eastAsia="Times New Roman" w:cs="Times New Roman"/>
        </w:rPr>
        <w:t>Pe watye ki cawa me golo. Cawa ma opong ki peko tye anyim wa. Piny dong orwate ki Moyo me lweny. I kare manok, tuk me peko ma kiwaco iye i lok me janabi bi time. Lok me janabi ma i Pot Buk apar acel me Daniel dong ocamo cing me opong weng woko. Lwak madwong me lok pa con ma otime i opongo pa lok me janabi man bi dwogo time doki.</w:t>
      </w:r>
    </w:p>
    <w:p>
      <w:pPr>
        <w:pStyle w:val="ArticleScripture"/>
        <w:jc w:val="left"/>
      </w:pPr>
      <w:r>
        <w:rPr>
          <w:rFonts w:ascii="Times New Roman" w:hAnsi="Times New Roman" w:eastAsia="Times New Roman" w:cs="Times New Roman"/>
        </w:rPr>
        <w:t>“I lok ma apar adek kiwaco twero mo ni, ‘obibedo ki peko, kede obidwogo, kede obibedo ki dic ikom cik maleng: kamano be obitimo; bende obidwogo, kede obibedo ki ngec kacel ki joma weko cik maleng. Kede jo lweny gibicung i tung en, kede gibibalo ka maleng me twero, kede gibiyako woko sadaka ma kare ducu, kede gubiketo gin marac ma kelo opor. Kede joma timo marac ikom cik, obiyubo gi ki lok me pako-pako: to jo ma ngene Lubanga gi gibed tek, kede gitimo tic madir. Kede joma ngene i iye jo gubipwonya jo mapol: entit gibibot ki tong, kede ki mac, ki kongo, kede ki diek, pi nino mapol. Ka gibibot, gubikonyo gi kony matin: to jo mapol gibicobo botgi ki lok me pako-pako. Kede joma ngene mogo biken, me roto gi, me yweyo gi, kede me miyo gi madeeng, nyaka cawa me agiki: pien pud tye pi cawa ma kikero. Kede rwot obitimo kaka mit en; kede obi yiko kene, kede obi medo kene madwong i tung jok weng, kede obi waco gin ma loyo-loyo ikom Lubanga pa jok weng, kede obi yaro maber nyaka dic opong piny: pien gin ma kikero obitimo.’ Daniel 11:30-36.”</w:t>
      </w:r>
    </w:p>
    <w:p>
      <w:pPr>
        <w:pStyle w:val="ArticleScripture"/>
        <w:jc w:val="left"/>
      </w:pPr>
      <w:r>
        <w:rPr>
          <w:rFonts w:ascii="Times New Roman" w:hAnsi="Times New Roman" w:eastAsia="Times New Roman" w:cs="Times New Roman"/>
        </w:rPr>
        <w:t>Gin ma rwate ki gin ma kiyaro iye i lok man bi time. Wan neno alama ni Satan tye ka gamo cing racen i paro pa dano ma pe tye ki bwoya pa Lubanga i anyimgi. Wek dano weng kwano ki ngeyo maber lok me poro pa buk man, pien kombedi wan tye ka donyo iye cawa me pinyruo ma kiwaco iye:</w:t>
      </w:r>
    </w:p>
    <w:p>
      <w:pPr>
        <w:pStyle w:val="ArticleScripture"/>
        <w:jc w:val="left"/>
      </w:pPr>
      <w:r>
        <w:rPr>
          <w:rFonts w:ascii="Times New Roman" w:hAnsi="Times New Roman" w:eastAsia="Times New Roman" w:cs="Times New Roman"/>
        </w:rPr>
        <w:t>I kare meno Mikael bicung, laco madit ma ocungo pi nyithin pa jo mamegi; ki bi bedo cawa me peko, ma pe obedo kare mo keken kun obedo lwak nyaka i kare meno; ki i kare meno jo mamegi biyubu woko ki peko, jo weng ma bineno ocoyo i buk. Ki jo mapol ikin gi ma gicano i lupur me piny bicuke; mogo i ngima matwal, ento mogo i mwon ki nyodo matwal. Ki gi ma tye ki ngec bikeny macalo maler me polo; ki gi ma giroko jo mapol i bedo kakare bikeny macalo nyota me polo matwal ki matwal. Ento in, o Daniel, cego lokgi, ki keto cing i buk, nyaka i kare me agiki; jo mapol bi wot dok dwogo, ki ngec bi medo. Daniel 12:1-4. Manuscript Releases, namba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86</dc:title>
  <dc:subject>Nyutu me poro: Ngiyo i kom medo pa ngec ki lok me goyo dwon i tung pa otum</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