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91</w:t>
      </w:r>
    </w:p>
    <w:p>
      <w:pPr>
        <w:pStyle w:val="ArticleSubtitle"/>
        <w:jc w:val="left"/>
      </w:pPr>
      <w:r>
        <w:rPr>
          <w:rFonts w:ascii="Arial" w:hAnsi="Arial" w:eastAsia="Arial" w:cs="Arial"/>
        </w:rPr>
        <w:t>Yaro woko kume me poropesi: Wot i kube ma tye i kinde me yiko me gin ma Daniel oneno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Ngec ma ki tyeko yabo woko i yore pa malaika ma acel, kimiyo ne calo neno me Dog pa Ulai i buk pa Daniel. Neno eno coyo chapta 7, 8 ki 9 pa Daniel; kede, ngec ma ki tyeko yabo woko i yore pa malaika ma adek, kimiyo ne calo neno me Dog pa Hiddekel, ma coyo chapta 10, 11 ki 12. Kube matye i kin yore aryo gin mapol loyo. Yore aryo gu kikobo pire kede mwaka 126, cako ki dwogo woko me 1863, nyaka kare pa agiki i 1989.</w:t>
      </w:r>
    </w:p>
    <w:p>
      <w:pPr>
        <w:pStyle w:val="ArticleBody"/>
        <w:jc w:val="left"/>
      </w:pPr>
      <w:r>
        <w:rPr>
          <w:rFonts w:ascii="Times New Roman" w:hAnsi="Times New Roman" w:eastAsia="Times New Roman" w:cs="Times New Roman"/>
        </w:rPr>
        <w:t>Kare me agiki aryo, i tung me dul acel acel, kiketo kwede alama me ‘seven times’ ma i Levitiko 26. Paganism, ci eka Papalism, gityeko goyo piny gang maler ki lwak nyo i kare me agiki i 1798. Ka cako ki ‘Rebellion’ me 1863 nyo i 1989, goyo piny me cwinya otime ne, calo kit ma kiyubu kwede tim marac matek angwen me Ezekiel 8.</w:t>
      </w:r>
    </w:p>
    <w:p>
      <w:pPr>
        <w:pStyle w:val="ArticleBody"/>
        <w:jc w:val="left"/>
      </w:pPr>
      <w:r>
        <w:rPr>
          <w:rFonts w:ascii="Times New Roman" w:hAnsi="Times New Roman" w:eastAsia="Times New Roman" w:cs="Times New Roman"/>
        </w:rPr>
        <w:t>Mwaka 46 ocako ki agiki me keco ma acel nyo otyeko i agiki me keco ma agiki i 1844, ma iye Kristo otyeko kedo tempol me Ligi, ma en odonyo iye maboyo i 22 October 1844, otwerore ki cawa me agiki i 1989 nyo i cik me Sande ma niinge bino, ka Kristo dok kedo tempol me Ligi, ma en bino odonyo iye maboyo i cawa me lok me piny madwong me Kwonyo 11.</w:t>
      </w:r>
    </w:p>
    <w:p>
      <w:pPr>
        <w:pStyle w:val="ArticleBody"/>
        <w:jc w:val="left"/>
      </w:pPr>
      <w:r>
        <w:rPr>
          <w:rFonts w:ascii="Times New Roman" w:hAnsi="Times New Roman" w:eastAsia="Times New Roman" w:cs="Times New Roman"/>
        </w:rPr>
        <w:t>Ka malaika me adek obino i higa 1844, Lami me Agano obino ka nono me yweyo nyithindo pa Levi; ento i higa 1863, Levita magi ma pe gi yie ogengo ngec pa Moses ma Elija ocwalo, ki gubedo giloroloro i bungu. I kit me temo man, “jo yiko” i agiki gigengo “kidi me kung” me “kare abiro”, ci gu odwoko woko ki i “wot” pa Philadelphia, gityo i “kanisa” me Laodicea. I kare me agiki, ka Lami me Agano obino ka nono i ekalu pa En, i kare me cik me Sande ma bino piri, obi tiyo ki Levita ma gi yie me luongo kwer me dii pa En mapat. Jo ma gi yie i kare me agiki gu dong odwoko ki i “kanisa” me Laodicea i “wot” pa Philadelphia.</w:t>
      </w:r>
    </w:p>
    <w:p>
      <w:pPr>
        <w:pStyle w:val="ArticleBody"/>
        <w:jc w:val="left"/>
      </w:pPr>
      <w:r>
        <w:rPr>
          <w:rFonts w:ascii="Times New Roman" w:hAnsi="Times New Roman" w:eastAsia="Times New Roman" w:cs="Times New Roman"/>
        </w:rPr>
        <w:t>Movimenti pa lami pa Lubanga ma acel ocoyo bot lwak ngec ma kiciko inyom higa 220 inyom kicoyo Baibul pa King James, ki movimenti pa lami pa Lubanga ma adek bene ocoyo bot lwak ngec ma kiciko inyom higa 220 inyom kicoyo Declaration of Independence. Ngec ma kiciko pa movimenti aryo omiyo twero ki tyeko pa lok pa porofeti me Islam, ma kinyutu kwede bino piny pa lami pa Lubanga. Bino pa lami pa Lubanga onyutu acakki pa “debate” me Habakuk chapta aryo, kendo omiyo ocoyo bot lwak tabul pa Habakuk.</w:t>
      </w:r>
    </w:p>
    <w:p>
      <w:pPr>
        <w:pStyle w:val="ArticleBody"/>
        <w:jc w:val="left"/>
      </w:pPr>
      <w:r>
        <w:rPr>
          <w:rFonts w:ascii="Times New Roman" w:hAnsi="Times New Roman" w:eastAsia="Times New Roman" w:cs="Times New Roman"/>
        </w:rPr>
        <w:t>Ngec ma kigiweyo tekone, ma kityeko nyute i kacoc pa Habakuk, okelo dwogo marac i cwiny, ci oketo ikare me cengo, ci okelo ngec me Kweyo me Odii, ci orwate ki pore maromo pa ngec me Kweyo me Odii. Kit ma romo-romo ma tye ikinyi i yubu aryo obedo lami adwogi ma opong tek pi joma yero neno, ni cuk weng me lok pa yubu pa Millerite tye ki kube ki lok pa ngat 144,000, ci gidok roko odoco i lok pa ngat 144,000. Kare me kud me agiki kiketo calo i yubu pa Millerite, ci kipore maromo i yubu pa Future for America. Kare kare, pwony ma ki Lamo tito bot joma mito winyo ni keken joma ngeno kud me agiki gi bigeno.</w:t>
      </w:r>
    </w:p>
    <w:p>
      <w:pPr>
        <w:pStyle w:val="ArticleBody"/>
        <w:jc w:val="left"/>
      </w:pPr>
      <w:r>
        <w:rPr>
          <w:rFonts w:ascii="Times New Roman" w:hAnsi="Times New Roman" w:eastAsia="Times New Roman" w:cs="Times New Roman"/>
        </w:rPr>
        <w:t>Kare, wot, ki kwena me kec me agiki, gin weng gityeko nyutu piny i con pa jo Millerite, ki lok “ngeno” nyutu neno gin ma ineno con. Yore keken me neno kare, wot ki kwena me kec me agiki en aye ngeni ni kityeko nyutu iye i con pa jo Millerite. Kityeko bende nyutu iye i wot me yub maleng mapat. Wot pa jo Millerite obedo wot me acaki ma nyutu wot me agiki, kede mano dong tye ki nyutu ma atir mapol maloyo wot me yub ma ocaki con. Bende tye ki coc me nying pa Alfa ki Omega, ma pol kare nyutu agiki pa gin ki acaki pa gin.</w:t>
      </w:r>
    </w:p>
    <w:p>
      <w:pPr>
        <w:pStyle w:val="ArticleBody"/>
        <w:jc w:val="left"/>
      </w:pPr>
      <w:r>
        <w:rPr>
          <w:rFonts w:ascii="Times New Roman" w:hAnsi="Times New Roman" w:eastAsia="Times New Roman" w:cs="Times New Roman"/>
        </w:rPr>
        <w:t>I katic me Millerite, gin ma kityeko keto i piny ne dong atir, ki tung me dyere ne obedo Daniel chapta 8, vasi 13 ki 14. A ngeyo ni Sista White nyutu vasi 14 calo tung me dyere ki mabuno, ento atir en ni vasi 14 obedo dwok i lapeny me vasi 13. Dwok tye nono ka pe tye ngec me lapeny ma kelo dwok. Vasi 13 tito lok me neno me turo i wi cing, ma gitimo ki twero aryo me balo woko, ki vasi 14 en lok me neno pa Kristo me dwogo Ka Maleng ki lwak ma kioturo gi i wi cing. Lok me neno aryo gutye kagamo kacel atir ki kit me lok, ki yub lok, ki Palmoni, Lumero Ma Lamal.</w:t>
      </w:r>
    </w:p>
    <w:p>
      <w:pPr>
        <w:pStyle w:val="ArticleBody"/>
        <w:jc w:val="left"/>
      </w:pPr>
      <w:r>
        <w:rPr>
          <w:rFonts w:ascii="Times New Roman" w:hAnsi="Times New Roman" w:eastAsia="Times New Roman" w:cs="Times New Roman"/>
        </w:rPr>
        <w:t>William Miller kityeko kitiyo kwede me nyutu adiera me faundeeson, ma gin Daniel chapta aboro, ves apar adek ki apar angwen. Juwel me acel ma onongo oneno obedo “kare abicel,” ma nyutu “goyo i cing” me ves apar adek; ci kit-ikome ma ocweyo iye bedo porofetik ne weng, obedo “teko aryo me ogoyo piny woko” ma ki nyutu i ves apar adek. Miller onongo onyutu maber ni “the daily” “abomination” me ves apar adek obedo paganizim, ci “transgression” me teko ma ogoyo piny woko obedo papalizim. I kite man, “faundeeson” pire kene me kit-ikome pa Miller, ki “faundeeson” pa faundeeson ki “pila” ma i tung cen, obedo ngiyo ni “the daily” i chapta aboro nyutu paganizim. “Faundeeson” me medo ngec ki bot rekod pa Millerite obedo ni “the daily” me Daniel chapta aboro obedo paganizim, ci Inspiration onongo temo maber me nyutu ni “gi ma ocwalo ‘Judgment-hour cry’ gineno maber ikom ‘the daily.’”</w:t>
      </w:r>
    </w:p>
    <w:p>
      <w:pPr>
        <w:pStyle w:val="ArticleBody"/>
        <w:jc w:val="left"/>
      </w:pPr>
      <w:r>
        <w:rPr>
          <w:rFonts w:ascii="Times New Roman" w:hAnsi="Times New Roman" w:eastAsia="Times New Roman" w:cs="Times New Roman"/>
        </w:rPr>
        <w:t>Tung maber me le ma kityeko yaro calo ‘medo me ngec’ i kare me agiki i 1989, en bende ‘the daily’. En nono ruc mukene pa Lubanga. Me ngeyo ‘medo me ngec’ ma kityeko yaro i lok abicel magiki i Koma apar acel me Daniel, myero ki keto i tic coc pa Ellen White. I coc ne en nyutu ni gin matime con me lok 31 i Koma apar acel me Daniel bino tim dok i lok magiki i Koma apar acel me Daniel. Ka pe tye ki nyutu man ma Tyen pa Lubanga ocweyo, ngeyo gin matime con me lok 31 ma ruc kwede lok 40 ki 41 onongo obed tic ma tek malube.</w:t>
      </w:r>
    </w:p>
    <w:p>
      <w:pPr>
        <w:pStyle w:val="ArticleBody"/>
        <w:jc w:val="left"/>
      </w:pPr>
      <w:r>
        <w:rPr>
          <w:rFonts w:ascii="Times New Roman" w:hAnsi="Times New Roman" w:eastAsia="Times New Roman" w:cs="Times New Roman"/>
        </w:rPr>
        <w:t>"Daily" i buk pa Daniyel nyutu kit pa lajok, kede obedo tud me tud pi jo Miller, kede obedo tud me kwena pi muvimenti pa 144,000. Obedo bende adwogi ma kicimo dwoko ne bal ki "bwola" ma kikelo i rik adek pa Adventism me Laodicea, ma kityepo kwede tim marac matek ma adek me "mon ma tye ka loro pi Tammuz" i pot aboro pa Ezekiel, kacel ki kompraiz ma kityepo kwede kanisa ma adek pa Pergamos.</w:t>
      </w:r>
    </w:p>
    <w:p>
      <w:pPr>
        <w:pStyle w:val="ArticleBody"/>
        <w:jc w:val="left"/>
      </w:pPr>
      <w:r>
        <w:rPr>
          <w:rFonts w:ascii="Times New Roman" w:hAnsi="Times New Roman" w:eastAsia="Times New Roman" w:cs="Times New Roman"/>
        </w:rPr>
        <w:t>Lagam pa Lubanga ma cwalo tic pa "the daily" macalo pwec i cawa me kec me agiki, ma orweny tutwal, ki malo woko ki romo pa ngat me cweyo. Rek ma angwen me Adventism ma Laodicea kityeko nyutu calo gicuk wii i piny bot ceng, ma nyuto kobo alama me lam. Lanyero White nyutu ni kwanyo alama eno obedo donyo i tam acel ki lam, kede ni jo ma gibul i loki pa Antikristo, piny agiki gibedo i tung ngat me diro. Gin weng man kityeko nyutu ne ki jo macon i Jerusalem i buk Ezekiel, kit aboro.</w:t>
      </w:r>
    </w:p>
    <w:p>
      <w:pPr>
        <w:pStyle w:val="ArticleBody"/>
        <w:jc w:val="left"/>
      </w:pPr>
      <w:r>
        <w:rPr>
          <w:rFonts w:ascii="Times New Roman" w:hAnsi="Times New Roman" w:eastAsia="Times New Roman" w:cs="Times New Roman"/>
        </w:rPr>
        <w:t>I dogola adek ki angwen, Lubanga ogamo gin ma gicayo En, kede gamo meno tye ka kitimo kun dul mukene tye ka nongo kite me yero pa Lubanga. Lok acel i Coc Maleng ma omiyo William Miller lero ma ne otyeko mito me ngeyo ni Rome ma pe geno Lubanga en aye ma gicoyo calo “the daily” i Buk pa Daniel, obedo nyutu ma dirik pa dano me keca, ma ludito macon gubuto bot en i pot aboro pa Ezekiel. Pot eno nyutu pope pa twero mariyo ma golo lobo obur, kede bende nyutu yore me pe yec pa twero macel ma golo lobo obur. Kede adwogi ma obedo kit me lok eni obedo tic pa Rome ma pe geno Lubanga, ma i 2 Thessalonians gicoyo calo twero ma ogengo rwome pa pope me cako i kom rwot nyaka 538.</w:t>
      </w:r>
    </w:p>
    <w:p>
      <w:pPr>
        <w:pStyle w:val="ArticleBody"/>
        <w:jc w:val="left"/>
      </w:pPr>
      <w:r>
        <w:rPr>
          <w:rFonts w:ascii="Times New Roman" w:hAnsi="Times New Roman" w:eastAsia="Times New Roman" w:cs="Times New Roman"/>
        </w:rPr>
        <w:t>‘Daily’ ma obedo adwogi me tung kidi pa Miller, ma omiyone twero me cweyo pim me poropheti mabedo i kom twero aryo ma golo piny, gityeyo i piny ‘sanctuary’ ki ‘host’, en aye adwogi ma Paulo nyuto ni en adwogi ma kinejo, ki ma kelo bwola ma tek bot joma pe hero adwogi en keken i kare agiki. Ki rwate ki lok me gin mukato ma rwate, adwogi en keken, ma obedo adwogi me tung kidi, omiyo Future for America twero me cweyo pim me poropheti pi rwom me adek ma agiki i kare agiki.</w:t>
      </w:r>
    </w:p>
    <w:p>
      <w:pPr>
        <w:pStyle w:val="ArticleBody"/>
        <w:jc w:val="left"/>
      </w:pPr>
      <w:r>
        <w:rPr>
          <w:rFonts w:ascii="Times New Roman" w:hAnsi="Times New Roman" w:eastAsia="Times New Roman" w:cs="Times New Roman"/>
        </w:rPr>
        <w:t>Pe kacel ki mano, ento atir ma obur, ma obedo bur pi lok me mukato ma rwate-ki-rwate aryo, gityeko dwoko ne “goba” ma oyube obedo bal me kidi mabur ki “kwanyo goba ma tek” pa Paulo, pi kit pa lok ma pe adier pa “kop pa agiki” me “peace and safety” ma giwaco jo ma pe dong gibiro yiko dwolgi malo me nyutu jo pa Lubanga richogi. “The daily” nyutu bur pa wot pa malaika me acel ki me adek; ki ka jo pa Laodicea ma gicwinyi cik giyiko ter ne piny-ki-malo, ka gicimo cal pa Satan ni en cal pa Kristo, ento cal ma pe adier obedo bur pa lok ma pe adier pa “kop pa agiki”.</w:t>
      </w:r>
    </w:p>
    <w:p>
      <w:pPr>
        <w:pStyle w:val="ArticleScripture"/>
        <w:jc w:val="left"/>
      </w:pPr>
      <w:r>
        <w:rPr>
          <w:rFonts w:ascii="Times New Roman" w:hAnsi="Times New Roman" w:eastAsia="Times New Roman" w:cs="Times New Roman"/>
        </w:rPr>
        <w:t>Bedu piny, ka iromo; wuu, ka wuu: gin gi lewa, ento pe ki waini; gi gweyo mede, ento pe ki kongo maleng. Pien Rwot ocoro i botwu Laro me nino madit, ocengo wangiwu: lacar ki rwodiwu, jo me neno, ocobo gi wang. Neno pa gin weng obedo botwu calo leb me buk ma kigengo ki cing, ma gi miyo bot ngat ma loyo ngec, waco ni, “Kwano man, tim ber”; ento owaco ni, “Pe atwero; pien kigengo ki cing.” Buk bene gi miyo bot ngat ma pe loyo ngec, waco ni, “Kwano man, tim ber”; ento owaco ni, “Pe an loyo ngec.” Rwot owaco ni, “Pien jo man gicungo but an ki cangi, ki lebgi gi pak an, ento gikwanyo cwinye woko bot an, lworo ma gi lworo an obedo lapwony ma ki cik pa ngat. En aye, nen, abino me timo tic ma lamal bot jo man, tic ma lamal kede lacam; pien ngec pa jo me ngec bi oduk, ki paro pa jo ma paro pire tek bi oger i mung. Yabi peko bot jo ma gicayo matek me cano yikgi bot Rwot, ki ticgi tye i dic, ka gi waco ni, ‘En mane neno wa? en mane ngeno wa?’ Adada, lok-lokwunu me turo gin piny-malo bi pime calo yot pa layubo agulu: pien tic bi waco bot ngat ma otimo ne ni, ‘Pe otimo an?’ onyo gin ma oyubo bi waco bot ngat ma oyubo ni, ‘Pe otyeko ngec?’ Yesaya 29:9-16.</w:t>
      </w:r>
    </w:p>
    <w:p>
      <w:pPr>
        <w:pStyle w:val="ArticleBody"/>
        <w:jc w:val="left"/>
      </w:pPr>
      <w:r>
        <w:rPr>
          <w:rFonts w:ascii="Times New Roman" w:hAnsi="Times New Roman" w:eastAsia="Times New Roman" w:cs="Times New Roman"/>
        </w:rPr>
        <w:t>Jo ma tito lok pa Lubanga weng gitito ikom kare me agiki, ki tito oyoto lok ma pe atir me wiro piny tyen lok pa “the daily,” en rwate tutwal calo piro pa “richo ma pe kigoyo kica”. Me keto ngat acel ni obedo olal woko pi kare weng tye lamal ki twero, onyo ki twero pa kit ma atir, pa dano ikom dano; ento pe man ma kityeko nyutu kany.</w:t>
      </w:r>
    </w:p>
    <w:p>
      <w:pPr>
        <w:pStyle w:val="ArticleBody"/>
        <w:jc w:val="left"/>
      </w:pPr>
      <w:r>
        <w:rPr>
          <w:rFonts w:ascii="Times New Roman" w:hAnsi="Times New Roman" w:eastAsia="Times New Roman" w:cs="Times New Roman"/>
        </w:rPr>
        <w:t>Jogi ma i Buk pa Isaya ma gicobo gik wi i piny, ma obedo keken lok mukene me gin ma Isaya miyo nying i kabedo mukene calo kwaco otum mac onyo kwaco mac otum, gimiyo nying calo ludito macon ma tye ka loyo Jerusalem ka dic pa agiki pa gi tye ka yaro.</w:t>
      </w:r>
    </w:p>
    <w:p>
      <w:pPr>
        <w:pStyle w:val="ArticleScripture"/>
        <w:jc w:val="left"/>
      </w:pPr>
      <w:r>
        <w:rPr>
          <w:rFonts w:ascii="Times New Roman" w:hAnsi="Times New Roman" w:eastAsia="Times New Roman" w:cs="Times New Roman"/>
        </w:rPr>
        <w:t>Yele bot jo ma giyaro marac ni ber, ki giyaro ber ni marac; ma gicako otum i kom ler, ki gicako ler i kom otum; ma gicako mapir i kom mamit, ki mamit i kom mapir! Yele bot jo ma gin lagam i wanggi keken, ki ma giwero wegi lagam i wanggi keken! Yele bot jo ma gidongo i nywo waini, ki jo me teko me lonyo kongo ma pire tek: ma gitero jo marac i ber pi rwate, ki gikwanyo ber pa ngat maber ki botne! Eyo, calo mac peyo lum ma oroke, ki lep me mac peyo ywaya, tunggi obi bedo calo oroyo, ki yabgi obi pye calo pur; pien gi yweyo woko cik pa Rwot pa lwak ducu, ki gicen lok pa Ngat Maleng pa Israel. Eyo, lacim pa Rwot ocako yut bot jogi, ki oyabo lwetne i botgi, ogoyo gi; ki gotgi ocok-ocok, ki rukgi obale i tung yoo. Kadi ki gin man ducu, lacimne pe odwogo woko, ento lwetne pud tye ka oyabe. Ki obi yabo bendera bot oganda ma bor, ki obi wiwi botgi ki i agiki me piny; nen, gibino rapira tutwal. Yesaya 5:20-26.</w:t>
      </w:r>
    </w:p>
    <w:p>
      <w:pPr>
        <w:pStyle w:val="ArticleBody"/>
        <w:jc w:val="left"/>
      </w:pPr>
      <w:r>
        <w:rPr>
          <w:rFonts w:ascii="Times New Roman" w:hAnsi="Times New Roman" w:eastAsia="Times New Roman" w:cs="Times New Roman"/>
        </w:rPr>
        <w:t>Lopo me Lubanga (jo 144,000) kityeko yweyo i malo calo lopo i cawa ma cok-kin obino me cik me Jumapiri, en obedo kare ma “cwec pa Rwot owoto i kom jo ne,” ci “ocobo lwete i komgi,” ci “ogerogi,” ci “ruwe pa gi ma otho biluco i tung yore.” Tung yore man gin yore pa Jerusalem, ka lacam magolo pa Ezekiel i kit 9 kiweyo gi cik me wot woko “ki ger: pe weyo wangwu, pe itye ki kica: kwero woko nono ludito ki lutin, kacel ki nyako, ki lutino matidi, ki dako: ento pe obwol i but dano mo ma tye ki til iye; ci caki i ot maleng pa an. Ci gingolo cako ki ludito me con ma tye i anyim ot.” “Ludito me con” pa Ezekiel, ma Sister White owaco ni gin jo ma myero obed lagwoko pa jo, gin “jo macoo pa Ephraim” pa Isaiah, “ma gilo gin woko i wi piny” i kite 28 ki 29.</w:t>
      </w:r>
    </w:p>
    <w:p>
      <w:pPr>
        <w:pStyle w:val="ArticleBody"/>
        <w:jc w:val="left"/>
      </w:pPr>
      <w:r>
        <w:rPr>
          <w:rFonts w:ascii="Times New Roman" w:hAnsi="Times New Roman" w:eastAsia="Times New Roman" w:cs="Times New Roman"/>
        </w:rPr>
        <w:t>I chapta abicel tye gin ma "tye ki teko maloyo i nyweno waini, ki dano me teko me yubo kongo ma tek: ma gimiye atir joma rac pi mego." Ka kigolo buki Questions on Doctrine, dano macon onywemo ki yik me Protestantism ma golo adwogi, kacel gi ocwalo Injili marac me miyo atir ma waco ni dano pe romo me lubgi, ni Kristo obedo i kabedo wa, ento pe obedo mfano wa. Ka timo kamano, buki man omiyo atir joma rac, pi mego me gamo gi iyie lakanisa me Protestantism ma golo adwogi ma opoto. Lok ma kany tye ka nyutu cobo ma agiki megi, ki poyo me cobo eno en ni gi "kigengo Leb pa Jal Maleng pa Isirael." Gi timo mano ki kegengo ngec me "the daily" ma kicwalo ne ki joma omiyo kwayo me cawa me cobo, kacel ki nyweno ki yik me Protestantism ma golo adwogi.</w:t>
      </w:r>
    </w:p>
    <w:p>
      <w:pPr>
        <w:pStyle w:val="ArticleBody"/>
        <w:jc w:val="left"/>
      </w:pPr>
      <w:r>
        <w:rPr>
          <w:rFonts w:ascii="Times New Roman" w:hAnsi="Times New Roman" w:eastAsia="Times New Roman" w:cs="Times New Roman"/>
        </w:rPr>
        <w:t>I coc man gi loko gin ma mit obed mera, ki gin ma mera obed mit. Lok ma tye i cinge pa Malaika ka obino piny, obedo mit; ento i agiki me lok en mera. Gi waco ni lok pa kot me agiki ma adier, ma ocako ka Malaika obino piny, en mera; ci i agiki ginyutu lok me kuc ki ber bedo ma pe adier, ma mit, pien pe gubedo twero weko loko gin piny ki wi.</w:t>
      </w:r>
    </w:p>
    <w:p>
      <w:pPr>
        <w:pStyle w:val="ArticleBody"/>
        <w:jc w:val="left"/>
      </w:pPr>
      <w:r>
        <w:rPr>
          <w:rFonts w:ascii="Times New Roman" w:hAnsi="Times New Roman" w:eastAsia="Times New Roman" w:cs="Times New Roman"/>
        </w:rPr>
        <w:t>Ka me lok ma bal man ki nyutu iye tye i agiki pa cawa me tem pa dulgi. Obedo rwate neno ni ticgi me yaro tic pa Satan ma tye i laro-nam calo tic pa Kiristo, en arwic poropheti ki bal ma pe kiweyo kica, ma obedo yaro tic pa Tipu Maleng calo tic pa Satan. Keto 'goba' i jeneresin ma adek pa Adventis omiyo bot me tam pa lok pa 'Latter Rain' marac pa gi, ci i agiki kelo meko cwiny madongo i wi gi. Ka me lok acel keken ma Miller o nongo ngec me poro atir pa 'the daily', en aye kany ma ki nyutu gi calo gin ma ki gonge woko.</w:t>
      </w:r>
    </w:p>
    <w:p>
      <w:pPr>
        <w:pStyle w:val="ArticleScripture"/>
        <w:jc w:val="left"/>
      </w:pPr>
      <w:r>
        <w:rPr>
          <w:rFonts w:ascii="Times New Roman" w:hAnsi="Times New Roman" w:eastAsia="Times New Roman" w:cs="Times New Roman"/>
        </w:rPr>
        <w:t>Pe weko dano mo bende ribu wunu ki yore mo keken; pien nino meno pe bino, ce acel golo wii obino, kede ngat me richo onwongo oyab, nyathi me goba; ma odonyo ikom, kede ocako wiyi malo lacen ikom jami weng ma gityero ni Lubanga onyo ma gipako; pi calo Lubanga obedo i ot pa Lubanga, kinyutu iye ni en aye Lubanga. Pe uparo ni, ka an pud obedo ki wunu, an owaco wunu jami man? Kede kombedi utie ngeyo gin ma tye kagamo en, pi onyab i cawa ne. Pien misteri pa richo dong tye katic; ento ngat keken ma kombedi tye kagamo, obi bedo kagamo nyaka kikwany woko ki yo. Ka mano dong, ngat marac onwongo oyab, ma Rwot obi gobo ki pum pa wiye, kede obi gobo woko ki lamal pa bino ne; en keken, bino ne obedo pire kuc ki tic pa Satan, ki twero weng kede alama, kede tim ma pire tek ma yub; kede rwate weng me ribo pa pe kakare i bot jo ma potope; pien pe ginongo her pa adwogi, pi gibed ogwoke. Kede pi mano, Lubanga obi cwalogi ribo ma tek, pi giyie i yub; pi weng kicwerogi, jo ma pe giyie i adwogi, ento gicamore i pe kakare. 2 Tesalonika 2:3-12.</w:t>
      </w:r>
    </w:p>
    <w:p>
      <w:pPr>
        <w:pStyle w:val="ArticleBody"/>
        <w:jc w:val="left"/>
      </w:pPr>
      <w:r>
        <w:rPr>
          <w:rFonts w:ascii="Times New Roman" w:hAnsi="Times New Roman" w:eastAsia="Times New Roman" w:cs="Times New Roman"/>
        </w:rPr>
        <w:t>Porofet waco mapol ikom nino me agiki loyo gin mukato maleng mo keken ma oyabe anyim, ki man tye adier ikom lok man. Dogola ma matek pa medo ngec pa Miller, en bene dogola ma matek pa medo ngec ma obino i 1989; pien ngeyo ma tye atir ikom gin mukato me porofet ma kube ki "the daily," tito gin mukato me verse 40 ki 41 me Daniel 11. Lok man nyutu ni ka dano ma kwano porofesi pe ngeyo kit tic pa paganism ki kub pa porofetik ma tye i mede ki Rome pa Papa, ento dano en pe bi twero neno ni tic me con me gengo cako malo pa papacy, ki lacen tic me goyo papacy i kom rwot me piny, otime ki wi pa paganism; ki tic meno orwate kit tic pa "beast me piny" me Buk me Poko 13, ma i con ogengo papacy, ento lacen oloko, omiyo ogoyo i kom rwot me piny. Kit tic pa "beast me piny" me Buk me Poko 13 ki nyutu calo mabinoni pa America.</w:t>
      </w:r>
    </w:p>
    <w:p>
      <w:pPr>
        <w:pStyle w:val="ArticleBody"/>
        <w:jc w:val="left"/>
      </w:pPr>
      <w:r>
        <w:rPr>
          <w:rFonts w:ascii="Times New Roman" w:hAnsi="Times New Roman" w:eastAsia="Times New Roman" w:cs="Times New Roman"/>
        </w:rPr>
        <w:t>Wa bi medo paro wa ikom yabo pa ler pa Yoo me Pi Hiddekel i coc wa ma bino.</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Lakwon pa Polo openyo: ‘Bwola mane matir loyo ango ma twero goyo bwola i cwinya loyo dwoko ni itye ka yubu od i piny maber ki ni Lubanga akwako tic mamegi, ento adwogi en ni itye ka timo gin mapol malubo yore me lobo ki itye ka timo richo bot Yehova? O, en bwola madit, bwola ma oyeyo, ma kayo cwinya, ka dano ma dong onongo ngeyo adwogi gipoko kit pa bedo maleng’ me lamo ki teko pa en; ka gi paro ni gi rwom ki gi dong ocero gi jami mapol, ki pe gi mito gin mo keken, kadi adwogi en ni gi mito gin weng.’</w:t>
      </w:r>
    </w:p>
    <w:p>
      <w:pPr>
        <w:pStyle w:val="ArticleScripture"/>
        <w:jc w:val="left"/>
      </w:pPr>
      <w:r>
        <w:rPr>
          <w:rFonts w:ascii="Times New Roman" w:hAnsi="Times New Roman" w:eastAsia="Times New Roman" w:cs="Times New Roman"/>
        </w:rPr>
        <w:t>Lubanga pud pe oloko kit pa en bot latic pa en ma tye ki geno maber, ma tye ka gwoko ngoye gi obed pe ki tum. Ento gin mapol tye ka ywayi, 'Kuc ki gwok,' i kare acel lor woko ma obun tye ka bino botgi. Ka pe tye goyo piny cwiny ma matwal, ka pe dano golo piny cwinygi ki cato balgi kede nongo adwogi macalo ma tye iye i Yesu, gin pe gibidonyo i polo mo keken. Ka yweyo otime i dul wa, pe wabibedo i yot ki guropaco ni wa obedo lagoro kede wa med ki jami mapol, kede ni pe wa mito mo keken.</w:t>
      </w:r>
    </w:p>
    <w:p>
      <w:pPr>
        <w:pStyle w:val="ArticleScripture"/>
        <w:jc w:val="left"/>
      </w:pPr>
      <w:r>
        <w:rPr>
          <w:rFonts w:ascii="Times New Roman" w:hAnsi="Times New Roman" w:eastAsia="Times New Roman" w:cs="Times New Roman"/>
        </w:rPr>
        <w:t>Ngat mane nyalo waco adieri ni: 'Dhahabu wa omokore i mac; gonge wa pe gilingo ki piny'? An neno Lati wa ka onyuye gi lacuc i gonge ma giwaco ni gonge pa bedo maber. Okwanyo gongegi woko, oyayo lingo mane tye piny. Eka owaco ni an: 'Pe ineno kaka gi cobo gi kuce lingo gi kwor pa kitgi? 'Ot madwong ma omako geno otyeko bedo malaya!' Ot pa Wuona otime obed ot me cato, kabedo ma bedo pa Lubanga gi duong' otyeko wot woko! Pi en aye, ducu mot, kede twero peke.' Testimonies, volumu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91</dc:title>
  <dc:subject>Yaro woko kume me poropesi: Wot i kube ma tye i kinde me yiko me gin ma Daniel oneno</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