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95</w:t>
      </w:r>
    </w:p>
    <w:p>
      <w:pPr>
        <w:pStyle w:val="ArticleSubtitle"/>
        <w:jc w:val="left"/>
      </w:pPr>
      <w:r>
        <w:rPr>
          <w:rFonts w:ascii="Arial" w:hAnsi="Arial" w:eastAsia="Arial" w:cs="Arial"/>
        </w:rPr>
        <w:t>Nyutu pire tek me lanabi pa ngec pa malaika me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I mukato pa wot pa malaika me acel ki me adek, lok romo kiweyo i cing macok ki lok pa malaika me ariyo.</w:t>
      </w:r>
    </w:p>
    <w:p>
      <w:pPr>
        <w:pStyle w:val="ArticleScripture"/>
        <w:jc w:val="left"/>
      </w:pPr>
      <w:r>
        <w:rPr>
          <w:rFonts w:ascii="Times New Roman" w:hAnsi="Times New Roman" w:eastAsia="Times New Roman" w:cs="Times New Roman"/>
        </w:rPr>
        <w:t>Ci malaika mamoko odito, kowaco ni, “Babilon opoto, opoto, buru madit eno; pien omiyo jo piny weng ometh waini me cwiny marac me bwenzi pa en.” Revelation 14:8.</w:t>
      </w:r>
    </w:p>
    <w:p>
      <w:pPr>
        <w:pStyle w:val="ArticleBody"/>
        <w:jc w:val="left"/>
      </w:pPr>
      <w:r>
        <w:rPr>
          <w:rFonts w:ascii="Times New Roman" w:hAnsi="Times New Roman" w:eastAsia="Times New Roman" w:cs="Times New Roman"/>
        </w:rPr>
        <w:t>Malaika ma aryo nyutu keto me adek pa porofesi, pi jo ma mito neno. Malaika ma aryo tye ka cwalo lok pa lanen, ki lok en ni Babilon obur aryo. En nyutu Babilon calo “kom madit” ma i dyer 17 ki 18 gityeko nyutu calo Babilon me kombedi. Babilon me kombedi obur aryo, ki bur ne otime pien omiyo piny weng gipito kwac pa fornikesyon ne. Fornikesyon ne gityeko timo ki rwodi me piny. Rwate ma obedo kwede eno omiyo en twero tic ki dung pa rwodi ma otimo kwede fornikesyon me timo kwac ne, ma obedo tuwo ma okelo i jo pa Lubanga ma atir.</w:t>
      </w:r>
    </w:p>
    <w:p>
      <w:pPr>
        <w:pStyle w:val="ArticleBody"/>
        <w:jc w:val="left"/>
      </w:pPr>
      <w:r>
        <w:rPr>
          <w:rFonts w:ascii="Times New Roman" w:hAnsi="Times New Roman" w:eastAsia="Times New Roman" w:cs="Times New Roman"/>
        </w:rPr>
        <w:t>Waini obedo lok me pwonyo, ci lok me pwonyo ma en lora jo me lobo weng me cam iye, obedo lok me pwonyo marac ma waco ni lamo ceng bino kel kuc. Jo me lobo weng giyero "alama" pa twero pa en, ma obedo lamo pa ceng, ma kityeko yaro kwede lamo me Sande. Yero pa jo me lobo weng ikom "alama" en, ki time ki twero pa United States, ento en otime i cawa ma lweny tye ka medo, ma "Woe" me adek pa Islam tye ka kelo i lobo. Jo me lobo weng giyero "waini" pa twon pa en, kun bedo piny ki kica me "kuc ki bedo maber."</w:t>
      </w:r>
    </w:p>
    <w:p>
      <w:pPr>
        <w:pStyle w:val="ArticleScripture"/>
        <w:jc w:val="left"/>
      </w:pPr>
      <w:r>
        <w:rPr>
          <w:rFonts w:ascii="Times New Roman" w:hAnsi="Times New Roman" w:eastAsia="Times New Roman" w:cs="Times New Roman"/>
        </w:rPr>
        <w:t>Kombedi obino lok ni an awaco ni New York obikwany woko ki por madwong me pi? Man pe abedo awaco. Ento an awaco, ka an neno ot madwong ma ki yaro kono, iye ki iye, ‘Gin me neno ma marac tutwal gubitime ka Rwot obel me odugu piny matek! Eka lok me Revelation 18:1-3 gibed orumu.’ Kabedo apar aboro weng me Revelation obedo lok me ciko ikom ngo ma obino i piny. Ento pe atye ki lac ma pire keken ikom ngo ma obino i New York, kende ni angeyo ni nino acel, ot madwong ma tye kono gibibolo piny ki wiro kede puro me Teko pa Rwot. Ki lac ma kigiami an, angeyo ni ketho tye i piny. Lok acel ki bot Rwot, kedo acel pa teko ma matek pa En, to ot madwong man gubibong piny. Gin me neno gubitime ki lworo matek ma pe watwero poyo. Review and Herald, July 5, 1906.</w:t>
      </w:r>
    </w:p>
    <w:p>
      <w:pPr>
        <w:pStyle w:val="ArticleBody"/>
        <w:jc w:val="left"/>
      </w:pPr>
      <w:r>
        <w:rPr>
          <w:rFonts w:ascii="Times New Roman" w:hAnsi="Times New Roman" w:eastAsia="Times New Roman" w:cs="Times New Roman"/>
        </w:rPr>
        <w:t>Ngec pa malaika me aryo otime dok i nino me 11 me dwe me September, 2001, ka ot madit me New York City opoto piny ki keto cing pa Lubanga.</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p>
      <w:pPr>
        <w:pStyle w:val="ArticleBody"/>
        <w:jc w:val="left"/>
      </w:pPr>
      <w:r>
        <w:rPr>
          <w:rFonts w:ascii="Times New Roman" w:hAnsi="Times New Roman" w:eastAsia="Times New Roman" w:cs="Times New Roman"/>
        </w:rPr>
        <w:t>I kin ceng 11 me September 2001, ki cik me Sunday ma peya tye ka bino i United States, rek adek me anyim me Revelation apar aboro otime piny; pien i kare me cik me Sunday, lwongo me wuo ki Babulon ocake.</w:t>
      </w:r>
    </w:p>
    <w:p>
      <w:pPr>
        <w:pStyle w:val="ArticleScripture"/>
        <w:jc w:val="left"/>
      </w:pPr>
      <w:r>
        <w:rPr>
          <w:rFonts w:ascii="Times New Roman" w:hAnsi="Times New Roman" w:eastAsia="Times New Roman" w:cs="Times New Roman"/>
        </w:rPr>
        <w:t>Poc pa Yohana 18 nyutu cawa ma, ka ngec me ciko adek ma i Poc pa Yohana 14:6-12 gicayo woko, kanisa obino otyeko neno kit ma malaika me aryo owaco anyim, kede jo pa Lubanga ma pod tye i Babilon bikwaco gi wek gipoko gi woko ki rwomi kwede. Ngec man obedo ngec ma agiki ma obino cwalo bot piny; kede bityeko tic ne. Ka gin ma ‘pe gigeno atir, entit gimaro tim ma pe atir’ (2 Tesalonika 2:12), bikweyo gi woko wek ginongo rweny ma matek ki geno bwola, eka ler me atir biwira bot gin weng ma cwinye oyabe me nongo ne, kede lutino pa Rwot weng ma pod tye i Babilon biconye kwac: ‘Wek u yabo ki iye, jo me an’ (Poc pa Yohana 18:4). The Great Controversy, 389, 390.</w:t>
      </w:r>
    </w:p>
    <w:p>
      <w:pPr>
        <w:pStyle w:val="ArticleBody"/>
        <w:jc w:val="left"/>
      </w:pPr>
      <w:r>
        <w:rPr>
          <w:rFonts w:ascii="Times New Roman" w:hAnsi="Times New Roman" w:eastAsia="Times New Roman" w:cs="Times New Roman"/>
        </w:rPr>
        <w:t>I kare me cik me Nino ma bino coki, jo me dogi ki Lubanga ma con gibigamo bwogi ma tek. Cak ki September 11, 2001, nyaka kare ma bwogi ma tek bicwalo piny i cik me Nino, wac pa malaika ma aryo gicoyo piny, kede weko ne nyutu weko ‘kworo me adek me Yabo pa Yohana apar angwen, cer abicel nyaka apar aryo.’ I kit man, malaika adek ginyutu ki wac pa malaika ma aryo. Wac pa malaika ma aryo eni ni, “Babilon oboto piny, oboto piny,” kede wac pa malaika ma aryo kikete i tung wac ma acel ki wac ma adek.</w:t>
      </w:r>
    </w:p>
    <w:p>
      <w:pPr>
        <w:pStyle w:val="ArticleBody"/>
        <w:jc w:val="left"/>
      </w:pPr>
      <w:r>
        <w:rPr>
          <w:rFonts w:ascii="Times New Roman" w:hAnsi="Times New Roman" w:eastAsia="Times New Roman" w:cs="Times New Roman"/>
        </w:rPr>
        <w:t>Wac pa dwon ma acel i Buk me Apokarip pot buk apar aboro, obedo dwogo me lok pa malaika aryo; ento tye calo kwanyo woko malaika adek weng i Buk me Apokarip pot buk apar angwen. Lok pa malaika aryo obedo calo lok adek weng, kede tye ki kite me Alpha ki Omega, pien onongo oyaro i kare me wot pa malaika acel, ci dok bino oyaro dok i wot pa malaika adek. Lok no nyutu ni Babilon opoto aryo, ci i kit man me poropheti tye ka nyutu "keto me poropheti i yore adek."</w:t>
      </w:r>
    </w:p>
    <w:p>
      <w:pPr>
        <w:pStyle w:val="ArticleBody"/>
        <w:jc w:val="left"/>
      </w:pPr>
      <w:r>
        <w:rPr>
          <w:rFonts w:ascii="Times New Roman" w:hAnsi="Times New Roman" w:eastAsia="Times New Roman" w:cs="Times New Roman"/>
        </w:rPr>
        <w:t>Kare aryo me acaki ma Babilon opoto, ma giyaro ne ki Babel ki Babilon, gicoyo poto pa agiki pa Babilon me kare man. Waco aryo me poto pa Babilon gitye kagalo ki wac me acaki ki wac me agiki pa lacar adek. Kit pa lacar adek tye ki cing pa Alfa ki Omega, pien wac me acaki kiwaco kwede nying “Lok pa Apwoyo ma pe kato,” matye kinyutu ni en Lok pa Apwoyo me kare weng, onyo wac acel keken pa Lok pa Apwoyo pi kare weng. Wac pa lacar adek en Lok pa Apwoyo ma kobo ni pe ocwako alama pa lela, ci wac me acaki ki wac me adek, ma gin wac me acaki ki wac me agiki, gin acel keken, pien gin aryo gin Lok pa Apwoyo.</w:t>
      </w:r>
    </w:p>
    <w:p>
      <w:pPr>
        <w:pStyle w:val="ArticleBody"/>
        <w:jc w:val="left"/>
      </w:pPr>
      <w:r>
        <w:rPr>
          <w:rFonts w:ascii="Times New Roman" w:hAnsi="Times New Roman" w:eastAsia="Times New Roman" w:cs="Times New Roman"/>
        </w:rPr>
        <w:t>Alfa ki Omega oketo cing pa ‘Adier’ pa En i wi lok adek, pien leb pa Ebru ma gikonyo ne calo ‘Adier’ kicweyo ne ki Latic me leb ma maleng kun oyubo litera me mukwongo, me apar adek, ki me agiki i alfabet pa Ebru. ‘Apar adek’, calo alama, nyutu mwalo cik, i lok mar aryo aye kinyutu mwalo cik pa Babulon, ma kiyaro ki doktrin ma pe adier ki kwer me licit. Macalo kicoyo dong, lok mar aryo bene tye ki cing pa Alfa ki Omega, pien lok ma kigolo lwit iye i kare pa Milerait me nyutu yabo me bura kigdwogo i tic pa Malaika ma adek me nyutu agiki me bura.</w:t>
      </w:r>
    </w:p>
    <w:p>
      <w:pPr>
        <w:pStyle w:val="ArticleBody"/>
        <w:jc w:val="left"/>
      </w:pPr>
      <w:r>
        <w:rPr>
          <w:rFonts w:ascii="Times New Roman" w:hAnsi="Times New Roman" w:eastAsia="Times New Roman" w:cs="Times New Roman"/>
        </w:rPr>
        <w:t>Poto pa Babel i pot buk apar acel me Genesis, obedo cing macego me poto pa Babilon, a kunyo ma Nimrod otimo ki cwiny madongo tye ki cal pa lok pa malayika ma acel. Macalo ma kityeko yaro con, lok adek pa malayika adek bene tye i iye pa malayika ma acel. I lok pa malayika ma acel, lok me “luor Lubanga” nyutu lok ma acel, kede lok me “mi ne duong’” nyutu lok pa malayika ma aryo. Lok ma adek ononge i me acel, ka oyaro ni, “saa me kwero pa ne obino.”</w:t>
      </w:r>
    </w:p>
    <w:p>
      <w:pPr>
        <w:pStyle w:val="ArticleBody"/>
        <w:jc w:val="left"/>
      </w:pPr>
      <w:r>
        <w:rPr>
          <w:rFonts w:ascii="Times New Roman" w:hAnsi="Times New Roman" w:eastAsia="Times New Roman" w:cs="Times New Roman"/>
        </w:rPr>
        <w:t>I boto piny pa Nimrod, ma obedo boto piny me acel pa Babilon, kare adek pa malaika adek bende kinyutu. En kiyaro kwede nyig lok ‘go to’.</w:t>
      </w:r>
    </w:p>
    <w:p>
      <w:pPr>
        <w:pStyle w:val="ArticleScripture"/>
        <w:jc w:val="left"/>
      </w:pPr>
      <w:r>
        <w:rPr>
          <w:rFonts w:ascii="Times New Roman" w:hAnsi="Times New Roman" w:eastAsia="Times New Roman" w:cs="Times New Roman"/>
        </w:rPr>
        <w:t>Piny weng obedo ki leb acel kede lok acel. En otime ni ka gi tye ka woto ki tung ceng, gi onongo ononge piny ma poyo i lobo Shinar; ci gibedo kany. Ci gi owaco pire kede pire, ‘Wamede wacano tikidi, ka waketo gi i mac tutwal.’ Ci tikidi gi onongo bedo calo kidi, kede lula gi onongo bedo me otum me yubu. Ci gi owaco, ‘Wamede wayubu wa bungu acel kede ot ma dit keken, ma tipa ne oywako polo; kede wamede watimo nying wa, wek wa pe wabiyaro i wang piny weng.’ Ci Rwot ocok piny me neno bungu kede ot ma dit, ma lutino pa dano onongo tye ka yubu. Ci Rwot owaco ni, ‘Nen, jogi obedo acel, kede gi weng tye ki leb acel; en man gin ocako tye ka timo. Kede kombedi, pe tye gin mo ma bikwanyo gi, ma gi paro me timo.’ ‘Wamede wa ocok piny, ka kany, wamede wacany lebgi, wek pe gibipo lok pa pire kede pire.’ En cen Rwot oyaro gi ki kany i wang piny weng; ci gileko yubu bungu. En pi mano, nying ne gicoyo ni Babel; pien i kany Rwot ocanyo leb pa piny weng; ki kany cen Rwot oyaro gi i wang piny weng. Genesis 11:1-9.</w:t>
      </w:r>
    </w:p>
    <w:p>
      <w:pPr>
        <w:pStyle w:val="ArticleBody"/>
        <w:jc w:val="left"/>
      </w:pPr>
      <w:r>
        <w:rPr>
          <w:rFonts w:ascii="Times New Roman" w:hAnsi="Times New Roman" w:eastAsia="Times New Roman" w:cs="Times New Roman"/>
        </w:rPr>
        <w:t>Poto me acel pa Babilon, ma kityeko yubo calo “Babel”, kigamo kwede “wa wot” kare adek. Malaika adek weng kityeko yubo gi i malaika me acel. Lut me acel pa Daniel bende yubo kwena pa malaika me acel, kede calo ma kityeko nyuto dong i coc man, yore me temo adek pa Injili ma pe ogiko gineno i yor me acel, ka Daniel pe oweko cimo kume pa Babilon, ento okano miyo Lubanga dwong. Tem me acel pa iye obedo tem pa malaika me acel, ma obino i mukato pa Millerite i August 11, 1840, ki buk matin, ma kigamo John ni ocimo ne.</w:t>
      </w:r>
    </w:p>
    <w:p>
      <w:pPr>
        <w:pStyle w:val="ArticleBody"/>
        <w:jc w:val="left"/>
      </w:pPr>
      <w:r>
        <w:rPr>
          <w:rFonts w:ascii="Times New Roman" w:hAnsi="Times New Roman" w:eastAsia="Times New Roman" w:cs="Times New Roman"/>
        </w:rPr>
        <w:t>Ci ki miyo ne tem me wang me nino apar, ma onyuto ywec ikom gin ma gicamo kic me Babilon, ki gin ma macalo Daniel, oyerogi cam ‘pulse’. Tem me aryo en otyeko kelo dul aryo, macalo ka ocopo Malaika me aryo i 1844. Piny tem me aryo en, olworo tem ma i giko me higa adek, kun Nebukadneza oyaro kwernge, calo ma ocopo Malaika me adek i 22 me October, 1844.</w:t>
      </w:r>
    </w:p>
    <w:p>
      <w:pPr>
        <w:pStyle w:val="ArticleBody"/>
        <w:jc w:val="left"/>
      </w:pPr>
      <w:r>
        <w:rPr>
          <w:rFonts w:ascii="Times New Roman" w:hAnsi="Times New Roman" w:eastAsia="Times New Roman" w:cs="Times New Roman"/>
        </w:rPr>
        <w:t>Ka cawa me pi madwong otyeko, Noa onwongo ocike ni oyubo kac me rwom mapol; ka timo mano, pe myero ogol onyo oyiko kidi ma obi tic kwede, kadi pe myero otiyo ki motar i kac me rwome. Nimrod ma ocoyo cik otimo ki birika ki motar, ka omimo kac me rwom me kica pa kube ma ki ciko ni jo ma oyeyo piny odoco gitiyo kwede. "Go to" ma acel i lagam pa Nimrod nyuto "kica me tho" ma ki yubo i golo cik bot lok me acel. "Go to" ma aryo nyuto yubo goro (Kanisa) ki bur (Dul me Lobo). "Go to" ma aryo i lagam pa Nimrod obedo maco cingi pa Kanisa ki Dul me Lobo, ma obedo kwero me lok pa Malaika ma aryo. "Go to" ma adek nyuto gamo me yabo jo ki miyo lok pe rar.</w:t>
      </w:r>
    </w:p>
    <w:p>
      <w:pPr>
        <w:pStyle w:val="ArticleBody"/>
        <w:jc w:val="left"/>
      </w:pPr>
      <w:r>
        <w:rPr>
          <w:rFonts w:ascii="Times New Roman" w:hAnsi="Times New Roman" w:eastAsia="Times New Roman" w:cs="Times New Roman"/>
        </w:rPr>
        <w:t>Poto me acel pa Babilon tye calo cim pa kwena me malaika ma acel, ki poto me aryo pa Babilon, i nyutu aryo ma gitero jami me poto pa Babilon me kombedi, tye calo cim pa kwena me malaika ma aryo. En tye ka miyo kamano pien poto pa Babilon, macalo ma kigwoko iye i buk me Daniel, nyutu acaki ki agiki; macalo bene kwena me malaika ma aryo, ma giyaro i acaki ki agiki pa Adventism. Sister White otito ka atir atir ni kwer ma kigamo i kom Nebuchadnezzar obedo cim pa kwer ma kigamo i kom Belshazzar.</w:t>
      </w:r>
    </w:p>
    <w:p>
      <w:pPr>
        <w:pStyle w:val="ArticleScripture"/>
        <w:jc w:val="left"/>
      </w:pPr>
      <w:r>
        <w:rPr>
          <w:rFonts w:ascii="Times New Roman" w:hAnsi="Times New Roman" w:eastAsia="Times New Roman" w:cs="Times New Roman"/>
        </w:rPr>
        <w:t>Bot rwot me agiki pa Babulon, macalo i kite ki rwot me acaki pa iye, o bino lok me kwer pa Ngat maleng me neno pa Lubanga: "Rwot, ... bot in keken aye ki waco; lobo pa rwot o wot ki bot in." Daniel 4:31. Prophets and Kings, 533.</w:t>
      </w:r>
    </w:p>
    <w:p>
      <w:pPr>
        <w:pStyle w:val="ArticleBody"/>
        <w:jc w:val="left"/>
      </w:pPr>
      <w:r>
        <w:rPr>
          <w:rFonts w:ascii="Times New Roman" w:hAnsi="Times New Roman" w:eastAsia="Times New Roman" w:cs="Times New Roman"/>
        </w:rPr>
        <w:t>Por me aryo pa Babilon tye ki alama pa Alfa ki Omega, macalo lok pa malaika me aryo bene. Alama man kityero ki por pa rwot me acel ki rwot me agiki pa Babilon. Kwer ki por pa Nebukadneza kityero calo ‘kare abicel,’ ma nyutu bot ‘kare abicel’ me Levitiko 26, kede ‘pobo i piny’ i kwer ki por pa Nimrod bene nyutu bot ‘kare abicel’ me Levitiko 26. Kwer ki por pa Belishaza kityero ki coc me mac ma ka gicano romo 2520, kede bende nyutu bot ‘kare abicel’ me Levitiko 26.</w:t>
      </w:r>
    </w:p>
    <w:p>
      <w:pPr>
        <w:pStyle w:val="ArticleBody"/>
        <w:jc w:val="left"/>
      </w:pPr>
      <w:r>
        <w:rPr>
          <w:rFonts w:ascii="Times New Roman" w:hAnsi="Times New Roman" w:eastAsia="Times New Roman" w:cs="Times New Roman"/>
        </w:rPr>
        <w:t>Witinesi aryo me acaki gi keto piny “yore adek me timo porofeci” kun ginyutu kede giket piny kit pa opongo pa adek, ma obedo pa agiki. Ki poto me adek pa Babilon, lok keken ma nyutu poto pa Babilon bene nyutu cik ma yore adek me timo porofeci kiketo piny ikome. Poto aryo me acaki pa Babilon ginyutu kit me porofeci pa poto pa adek ma obedo pa agiki.</w:t>
      </w:r>
    </w:p>
    <w:p>
      <w:pPr>
        <w:pStyle w:val="ArticleBody"/>
        <w:jc w:val="left"/>
      </w:pPr>
      <w:r>
        <w:rPr>
          <w:rFonts w:ascii="Times New Roman" w:hAnsi="Times New Roman" w:eastAsia="Times New Roman" w:cs="Times New Roman"/>
        </w:rPr>
        <w:t>Kit ma otime i rek me Millerite o dwogo pire tek i rek me Future for America. I rek me Millerite, cobo me cik ma William Miller orwate kwede, kede ma otiyo kwede me yubu yore me adiera ma en otiyo kwede me waco kwena pa malaika me acel, obedo alama me yore pa rek en. Apilekeshen me poropheti ma matel adek obedo acel ki cik ma gityeko cobo i cawa me agiki magi me yubu yore me adiera ma iye ginyutu kwena pa malaika me adek.</w:t>
      </w:r>
    </w:p>
    <w:p>
      <w:pPr>
        <w:pStyle w:val="ArticleBody"/>
        <w:jc w:val="left"/>
      </w:pPr>
      <w:r>
        <w:rPr>
          <w:rFonts w:ascii="Times New Roman" w:hAnsi="Times New Roman" w:eastAsia="Times New Roman" w:cs="Times New Roman"/>
        </w:rPr>
        <w:t>Kit adek pa Roma, ka ki cweo kacel ki kit adek me bolo pa Babilon, gi rwate tutwal, ento gin tye kwede lapok kin. Lalu me Tire, onyo Babilon, ma timo tum marac kwede rwodi me piny, obedo ring acel kwede gi; ento otelo rwodi magi macalo kit ma Jezebel otelo Rwot Ahab. Roma me kare kombedi obedo le madit marac i Revelation apar abicel, ma lalu me Babilon me kare kombedi woto i wiye ka otelo.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Ci wang na kityeko kwanyo woko ki lamal, ki omiyo anen jo ma osigedo i piny. Malaika owaco botgi ni, 'Binu weyo lakwo abicel ma agiki? Bin uwot i lamal ki meko jami weng ma Lubanga opoko pi jo ma oherone ki ma tye gi wii me camo peko pi nying ne? Ka kamano, myero utho, wek ubikwo. Timuru atera, timuru atera, timuru atera. Myero ute ni atera ma madwong loyo eni ma utye kwede, pien nino pa Lubanga tye ka bino, ma rac-ber, ki kec madit ki riri matek, me weko piny obedo mape ki jo, ki me balo jolubalo ma tye iye woko. Mii Lubanga weng calo misango. Cwaluru weng i altara ne—cingu, jami me u, weng—calo misango ma tye kwo. Bin mito weng me odony i lamal. Gocuru mwoc pi un i polo, kun pe tye jakwanyo ma twero ceni, onyo oro ma twero oyone. Myero ubed lubedo kwede Kirisito i peko ne kany ka ce upenyi lubedo kwede en i lamal ne anyim.'</w:t>
      </w:r>
    </w:p>
    <w:p>
      <w:pPr>
        <w:pStyle w:val="ArticleScripture"/>
        <w:jc w:val="left"/>
      </w:pPr>
      <w:r>
        <w:rPr>
          <w:rFonts w:ascii="Times New Roman" w:hAnsi="Times New Roman" w:eastAsia="Times New Roman" w:cs="Times New Roman"/>
        </w:rPr>
        <w:t>Polo bi bedo ma pe me goro mapol, ka wanongo en ki peko. Wa myero weko pire keni i yo weng, wa myero oto bot pire keni nino ki nino, wa myero wino ni Yesu keken obed ma onen, ci wa myero keto dwong pa en kare ducu i wang wa. Aneno ni jo ma kare manok omako ada bi myero ongeny ngo ma bedo kwo me peko pi nying Kristo, ni gibinongo tem ma myero gikadho, ma tek, macuc ki macwec, pi giyweyo maber ki giterogi ki peko me nongo lacim pa Lubanga matye ngima, gikadho cawa me peko, gineno Rwot i maleng pa en, ci gibedo bot Lubanga ki bot malaika ma macoo, ma maleng.</w:t>
      </w:r>
    </w:p>
    <w:p>
      <w:pPr>
        <w:pStyle w:val="ArticleScripture"/>
        <w:jc w:val="left"/>
      </w:pPr>
      <w:r>
        <w:rPr>
          <w:rFonts w:ascii="Times New Roman" w:hAnsi="Times New Roman" w:eastAsia="Times New Roman" w:cs="Times New Roman"/>
        </w:rPr>
        <w:t>Ka an oneno ngo ma wa myero bedo me omako yabo, ci ka an oneno romo ma Yesu obedo too mapol me okelo pi wa rwate ma maloyo, an ogamo ni wabatiiz i too pa Kiristo, me pe walworo tem, ento wakayo gi ki tur ki yec, ka wongo ngec i gin ma Yesu obedo too ni, ki kom can pa en ki too pa en wa obed lonyo. Malaika owaco ni, “Kweko pire keni; myero u wot ki riyo.” Mukene i wa obedo ki kare me nongo ada ki mede wot ka acel ka acel, ci lame weng ma wa otyeko woto kwede omiyo wa teko me woto i lame ma moko. Ento kombedi kare dong okato, ci gin ma wa obedo higa mapol ka wapwonyo, gin myero gipwonyo i dwe manok manok. Gibedo bene ki gin mapol me juko woko ki gin mapol me pwonyo doki. Jogi ma pe gibikwalo alama pa lebi ki calone i kare ma cik bino woko, myero gibed ki moko me cwiny kombedi me waco ni, “Pe, wa pe wagwoko cik pa lebi.”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95</dc:title>
  <dc:subject>Nyutu pire tek me lanabi pa ngec pa malaika me aryo</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