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98</w:t>
      </w:r>
    </w:p>
    <w:p>
      <w:pPr>
        <w:pStyle w:val="ArticleSubtitle"/>
        <w:jc w:val="left"/>
      </w:pPr>
      <w:r>
        <w:rPr>
          <w:rFonts w:ascii="Arial" w:hAnsi="Arial" w:eastAsia="Arial" w:cs="Arial"/>
        </w:rPr>
        <w:t>Apilikeshan maromo adek pa Elija ki Bura pa Kare me Agiki: Ngiyo maber kite me Yeny ki kite me 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Kit me timo mar Elija ma tung’ adek onyuut ni i nino me agiki bino bedo Elija acel i cako pa nino me agiki, kede Elija acel i agiki pa nino me agiki. “Nino me agiki” obedo nino me kadiro, ma cito cito kede ma ki yabo i kit aryo me kadiro: kadiro me yenyo, ma ocako i cako pa nino me agiki; kede kadiro me timo, ma time i agiki pa nino me agiki. Kit me timo mar Elija ma tung’ adek dong ciko mapol lok me con pa kadiro me timo, ma cako i chik me Sande ma bino cok coki.</w:t>
      </w:r>
    </w:p>
    <w:p>
      <w:pPr>
        <w:pStyle w:val="ArticleBody"/>
        <w:jc w:val="left"/>
      </w:pPr>
      <w:r>
        <w:rPr>
          <w:rFonts w:ascii="Times New Roman" w:hAnsi="Times New Roman" w:eastAsia="Times New Roman" w:cs="Times New Roman"/>
        </w:rPr>
        <w:t>Dwoko cing me pweny obedo pi jo ma onwongo nyuto yie ni gubedo ludito pa Lubanga keken, i kare ma loyo ka nyuto yie piri tek; ento i gin manok ka nyuto yie ma pe i wang’ lwak kom yore me kwo.</w:t>
      </w:r>
    </w:p>
    <w:p>
      <w:pPr>
        <w:pStyle w:val="ArticleScripture"/>
        <w:jc w:val="left"/>
      </w:pPr>
      <w:r>
        <w:rPr>
          <w:rFonts w:ascii="Times New Roman" w:hAnsi="Times New Roman" w:eastAsia="Times New Roman" w:cs="Times New Roman"/>
        </w:rPr>
        <w:t>(Pien jo ma winyo cik pe gin kare i anyim Lubanga; ento jo ma timo cik gubiketo gi kare. Pien ka jo mape tye ki cik, ka i kit ma gitye kwede pire kene gicitimo weche ma cik waco, gi eni, ne pe gitye ki cik, gin cik pire kene: giyaro ni tic pa cik ma kigoyo i cwinygi, mo cwinygi bende tye ka yabo, ki parogi i kare ma kare tye ka keco pire kene onyo tye ka weko pire kene woko.) Baroma 2:13-15.</w:t>
      </w:r>
    </w:p>
    <w:p>
      <w:pPr>
        <w:pStyle w:val="ArticleBody"/>
        <w:jc w:val="left"/>
      </w:pPr>
      <w:r>
        <w:rPr>
          <w:rFonts w:ascii="Times New Roman" w:hAnsi="Times New Roman" w:eastAsia="Times New Roman" w:cs="Times New Roman"/>
        </w:rPr>
        <w:t>Yaro me nyutu tye ki but aryo madito, pien ocako ki nyutu kwo pa jo ma otho (ki i cawa pa Adam dok i anyim), ma gi loro ni gigeno i Lubanga ma atir; ci i ceng 11 me September, 2001, ocako tic me “yaro me nyutu pa jo ma tye ngwec”. Yaro me nyutu bene tye ki but mukene mapat ki but “otho-ki-ngwec”, pien yaro cako ki ot pa Lubanga; ci i cawa me agiki, ot pa Lubanga obedo Adventism pa Laodicea. Ka yaro pa ot pa Lubanga dong otyeko i cawa me cik me Sande ma tye ni obino oyot, ci jo pa Lubanga mukene ma i kare meno tye i Babilon giyaro gi.</w:t>
      </w:r>
    </w:p>
    <w:p>
      <w:pPr>
        <w:pStyle w:val="ArticleBody"/>
        <w:jc w:val="left"/>
      </w:pPr>
      <w:r>
        <w:rPr>
          <w:rFonts w:ascii="Times New Roman" w:hAnsi="Times New Roman" w:eastAsia="Times New Roman" w:cs="Times New Roman"/>
        </w:rPr>
        <w:t>Rwom me timo pa Lubanga obedo cane pa Lubanga bot joma okwanyo woko ngo ma omiyo-gi me gwoko kwo. Rwom me timo man bino cako i kare ma cik me Sande tye abino. United States dong bipongo kopu pa kec ne weng, ma obedo bene kopu pa kare me tem pa piny, ci weko woko pa piny ikom Lubanga bino kelo opoto pa piny. Piny weng i lobo bino luo cal me United States i keto cik me Sande, ci piny keken-keken dong bipongo kopu-gi, kede bene bino kelo opoto pa piny-gi.</w:t>
      </w:r>
    </w:p>
    <w:p>
      <w:pPr>
        <w:pStyle w:val="ArticleScripture"/>
        <w:jc w:val="left"/>
      </w:pPr>
      <w:r>
        <w:rPr>
          <w:rFonts w:ascii="Times New Roman" w:hAnsi="Times New Roman" w:eastAsia="Times New Roman" w:cs="Times New Roman"/>
        </w:rPr>
        <w:t>"Ka Amerika, piny me twero pa yecu, obi rwate ki Paapasi i juko cwiny kacel ki miyo dano me yaro Sabat ma pe atir, jo piny weng i dunya gibiro kelo gi i lubo yore mamego." Testimonies, volumu 6, 18.</w:t>
      </w:r>
    </w:p>
    <w:p>
      <w:pPr>
        <w:pStyle w:val="ArticleBody"/>
        <w:jc w:val="left"/>
      </w:pPr>
      <w:r>
        <w:rPr>
          <w:rFonts w:ascii="Times New Roman" w:hAnsi="Times New Roman" w:eastAsia="Times New Roman" w:cs="Times New Roman"/>
        </w:rPr>
        <w:t>Kwer ma kitimo rwate bene kiyubo i dul aryo. Kakare ki cok bot cik me Ceng Acel i United States me Amerika nyuntilo giko kare me temo pa dano—ka Mikael obedo anyim—kwer pa Lubanga tye ki kica kacel; ento ka Mikael obedo anyim, reyo pa Lubanga, ma kinyutu kwede ki cwalo woko lak abicel me agiki, pe tye ki kica. I kare me goro pa cik me Ceng Acel, kwer ma kitimo rwate pa Lubanga i jo ki i piny mapol bino tye ki kica kacel, pien pud tye gin mukene i Babilon ma kimiyo gi kare me nongo ngeyo maber yubu ma tye i tung woro me Sabat ki me Ceng Acel.</w:t>
      </w:r>
    </w:p>
    <w:p>
      <w:pPr>
        <w:pStyle w:val="ArticleScripture"/>
        <w:jc w:val="left"/>
      </w:pPr>
      <w:r>
        <w:rPr>
          <w:rFonts w:ascii="Times New Roman" w:hAnsi="Times New Roman" w:eastAsia="Times New Roman" w:cs="Times New Roman"/>
        </w:rPr>
        <w:t>Aii, ka jo obedo ngeyo cawa me dwogo pa Rwot i botgi! Tye jo mapol ma pud pe gi winyo ngec me adiera ma temo pi cawa man. Tye jo mapol ma Roho pa Lubanga tye ka yec kwede gi. Cawa me gono pa Lubanga ma obalo, en aye cawa me kica pi jone ma pe gityeko nongo yore me kwano ngo ma obedo adiera. Rwot bi neno gi ki kica matam. Cwiny pa en opore ki kica; lima pa en pud tye me gwoko, ento dyer ocigo bot jone ma pe gi mito donyo.</w:t>
      </w:r>
    </w:p>
    <w:p>
      <w:pPr>
        <w:pStyle w:val="ArticleScripture"/>
        <w:jc w:val="left"/>
      </w:pPr>
      <w:r>
        <w:rPr>
          <w:rFonts w:ascii="Times New Roman" w:hAnsi="Times New Roman" w:eastAsia="Times New Roman" w:cs="Times New Roman"/>
        </w:rPr>
        <w:t>Kica pa Lubanga nen i turo pa en mapol. En tye ka gwoko woko poko lok pa en, ka kuro ni ki tito ngec me ciko bot ji weng. Ai, ka jo wa ongeno calo ma myero lapok tic ma tye i tunggi me miyo bot piny ngec me kica me agiki, en onwongo obed tic ma ber madwong! Testimonies, volume 9, 97.</w:t>
      </w:r>
    </w:p>
    <w:p>
      <w:pPr>
        <w:pStyle w:val="ArticleBody"/>
        <w:jc w:val="left"/>
      </w:pPr>
      <w:r>
        <w:rPr>
          <w:rFonts w:ascii="Times New Roman" w:hAnsi="Times New Roman" w:eastAsia="Times New Roman" w:cs="Times New Roman"/>
        </w:rPr>
        <w:t>“Cawa pa tam pa Lubanga ma tye me balo obedo cawa me kica pi jo ma pe onongo gi tye ki twero me nongo ngec ikom ngo ma en ada.” Cawa aryo magi “cawa” cako kacel ka “ying otero” i bot Adventisti pa Laodikea “ma onongo pe gimito donyo.”</w:t>
      </w:r>
    </w:p>
    <w:p>
      <w:pPr>
        <w:pStyle w:val="ArticleScripture"/>
        <w:jc w:val="left"/>
      </w:pPr>
      <w:r>
        <w:rPr>
          <w:rFonts w:ascii="Times New Roman" w:hAnsi="Times New Roman" w:eastAsia="Times New Roman" w:cs="Times New Roman"/>
        </w:rPr>
        <w:t>Aneno ni Sabata maleng tye, ki dong obi bedo, ocing me ogom i tung Isirael ma atir pa Lubanga ki jo ma pe gene. Kacel ki ni Sabata obedo lapeny madit, me medo cwiny pa jo maleng ma malongo pa Lubanga ma tye ka kuro odoko acel. Kace ngat ogeno, ogwoko Sabata, onwako kica ma rwate kwede, ci oweko woko, opoto cik maleng, dong obi beco buri pa Gweng Maleng ikome keken, macalo atir ni tye Lubanga ma bedo Rwot i polo me malo. Aneno ni Lubanga tye ki lutino ma pe gineno, ki pe gi gwoko Sabata. Pe gikwero woko ler ma tye ikome. I cako pa cawa me bal, wapong ki Roho Maleng, kun wa ceto woko ka wacwalo lok pa Sabata maber tutwal. Man ocoyo cwinye pa kanisa, ki Jo Adventist me nying keken, pien pe gi romo kwanyo lok atir me Sabata. Ki i kare man, jo ma Lubanga oyero, weng gineno kakare ni wan tye ki lok atir, ci gi obino woko ka gimoyo lupo ki wa. A Word to the Little Flock, 18, 19.</w:t>
      </w:r>
    </w:p>
    <w:p>
      <w:pPr>
        <w:pStyle w:val="ArticleBody"/>
        <w:jc w:val="left"/>
      </w:pPr>
      <w:r>
        <w:rPr>
          <w:rFonts w:ascii="Times New Roman" w:hAnsi="Times New Roman" w:eastAsia="Times New Roman" w:cs="Times New Roman"/>
        </w:rPr>
        <w:t>Wang ot olore ka cik pa Sande ma kombedi tye piny me bino, me miyo kare ma obedo i anyim cik pa Sande obed "kare" me "limo" pa jo pa Lubanga.</w:t>
      </w:r>
    </w:p>
    <w:p>
      <w:pPr>
        <w:pStyle w:val="ArticleScripture"/>
        <w:jc w:val="left"/>
      </w:pPr>
      <w:r>
        <w:rPr>
          <w:rFonts w:ascii="Times New Roman" w:hAnsi="Times New Roman" w:eastAsia="Times New Roman" w:cs="Times New Roman"/>
        </w:rPr>
        <w:t>Itye i waco nining ni, ‘Wan tye ki ngec, ci cik pa Rwot tye ki wa?’ Nen, adada, otime ma pe tye ki adwogi; kalam pa jo me coyo pe tye ki adwogi. Jo me ngec gitye ki kwec; gupoto cwiny, ki kimako gi. Nen, gi kwanyo woko lok pa Rwot; ento ngec ango ma tye iye gi? Omiyo abi mi dako pa gi bot jo mukene, ki pur pa gi bot jo ma binong nongo gi: pien ngat mo keken, aa ki macek nyo i madit, gubedo ki lacam marac; aa ki janabi nyo jadolo, ngat mo keken timo waci. Pien gi moyo yot yot lec pa nyako pa joga, gi waco ni, ‘Kuc, kuc,’ ka pe tye kuc. Gu cweyo kwec ka gitimo tim marac matek? Pe; pe gicweyo kwec mo, kadi pe ginyutu: omiyo gubidogo piny i tung jo ma gubedo dogo piny: i cawa me limo gi gubicad piny, Rwot owaco ni. Yeremia 8:8-12.</w:t>
      </w:r>
    </w:p>
    <w:p>
      <w:pPr>
        <w:pStyle w:val="ArticleBody"/>
        <w:jc w:val="left"/>
      </w:pPr>
      <w:r>
        <w:rPr>
          <w:rFonts w:ascii="Times New Roman" w:hAnsi="Times New Roman" w:eastAsia="Times New Roman" w:cs="Times New Roman"/>
        </w:rPr>
        <w:t>Macalo ki Isirael ma con, kamano bene ki Isirael ma kombedi; gin aryo gibut woko, pien gi pe ngeyo cawa me limo gi. Cawa me limo pa Lubanga pi Adventism me Laodikea ocake i 11 me September, 2001, ci obi tyeko i cik me ceng Sande ma bino oyot.</w:t>
      </w:r>
    </w:p>
    <w:p>
      <w:pPr>
        <w:pStyle w:val="ArticleScripture"/>
        <w:jc w:val="left"/>
      </w:pPr>
      <w:r>
        <w:rPr>
          <w:rFonts w:ascii="Times New Roman" w:hAnsi="Times New Roman" w:eastAsia="Times New Roman" w:cs="Times New Roman"/>
        </w:rPr>
        <w:t>Ka ocem mac cer, oneno gweng madongo, okuro pi en, kowaco ni, “Ka onongo in keken ingeeyo, apatak i nino ni pa i, gin ma kelo kuc pa i! Ento kombedi gikano ki wangi. Pien nino bi obino bot i, ka gin ma orwenyo i gibiwayo anywol i kor i, gibikeng i i kor i, ka gibigwoko i ki tung acel acel, ka gibibubun i ki piny, ki lutino pa i ma tye iye; pe gibiyeko iye kidi acel i wii kidi mukene; pien pe onongo ingeeyo nino me limo pa i.” Luka 19:41-44.</w:t>
      </w:r>
    </w:p>
    <w:p>
      <w:pPr>
        <w:pStyle w:val="ArticleBody"/>
        <w:jc w:val="left"/>
      </w:pPr>
      <w:r>
        <w:rPr>
          <w:rFonts w:ascii="Times New Roman" w:hAnsi="Times New Roman" w:eastAsia="Times New Roman" w:cs="Times New Roman"/>
        </w:rPr>
        <w:t>I kare me limo pa Lubanga, jo ma tye ki rieko ki jo ma pe tye ki rieko gitye ki ywaya pi kare weng.</w:t>
      </w:r>
    </w:p>
    <w:p>
      <w:pPr>
        <w:pStyle w:val="ArticleScripture"/>
        <w:jc w:val="left"/>
      </w:pPr>
      <w:r>
        <w:rPr>
          <w:rFonts w:ascii="Times New Roman" w:hAnsi="Times New Roman" w:eastAsia="Times New Roman" w:cs="Times New Roman"/>
        </w:rPr>
        <w:t>Wa ngeyo ni Adventist me Nino Abicel ma pe ki lonyo bot Lubanga, ma gitye ki ngec me adwogi ento gicako rwate gi jo pa dunya, gibino weko yie pire keken, kun gimiyo wii bot tipu ma gubalo. Lami wa obedo ki cwiny maber me miyo gi tem, me telogi me timo lweny ikom jo pa Lubanga. Ento gin ma adwogi ki ma pe gibai bibedo ki gwoko ma tek ki rwom i bot Lubanga. Manuscript Releases, volumu 7, pot 186.</w:t>
      </w:r>
    </w:p>
    <w:p>
      <w:pPr>
        <w:pStyle w:val="ArticleBody"/>
        <w:jc w:val="left"/>
      </w:pPr>
      <w:r>
        <w:rPr>
          <w:rFonts w:ascii="Times New Roman" w:hAnsi="Times New Roman" w:eastAsia="Times New Roman" w:cs="Times New Roman"/>
        </w:rPr>
        <w:t>Kare me bino pa Lubanga botgi ocako i ceng 11 me September, 2001, macalo ma kityeko yaro ne ki kare me bino ma obino bot kanisa pa Protestanti i ceng 11 me Agost, 1840; ki macalo kaka kare me bino ocako bot Isirayeli macon, ka Roho Maleng obito piny i batizimo pa Kristo.</w:t>
      </w:r>
    </w:p>
    <w:p>
      <w:pPr>
        <w:pStyle w:val="ArticleBody"/>
        <w:jc w:val="left"/>
      </w:pPr>
      <w:r>
        <w:rPr>
          <w:rFonts w:ascii="Times New Roman" w:hAnsi="Times New Roman" w:eastAsia="Times New Roman" w:cs="Times New Roman"/>
        </w:rPr>
        <w:t>Jajmen me ekzekutiv cako ka United States opongo kop pa cawa me temo megi i cik me Sande ma obino cok, ma en bende obedo cawa ma Kanisa me Adventist me Laodicea opongo kopgi. Jajmen cako ki ot pa Lubanga, ci bende ki kop pa cawa me temo pa pembe aryo ma obale me United States. Pembe ma obale me Protestantism, ma con Kanisa me Adventist me Laodicea otyeko nyutu ne, dong ogiko; ci harakati me Philadelphia pa malaika adek dong obedo pembe ma ada me Protestantism, ci en Jerusalem me Roho ma kityeko yweyo malo calo bendera. I kare meno Jerusalem oyiko pire ki kanisa ma tye i lweny dok obed kanisa ma okwongo lweny.</w:t>
      </w:r>
    </w:p>
    <w:p>
      <w:pPr>
        <w:pStyle w:val="ArticleBody"/>
        <w:jc w:val="left"/>
      </w:pPr>
      <w:r>
        <w:rPr>
          <w:rFonts w:ascii="Times New Roman" w:hAnsi="Times New Roman" w:eastAsia="Times New Roman" w:cs="Times New Roman"/>
        </w:rPr>
        <w:t>Bura me keto cing cako ki kare pa bura pa Lubanga ma goro, ma bene obedo kare me ngwono pi dul me adiro pa Lubanga ma moko ma tye kombedi i Babylon. Obedo cako ka kare pa limo pa Lubanga ikom Laodicean Adventism okato agiki. Bura me keto cing mede bot Akomi abicel ma agiki; i kare meno bura pe dong kidiwang ki ngwono, eka Yesu odwogo.</w:t>
      </w:r>
    </w:p>
    <w:p>
      <w:pPr>
        <w:pStyle w:val="ArticleBody"/>
        <w:jc w:val="left"/>
      </w:pPr>
      <w:r>
        <w:rPr>
          <w:rFonts w:ascii="Times New Roman" w:hAnsi="Times New Roman" w:eastAsia="Times New Roman" w:cs="Times New Roman"/>
        </w:rPr>
        <w:t>Ka Yesu odwogo, kare me higa alufu acel (millennium) ma kinyutu i Buk me Nyingere chapta apar nyuto ni Satan kikubo i piny ma opoto, keken kede malaika ma ogamo ma otime i lweny ikom Lubanga.</w:t>
      </w:r>
    </w:p>
    <w:p>
      <w:pPr>
        <w:pStyle w:val="ArticleScripture"/>
        <w:jc w:val="left"/>
      </w:pPr>
      <w:r>
        <w:rPr>
          <w:rFonts w:ascii="Times New Roman" w:hAnsi="Times New Roman" w:eastAsia="Times New Roman" w:cs="Times New Roman"/>
        </w:rPr>
        <w:t>An oneno malaika acel o aa ki polo, ki lagam pa buru ma pe tye but, kede lacing madit i cingi. En okwanyo lade, lade ma macon, ma en Labul, kacel ki Satan, oketo iye i lacing pi higa alufu acel; en ogoyo iye i buru ma pe tye but, okungo iye, kede oketo lacim i iye, pi pe obeyo dul me piny dong, nyaka higa alufu acel obed otyeko; ci i bang eno myero owek woko pi kare manok. Revelation 20:1-3.</w:t>
      </w:r>
    </w:p>
    <w:p>
      <w:pPr>
        <w:pStyle w:val="ArticleBody"/>
        <w:jc w:val="left"/>
      </w:pPr>
      <w:r>
        <w:rPr>
          <w:rFonts w:ascii="Times New Roman" w:hAnsi="Times New Roman" w:eastAsia="Times New Roman" w:cs="Times New Roman"/>
        </w:rPr>
        <w:t>I kare me higa alufu acel eno, jo ma kigiolo binen timo kwac me penyo ikom jo ma oduk, ma tye pud kun nino i piny ma gi olweyo, kun kuro tyen pa kwac pa dano keken. Jo ma kigiolo binen paro kwo ki kit pa jo ma oduk, kede Satan ki malaika pa en, pi cimo ngo ma rwate kobo matek mapol i tyen pa higa alufu acel.</w:t>
      </w:r>
    </w:p>
    <w:p>
      <w:pPr>
        <w:pStyle w:val="ArticleScripture"/>
        <w:jc w:val="left"/>
      </w:pPr>
      <w:r>
        <w:rPr>
          <w:rFonts w:ascii="Times New Roman" w:hAnsi="Times New Roman" w:eastAsia="Times New Roman" w:cs="Times New Roman"/>
        </w:rPr>
        <w:t>Aneno komi me rwot, gibedo iye; ki migi twero me bura. Ci aneno cwinyo pa jogi ma ginyono wigi pi ruci pa Yesu ki pi lok pa Lubanga; jogi ma pe gilamo lec, pe bene cal pa en, pe bene gigamo lim pa en i wi-wi gi onyo i coki gi; ki gibedo kwo ki gilubo ki Kristo higa alufu acel. Revelation 20:4.</w:t>
      </w:r>
    </w:p>
    <w:p>
      <w:pPr>
        <w:pStyle w:val="ArticleBody"/>
        <w:jc w:val="left"/>
      </w:pPr>
      <w:r>
        <w:rPr>
          <w:rFonts w:ascii="Times New Roman" w:hAnsi="Times New Roman" w:eastAsia="Times New Roman" w:cs="Times New Roman"/>
        </w:rPr>
        <w:t>Ci mwaka alufu acel tye ki kwer me temo, ma ka otyeko, okelo kwer me agiki me timo cik ka ki dwogo jo marac ma otho bot kwo; kede Satan, ma cawa eno tye ki twero weng ikomgi, ogamo jo marac me loro Jerusalem, ma i agiki pa mwaka alufu acel oaa ki polo piny. Ka jo marac gicako loro gi, mac oaa ki polo piny, ci kwer me timo cik ma agiki otyeko.</w:t>
      </w:r>
    </w:p>
    <w:p>
      <w:pPr>
        <w:pStyle w:val="ArticleScripture"/>
        <w:jc w:val="left"/>
      </w:pPr>
      <w:r>
        <w:rPr>
          <w:rFonts w:ascii="Times New Roman" w:hAnsi="Times New Roman" w:eastAsia="Times New Roman" w:cs="Times New Roman"/>
        </w:rPr>
        <w:t>Ka mwaka alufu acel otyeko, Satani obi nywero woko ki i yec pa en, ci obi wot aa me bwobo jo piny ma tye i muk angwen me piny, Gog ki Magog, me coki kacel pi lweny; welgi obedo calo pal i lwak pi madit. Ci gi wot i piny weng, gi okwoyo yara pa jo maleng, ki paco ma ki hero; ci mac obito piny ki bot Lubanga ki i polo, ocamo gi woko. Revelation 20:7-9.</w:t>
      </w:r>
    </w:p>
    <w:p>
      <w:pPr>
        <w:pStyle w:val="ArticleBody"/>
        <w:jc w:val="left"/>
      </w:pPr>
      <w:r>
        <w:rPr>
          <w:rFonts w:ascii="Times New Roman" w:hAnsi="Times New Roman" w:eastAsia="Times New Roman" w:cs="Times New Roman"/>
        </w:rPr>
        <w:t>Kacce yore adek me tic pa Elija ki pa lacam ma yubu yo pi Lacam me Cik me bino ki otum i Hekalu pa En tye gi kacel maber, ento twero yero ticegi ni Elija tye ma pire tek ka nyutu tic pa lacam ki dul ma rwate ki lok pa lacam; gin otimo ikare me Executive Judgment ma cako ki Cik me Ceng Abicel ma bino cok. Lacam ma yubu yo pi Lacam me Cik tye ma pire tek ka nyutu tic ma otimo ikare me Investigative Judgment. Adventism me Laodicea pe gi ngeno cawa me bino kwede, ma nyutu kare ma gutye kore keken me rwom.</w:t>
      </w:r>
    </w:p>
    <w:p>
      <w:pPr>
        <w:pStyle w:val="ArticleBody"/>
        <w:jc w:val="left"/>
      </w:pPr>
      <w:r>
        <w:rPr>
          <w:rFonts w:ascii="Times New Roman" w:hAnsi="Times New Roman" w:eastAsia="Times New Roman" w:cs="Times New Roman"/>
        </w:rPr>
        <w:t>Pe bene gi ngeyo lok me atir ma kombedi ma kiyaro i cawa pa limo gi. Myero gi ngeyo gin aryo: yubu me kom, ki lok pa cawa meno. Myero bene gi ngeyo lami lok pa cawa meno. I otum pa Laodicea ma ocony neno gi, gibalo lok me cawa, gikano cawa pa limo gi ki lok me "kuc ki ber bedo," ki pe gi ngeyo maber eni obedo lami lok ma kiyero pi cawa meno. Atir man ki nyutu ne kakare i lok me lamiya pa Elija me aryo, ma en Joon Batisita.</w:t>
      </w:r>
    </w:p>
    <w:p>
      <w:pPr>
        <w:pStyle w:val="ArticleBody"/>
        <w:jc w:val="left"/>
      </w:pPr>
      <w:r>
        <w:rPr>
          <w:rFonts w:ascii="Times New Roman" w:hAnsi="Times New Roman" w:eastAsia="Times New Roman" w:cs="Times New Roman"/>
        </w:rPr>
        <w:t>Yahudi onongo gi ngeyo ni lok pa lanabi onyuto lakwena ma obino, kede Yesu opwonye matut ni Yohana en aye lakwena ma obino.</w:t>
      </w:r>
    </w:p>
    <w:p>
      <w:pPr>
        <w:pStyle w:val="ArticleScripture"/>
        <w:jc w:val="left"/>
      </w:pPr>
      <w:r>
        <w:rPr>
          <w:rFonts w:ascii="Times New Roman" w:hAnsi="Times New Roman" w:eastAsia="Times New Roman" w:cs="Times New Roman"/>
        </w:rPr>
        <w:t>Pien jonabi weng ki cik guwaco porofesi nyaka i Yohana. Ka un mito cwako ne, man aye Eliya, ma myero obino. En ma tye ki lit me winyo, myero winy. Matayo 11:13-15.</w:t>
      </w:r>
    </w:p>
    <w:p>
      <w:pPr>
        <w:pStyle w:val="ArticleBody"/>
        <w:jc w:val="left"/>
      </w:pPr>
      <w:r>
        <w:rPr>
          <w:rFonts w:ascii="Times New Roman" w:hAnsi="Times New Roman" w:eastAsia="Times New Roman" w:cs="Times New Roman"/>
        </w:rPr>
        <w:t>I agiki pa kare me limo-gi (kare i lok pa Kristi ma nyutu calo Cik pa Sande ma bino cok), ka Kristi obedo i lacar, jo Yahudi gicoyo tam ni Eliya bi bino me waro Yesu. Ka pe giyaro lakwena ma onongo myero oyabo yo i anyim Lakwena pa Lagam, ma i cawa meno onongo tye otyeko moko Lagam kwede remo pa en kene, pe gibedo twero yaro Mesiya gi. Adventism pa Laodicea i cawa me agiki myero ginen lim-gi, ma obedo kare me limo-gi. Myero giyaro ngec pa kare eno, ki myero giyaro lakwena ma kiyero pa kare eno. Bwok me 1888 kityeko nyutu calo i 11 September 2001, ka malaika me Buk me Penyo pot apar aboro oboro piny. Jo me bwok pa 1888 ginywero me yaro lakwena ma kiyero i lok pa gin matime con ma onongo tyeko nyutu calo kare me agiki.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Pien en aye ma Rwot Lubanga pa Isirayel owaco bot an ni: Kwany kop me waini me keco ki lwete na, kede imi pinye ducu, ma an acwalo in botgi, miny ne. Gin bimini, ginyogo, giyar, pien tong ma abicwalo iye gi. Ento an, akwanyo kop eni ki lwete pa Rwot, ka ami pinye ducu, ma Rwot ocwalo an botgi, miny: Yerusalem, kede kumo pa Yuda, kede rwode, kede luditogi; me gubed pe kinongo dwogo, me kiteno, me gimumo ki yiyi, kede me kwer; macalo kit tye kombedi; Falao rwot pa Misiri, kede lacamgi, kede luditogi, kede jogi ducu; kede jo ma ocakece, kede rwodi ducu pa piny Uz, kede rwodi ducu pa piny pa Filisiti, kede Askelon, kede Aza, kede Ekron, kede gintino ma ogolo i Asdod, Edom, kede Moab, kede nyithindo pa Amon, kede rwodi ducu pa Tiro, kede rwodi ducu pa Sidon, kede rwodi pa diec ma tye itung pi, Dedan, kede Tema, kede Buz, kede gin ducu ma tye i yie maloyo me lobo, kede rwodi ducu pa Arabia, kede rwodi ducu pa jo ma ocakece ma bedo i piny acoya, kede rwodi ducu pa Zimri, kede rwodi ducu pa Elam, kede rwodi ducu pa Medi, kede rwodi ducu pa tung me wi ceng, mabor ki oko, acel ki acel, kede dol ducu me lobo ma tye i wang lobo: kede rwot pa Sesak biminy inyimgi. Pien in ibi waco botgi ni, En aye ma Rwot me lweny, Lubanga pa Isirayel, owaco ni: Miny, bed i cango, pur, bor, kede pe dong i ngol, pien tong ma abicwalo iye un. Kace gi pe con me kwanyo kop i lwete ni me miny, in ibi waco botgi ni, En aye ma Rwot me lweny owaco ni: Un dong bibimin keken. Pien nen, an acako kelo marac i bugi ma ki ngiyo ki nying na, ento un ibikweyo woko keken? Pe un bikweyo woko; pien abi kwaco tong i tung jo ducu ma tye i piny i wang lobo, owaco Rwot me lweny. Pien kwero botgi lok eni ducu, ka i waco botgi ni, Rwot obi rora ki i malo, kede obicwalo dwon pa en ki ikabedo pa en maleng; obi rora matek i kabedo pa en; obi goyo dwon, macalo gi ma gituk i zabibu, i tung jo ducu ma obedo i piny. Dwon obi aa nyo i yie me lobo; pien Rwot tye ki guro ki pinye, obi guro ki ring ducu; obi migi ma gimarac bot tong, owaco Rwot. En aye ma Rwot me lweny owaco ni, Nen, marac bi aa ki piny i piny, kede awindiri madwong bicake ki yie me lobo. Gi ma Rwot ogengo i cawa meno bibedo ki i but pa lobo acel nyaka i but pa lobo aryo: pe gibiywero gi, pe gibicogo, pe gibienge; gibibedo calo cek i piny. Yeremia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98</dc:title>
  <dc:subject>Apilikeshan maromo adek pa Elija ki Bura pa Kare me Agiki: Ngiyo maber kite me Yeny ki kite me Timo</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