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 - Namba Apar Acel</w:t>
      </w:r>
    </w:p>
    <w:p>
      <w:pPr>
        <w:pStyle w:val="ArticleSubtitle"/>
        <w:jc w:val="left"/>
      </w:pPr>
      <w:r>
        <w:rPr>
          <w:rFonts w:ascii="Arial" w:hAnsi="Arial" w:eastAsia="Arial" w:cs="Arial"/>
        </w:rPr>
        <w:t>Bal me acel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2023-10-15</w:t>
      </w:r>
    </w:p>
    <w:p>
      <w:pPr>
        <w:pStyle w:val="ArticleBody"/>
        <w:jc w:val="left"/>
      </w:pPr>
      <w:r>
        <w:rPr>
          <w:rFonts w:ascii="Times New Roman" w:hAnsi="Times New Roman" w:eastAsia="Times New Roman" w:cs="Times New Roman"/>
        </w:rPr>
        <w:t>Dwogo woko me nyathi dyang me zahabu pa Aron i acaki pa Isirayel me con, i porofesi rwate ki dwogo woko pa Yeroboam i acaki pa dul apar me piny ruoth ma i tung cen pa Efraim. Lok pa gin matime ma maleng man nyutu cal me dwogo woko me Adventism i mwaka 1863.</w:t>
      </w:r>
    </w:p>
    <w:p>
      <w:pPr>
        <w:pStyle w:val="ArticleBody"/>
        <w:jc w:val="left"/>
      </w:pPr>
      <w:r>
        <w:rPr>
          <w:rFonts w:ascii="Times New Roman" w:hAnsi="Times New Roman" w:eastAsia="Times New Roman" w:cs="Times New Roman"/>
        </w:rPr>
        <w:t>Dong tye lakit mukene pa 1863, ento Aron ki Rwot Jeroboam gimiyo lakit ma gicobo i wi lok mukato pa 1863, kede lok mukato weng meno nyuto wot pa jo 144,000, ma obedo cung pa Protestanti, pe keken i nino me agiki pa duk me abicel i poropes pa Baibul, ento nyaka giko me porobeson. Lok mukato meno bene nyuto lok mukato ma orwate ki pa cung me Ripablikan i duk me abicel.</w:t>
      </w:r>
    </w:p>
    <w:p>
      <w:pPr>
        <w:pStyle w:val="ArticleBody"/>
        <w:jc w:val="left"/>
      </w:pPr>
      <w:r>
        <w:rPr>
          <w:rFonts w:ascii="Times New Roman" w:hAnsi="Times New Roman" w:eastAsia="Times New Roman" w:cs="Times New Roman"/>
        </w:rPr>
        <w:t>Pol, en adwogi ma tek loyo bot jo ma geno ni kanisa me Seventh-day Adventist obedo dano pa Lubanga ma odongo i agiki pa piny. Geno man obedo bal wa me acel. Baibul pe cwalo yore mo ni kanisa me Laodicea nyutu calo jo ma kiyweyo gi i malo calo bendera i kare me tek-tek loyo me cik me Jumapili. Bal wa me acel en cwalo wii i lok mape adwogi ni man obedo kamano. Jo ma kiyweyo gi i malo calo bendera i agiki pa piny en jo ma kigoyo gi woko ki jo me sinagogi pa Satan.</w:t>
      </w:r>
    </w:p>
    <w:p>
      <w:pPr>
        <w:pStyle w:val="ArticleScripture"/>
        <w:jc w:val="left"/>
      </w:pPr>
      <w:r>
        <w:rPr>
          <w:rFonts w:ascii="Times New Roman" w:hAnsi="Times New Roman" w:eastAsia="Times New Roman" w:cs="Times New Roman"/>
        </w:rPr>
        <w:t>Kadong obiyeto lam pi jo piny, obicoko jo Isirayel ma kikobo woko, kadong obicoko kacel jo Yuda ma gipopoko ki tung’ angwen me piny. Yesaya 11:12.</w:t>
      </w:r>
    </w:p>
    <w:p>
      <w:pPr>
        <w:pStyle w:val="ArticleBody"/>
        <w:jc w:val="left"/>
      </w:pPr>
      <w:r>
        <w:rPr>
          <w:rFonts w:ascii="Times New Roman" w:hAnsi="Times New Roman" w:eastAsia="Times New Roman" w:cs="Times New Roman"/>
        </w:rPr>
        <w:t>En jo Adventist pa Laodikea ma gikwanyo woko jo ma myero obed bendera.</w:t>
      </w:r>
    </w:p>
    <w:p>
      <w:pPr>
        <w:pStyle w:val="ArticleScripture"/>
        <w:jc w:val="left"/>
      </w:pPr>
      <w:r>
        <w:rPr>
          <w:rFonts w:ascii="Times New Roman" w:hAnsi="Times New Roman" w:eastAsia="Times New Roman" w:cs="Times New Roman"/>
        </w:rPr>
        <w:t>Winyo lok pa Rwot, jo ma tye ki cwiny ma bwogo i lok pa en; wotwu ma gicayo unu, ma gikwanyo unu woko pi nyingna, gi waco ni, ‘Wek Rwot obed kicweyo dwong;’ ento en obi onen pi cwiny maber pa unu, gin ginyomo. Isaiah 66:5.</w:t>
      </w:r>
    </w:p>
    <w:p>
      <w:pPr>
        <w:pStyle w:val="ArticleBody"/>
        <w:jc w:val="left"/>
      </w:pPr>
      <w:r>
        <w:rPr>
          <w:rFonts w:ascii="Times New Roman" w:hAnsi="Times New Roman" w:eastAsia="Times New Roman" w:cs="Times New Roman"/>
        </w:rPr>
        <w:t>Jogi ma bedo calo alama gibolo gi woko pi ‘nying’ pa Kristo. Nying ma kelo kwero en Alfa ki Omega, pien kit pa Alfa ki Omega aye ma nyutu maber ngo ma Kanisa pa Seventh-day Adventist rwate kwede i poropheti me Bibul. Lok me apuk me nyako apar nyutu calo Adventism.</w:t>
      </w:r>
    </w:p>
    <w:p>
      <w:pPr>
        <w:pStyle w:val="ArticleScripture"/>
        <w:jc w:val="left"/>
      </w:pPr>
      <w:r>
        <w:rPr>
          <w:rFonts w:ascii="Times New Roman" w:hAnsi="Times New Roman" w:eastAsia="Times New Roman" w:cs="Times New Roman"/>
        </w:rPr>
        <w:t>Lok me tam me nyako apar, ma i Matayo 25, bene nyutu gin ma otime ki jo Adventist. The Great Controversy, 393.</w:t>
      </w:r>
    </w:p>
    <w:p>
      <w:pPr>
        <w:pStyle w:val="ArticleBody"/>
        <w:jc w:val="left"/>
      </w:pPr>
      <w:r>
        <w:rPr>
          <w:rFonts w:ascii="Times New Roman" w:hAnsi="Times New Roman" w:eastAsia="Times New Roman" w:cs="Times New Roman"/>
        </w:rPr>
        <w:t>Tamiang man otimore i kacako pa Adventism, kede i agiki bene otimore odoco atir i nyig lok weng.</w:t>
      </w:r>
    </w:p>
    <w:p>
      <w:pPr>
        <w:pStyle w:val="ArticleScripture"/>
        <w:jc w:val="left"/>
      </w:pPr>
      <w:r>
        <w:rPr>
          <w:rFonts w:ascii="Times New Roman" w:hAnsi="Times New Roman" w:eastAsia="Times New Roman" w:cs="Times New Roman"/>
        </w:rPr>
        <w:t>Dok dok gicwalo an i lok me yubu pa nyiri apar, ma abic gitye ki wii maber, kede abic gitye ki wii marac. Lok me yubu man dong otyeko ki i rek, kede obino tyeko ki i rek, pien tye ki yore me tic ma pire tek pi kare man; boti, macalo ngec pa malak ma adek, dong otyeko, kede bi mede bedo ada pa kare man nyaka giko kare. Review and Herald, August 19, 1890.</w:t>
      </w:r>
    </w:p>
    <w:p>
      <w:pPr>
        <w:pStyle w:val="ArticleBody"/>
        <w:jc w:val="left"/>
      </w:pPr>
      <w:r>
        <w:rPr>
          <w:rFonts w:ascii="Times New Roman" w:hAnsi="Times New Roman" w:eastAsia="Times New Roman" w:cs="Times New Roman"/>
        </w:rPr>
        <w:t>Birijini ma jwang ma gikube kede gi nongo ni pe gi tye ki mafuta, gin jo Laodikea.</w:t>
      </w:r>
    </w:p>
    <w:p>
      <w:pPr>
        <w:pStyle w:val="ArticleScripture"/>
        <w:jc w:val="left"/>
      </w:pPr>
      <w:r>
        <w:rPr>
          <w:rFonts w:ascii="Times New Roman" w:hAnsi="Times New Roman" w:eastAsia="Times New Roman" w:cs="Times New Roman"/>
        </w:rPr>
        <w:t>Kit pa Kanisa ma kinyutu ki nyako mapur ma pe gin ngec, kigwongo bende kit pa Laodicea. Review and Herald, August 19, 1890.</w:t>
      </w:r>
    </w:p>
    <w:p>
      <w:pPr>
        <w:pStyle w:val="ArticleBody"/>
        <w:jc w:val="left"/>
      </w:pPr>
      <w:r>
        <w:rPr>
          <w:rFonts w:ascii="Times New Roman" w:hAnsi="Times New Roman" w:eastAsia="Times New Roman" w:cs="Times New Roman"/>
        </w:rPr>
        <w:t>Lweny pa nyiri ma pe ocako ma ngeyo, ma bene gitero calo Kanisa pa Filadelfia, obedo ki kanisa ma waco ni gin jo Yahudi, ento pe gin.</w:t>
      </w:r>
    </w:p>
    <w:p>
      <w:pPr>
        <w:pStyle w:val="ArticleScripture"/>
        <w:jc w:val="left"/>
      </w:pPr>
      <w:r>
        <w:rPr>
          <w:rFonts w:ascii="Times New Roman" w:hAnsi="Times New Roman" w:eastAsia="Times New Roman" w:cs="Times New Roman"/>
        </w:rPr>
        <w:t>Nen, abimiyo joma i Sinagogu pa Satan, ma gi waco ni gin jo Yahudi, ento pe gin, ento gi waco lok me bur; nen, abimiyo gi bino woro i anyim ti mamegi, kede ginenge ni an ahero in. Revelation 3:9.</w:t>
      </w:r>
    </w:p>
    <w:p>
      <w:pPr>
        <w:pStyle w:val="ArticleBody"/>
        <w:jc w:val="left"/>
      </w:pPr>
      <w:r>
        <w:rPr>
          <w:rFonts w:ascii="Times New Roman" w:hAnsi="Times New Roman" w:eastAsia="Times New Roman" w:cs="Times New Roman"/>
        </w:rPr>
        <w:t>Sister White ogamo rek man i coc ma ki goyo i cal me acel tutwal icel me Great Disappointment otyeko otime.</w:t>
      </w:r>
    </w:p>
    <w:p>
      <w:pPr>
        <w:pStyle w:val="ArticleScripture"/>
        <w:jc w:val="left"/>
      </w:pPr>
      <w:r>
        <w:rPr>
          <w:rFonts w:ascii="Times New Roman" w:hAnsi="Times New Roman" w:eastAsia="Times New Roman" w:cs="Times New Roman"/>
        </w:rPr>
        <w:t>Iparo ni, jo ma pako i anyim tung ngat maleng (Revelation 3:9), ikare agiki gubedo ogwok. Kany an myero amed ki in; pien Lubanga onyuta an ni dul man obedo jo ma gimiyo pirekgi nying Adventist, ma gileko woko, kede ‘gogoyo Wod Lubanga i lite odoco pi pirekgi keken, kede goyone yaro anyim lwak.’ Kede i ‘cawa me tem,’ ma pud bino, me yaro piny kit ma adier pa dano acel acel, gibino ngec ni gipoto pi kare matwal; kede, ka cwinygi gubipoyo ki peko madwong, gubwet piny i tung ngat maleng. Word to the Little Flock, 12.</w:t>
      </w:r>
    </w:p>
    <w:p>
      <w:pPr>
        <w:pStyle w:val="ArticleBody"/>
        <w:jc w:val="left"/>
      </w:pPr>
      <w:r>
        <w:rPr>
          <w:rFonts w:ascii="Times New Roman" w:hAnsi="Times New Roman" w:eastAsia="Times New Roman" w:cs="Times New Roman"/>
        </w:rPr>
        <w:t>I pot buk abic pa Isaya, ki waco i kom dwom pa pach me zabibu ma Kirisito con otyeko tiyo kwede pi kare me acel.</w:t>
      </w:r>
    </w:p>
    <w:p>
      <w:pPr>
        <w:pStyle w:val="ArticleScripture"/>
        <w:jc w:val="left"/>
      </w:pPr>
      <w:r>
        <w:rPr>
          <w:rFonts w:ascii="Times New Roman" w:hAnsi="Times New Roman" w:eastAsia="Times New Roman" w:cs="Times New Roman"/>
        </w:rPr>
        <w:t>Kombedi abi yabo wer bot lajwa ma an amaro tutwal; wer pa lajwa na ma konye ot me zabibu pa en. Lajwa ma an amaro tutwal tye ki ot me zabibu i got ma nyutu maber tutwal; en opango pal oko iye, okweyo woko kome ma iye, okok iye yic me zabibu ma rwat maber, opango minara i tyen iye, kacel omiyo diero me waini iye. En oyaro ni obinyutu zabibu, ento onyutu zabibu me ceri. Kombedi, jo Jerusalem, ki jo Juda, apenywu: wiiro ikin an ki ot me zabibu na. Ngo ma mukene ma onongo atwero timo i ot me zabibu na ma an pe atimo iye? Pingo, ka anyaro ni obinyutu zabibu, ento onyutu zabibu me ceri? Isaiah 5:1-4.</w:t>
      </w:r>
    </w:p>
    <w:p>
      <w:pPr>
        <w:pStyle w:val="ArticleBody"/>
        <w:jc w:val="left"/>
      </w:pPr>
      <w:r>
        <w:rPr>
          <w:rFonts w:ascii="Times New Roman" w:hAnsi="Times New Roman" w:eastAsia="Times New Roman" w:cs="Times New Roman"/>
        </w:rPr>
        <w:t>Parabul—bedi i Nyig Lok Macon onyo i Nyig Lok Manyen—nyutu ni Lubanga ocweyo kanisa pa iye pien giyeko weko me miyo pye ma Lubanga onongo oketo gi me miyo. I kit abicel pa Yesaya, i agiki me parabul, ki nyutu cobo pa puc me wini; kede bene oyaro ni Lubanga obi medo malo bendera bot kabilo weng. Atir ni puc me wini pe obedo bendera.</w:t>
      </w:r>
    </w:p>
    <w:p>
      <w:pPr>
        <w:pStyle w:val="ArticleScripture"/>
        <w:jc w:val="left"/>
      </w:pPr>
      <w:r>
        <w:rPr>
          <w:rFonts w:ascii="Times New Roman" w:hAnsi="Times New Roman" w:eastAsia="Times New Roman" w:cs="Times New Roman"/>
        </w:rPr>
        <w:t>Pien kamano, kica pa Rwot obot ikom jogi, oyaro lwete ikomgi, ogogi; gote oriro, ringgi me otho ominyore i tung yore. Kadi kamano weng, kica pa en pe odwogo woko, ento lwete pud oyaro. Eno alyeto otot bot jo me lobo ma bor, ci obicwili botgi ki tung piny; nen, gibino oyot maber. Yesaya 5:25–26.</w:t>
      </w:r>
    </w:p>
    <w:p>
      <w:pPr>
        <w:pStyle w:val="ArticleBody"/>
        <w:jc w:val="left"/>
      </w:pPr>
      <w:r>
        <w:rPr>
          <w:rFonts w:ascii="Times New Roman" w:hAnsi="Times New Roman" w:eastAsia="Times New Roman" w:cs="Times New Roman"/>
        </w:rPr>
        <w:t>Ka cawa mukato Yesu owero wer man calo lok me gonyo, agiki pa En obedo atir keken.</w:t>
      </w:r>
    </w:p>
    <w:p>
      <w:pPr>
        <w:pStyle w:val="ArticleScripture"/>
        <w:jc w:val="left"/>
      </w:pPr>
      <w:r>
        <w:rPr>
          <w:rFonts w:ascii="Times New Roman" w:hAnsi="Times New Roman" w:eastAsia="Times New Roman" w:cs="Times New Roman"/>
        </w:rPr>
        <w:t>Winjo lok me poro mapat: Ne tye won ot acel, ma opaco pacha me zabibu, ka otugo ki ogira woko weng, ka ocoko kumu me waini iye, ka oketo tur, ka omio pacha ne bot jo me gwoko pacha, ka odonyo i piny mabor. Ka kare me mac obino, ocwalo latichi pa ne bot jo me gwoko pacha, wek gikwanyo mac pa ne. Ento jo me gwoko pacha ogamo latichi pa ne; gi gumo acel, gi miyo otho acel, ka gi kobo acel ki kidi. Dok ocwalo latichi mukene mapol maloyo gi me ageni; gi timo botgi kamako. Ento me agiki ocwalo botgi wod pa ne, waco ni, ‘Bin woro wod na.’ Ento ka jo me gwoko pacha oneno wod ne, gi waco ki gingi ni, ‘Man aye jalub pacha; bi, wamii otho, ka waa cwako jami me lubo pa ne.’ Ka gi ogamo, gi okwanyo ne, gi mwalo woko iye ki pacha, ki gi omii otho. Ka won pacha bino, ngo ma bin timo bot jo me gwoko pacha magi? Gi waco bot en ni, ‘Bin oborogi matek jo marac magi, ki bin omi pacha pa ne bot jo me gwoko mukene, jo ma bin dwoko bot en mac pa ne i karegi.’ Yesu owaco botgi ni, ‘Pe obedo ni pe ukwan i Kitap me Lamo ni, Kidi ma joketo ot gikwanyo woko, en aye obedo wi me konye; man tye tic pa Rwot, ki obedo pire tek i wang wa?’ Erwate, an abicwako bot wun ni, Dul pa Lubanga bin kwanyo woko bot wun, ka bin omi bot piny ma tye ka yubo mac pa ne. Ki dano mo keken ma bin okwany i kidi man, bin opokore; ento gin mo keken ma en bin obot iye, bin ogoyo ne opuru. Ka Lajot madito ki Farisayo owinyo lok me poro pa ne, gi ngeno ni owaco ikomgi. Matayo 21:33-45.</w:t>
      </w:r>
    </w:p>
    <w:p>
      <w:pPr>
        <w:pStyle w:val="ArticleBody"/>
        <w:jc w:val="left"/>
      </w:pPr>
      <w:r>
        <w:rPr>
          <w:rFonts w:ascii="Times New Roman" w:hAnsi="Times New Roman" w:eastAsia="Times New Roman" w:cs="Times New Roman"/>
        </w:rPr>
        <w:t>Cawa Adventist me Nino Abicel me Laodicea pe obedo bendera ma kiweyo malo. Puu me waini i nino me agiki, ma kityeko yaro calo Isra'el me con, en aye Cawa Adventist me Nino Abicel me Laodicea; ento bi bedo dul ma bi yubo ibala ma rwatte calo ibala me acaki, ma en aye gin 144,000.</w:t>
      </w:r>
    </w:p>
    <w:p>
      <w:pPr>
        <w:pStyle w:val="ArticleScripture"/>
        <w:jc w:val="left"/>
      </w:pPr>
      <w:r>
        <w:rPr>
          <w:rFonts w:ascii="Times New Roman" w:hAnsi="Times New Roman" w:eastAsia="Times New Roman" w:cs="Times New Roman"/>
        </w:rPr>
        <w:t>Gin aye jo ma pe gityeko rwate ki dako; pien gin cwer. Gin aye jo ma luwo Rombo kama keken odhi. Gin aye jo ma kigolo gi woko i tung ji, gibedo miero pa Lubanga ki pa Rombo. Revelation 14:4.</w:t>
      </w:r>
    </w:p>
    <w:p>
      <w:pPr>
        <w:pStyle w:val="ArticleBody"/>
        <w:jc w:val="left"/>
      </w:pPr>
      <w:r>
        <w:rPr>
          <w:rFonts w:ascii="Times New Roman" w:hAnsi="Times New Roman" w:eastAsia="Times New Roman" w:cs="Times New Roman"/>
        </w:rPr>
        <w:t>Macalo bendera, Ladit ot biminogi tic me kelo ceno ma agiki i ot. Bal pa Seventh-day Adventist me Laodicea obedo gweng me wini ma giloro woko keng ma pire tek pa abicel pa Moses. Kacce ki i kare meno, gitye ka dong gudo piny piny i mudho mapol acel ki acel. Bendera obedo 'tyen pa Jesse.' Tyen pa Jesse, onyo David, tero calo adwogi ma agiki ma Yesu onyuto bot Juu ma gicaro ciro i cawa pa En. En aye cal pa kit ma me Alpha ki Omega, ma latic me gweng me wini ma pe gitye ki dutu pa Israel me con ki pa tin gikano me ngeyo.</w:t>
      </w:r>
    </w:p>
    <w:p>
      <w:pPr>
        <w:pStyle w:val="ArticleScripture"/>
        <w:jc w:val="left"/>
      </w:pPr>
      <w:r>
        <w:rPr>
          <w:rFonts w:ascii="Times New Roman" w:hAnsi="Times New Roman" w:eastAsia="Times New Roman" w:cs="Times New Roman"/>
        </w:rPr>
        <w:t>I cawa eno bino bedo tiend yath pa Yese, ma bino cung cal pa jo; bot en jo me piny mapatpat bino yaro, kuc pa en bino bedo madwong. Yesaya 11:10.</w:t>
      </w:r>
    </w:p>
    <w:p>
      <w:pPr>
        <w:pStyle w:val="ArticleBody"/>
        <w:jc w:val="left"/>
      </w:pPr>
      <w:r>
        <w:rPr>
          <w:rFonts w:ascii="Times New Roman" w:hAnsi="Times New Roman" w:eastAsia="Times New Roman" w:cs="Times New Roman"/>
        </w:rPr>
        <w:t>Mego White ki Ladit James White onyuutu maber ni, ki mwaka 1856 otyeko ochopo, wa odoko Laodicea; ento kare mo keken mane onyuutu ni wa obino ogamo lok bot jo Laodicea obedo nining? Pe onongo otimo kamano. Bal wa ma acel en ni wagamo lok ma waco ni Kanisa me Adwenti me Nino Abicel obedo kanisa ma oloyo kun otyeko wot i tuk pa kare. Ento en lapok ki kamano. Kace wa gamo lok man ma obalo, wang wa kicego bot ada pa lanen ma nyuto mapat ki kamano. Calo, Mego White dogo onyuutu kare kare ni rik pa Israel me con ma me adaa nyutu kit me rwom ki rik pa Israel ma kombedi ma me cwiny. Matime matek, ka oketo Israel me con macalo cal pi Israel ma kombedi, i cawa acel owero lok pa apostol Paulo ma lamal pi gin acel acel.</w:t>
      </w:r>
    </w:p>
    <w:p>
      <w:pPr>
        <w:pStyle w:val="ArticleScripture"/>
        <w:jc w:val="left"/>
      </w:pPr>
      <w:r>
        <w:rPr>
          <w:rFonts w:ascii="Times New Roman" w:hAnsi="Times New Roman" w:eastAsia="Times New Roman" w:cs="Times New Roman"/>
        </w:rPr>
        <w:t>Kombedi, gin weng eni ma otime i botgi, otime pi tito; ki kicoyo pi ciko wa, i bot wa ma tyeko me piny obino. 1 Corinthians 10:11.</w:t>
      </w:r>
    </w:p>
    <w:p>
      <w:pPr>
        <w:pStyle w:val="ArticleBody"/>
        <w:jc w:val="left"/>
      </w:pPr>
      <w:r>
        <w:rPr>
          <w:rFonts w:ascii="Times New Roman" w:hAnsi="Times New Roman" w:eastAsia="Times New Roman" w:cs="Times New Roman"/>
        </w:rPr>
        <w:t>I lok apar acel, Apwostol Paulo tye ka cobo rek apar ma con.</w:t>
      </w:r>
    </w:p>
    <w:p>
      <w:pPr>
        <w:pStyle w:val="ArticleScripture"/>
        <w:jc w:val="left"/>
      </w:pPr>
      <w:r>
        <w:rPr>
          <w:rFonts w:ascii="Times New Roman" w:hAnsi="Times New Roman" w:eastAsia="Times New Roman" w:cs="Times New Roman"/>
        </w:rPr>
        <w:t>En eni, owadwa, pe amito ni un obed pe ngec, ni ludito wa weng ne tye i cing pa wol, ki weng guting iye pi madit; ki weng gubatiz bot Moses iye wol ki iye pi madit; ki weng gu cam kume me tipu acel keken; ki weng gu nywii pï me tipu acel keken: pien ginywii ki i kidi me tipu ma ne luwo gi: ki kidi en aye Kiristo. Ento ki gin mapol Lubanga pe ocwiny maber botgi: pien gi obale piny i gweng. Kombedi gin man obedo tito wa, pi wa pe ihero matek gin marac, macalo gi bene ni gi ihero. Pe un obed lapako cal, macalo gin mukene i gi; macalo kit ma kiketo i coc, “jo obedo piny me cam ki me nywii, ki guchung me tuko.” Pe wamit keno, macalo gin mukene i gi ma gitimo, ki i nino acel gi obale 23,000. Pe wa tem Kiristo, macalo gin mukene bene gitemo, ki gubale woko ki nyoka. Pe un ipuk, macalo gin mukene bene gipuk, ki gubale woko ki Labalo. 1 Korintio 10:1-10.</w:t>
      </w:r>
    </w:p>
    <w:p>
      <w:pPr>
        <w:pStyle w:val="ArticleBody"/>
        <w:jc w:val="left"/>
      </w:pPr>
      <w:r>
        <w:rPr>
          <w:rFonts w:ascii="Times New Roman" w:hAnsi="Times New Roman" w:eastAsia="Times New Roman" w:cs="Times New Roman"/>
        </w:rPr>
        <w:t>Paulo ki Sister White pe gi waco ni Isra’el me con obedo jo ma gulo loyo ki jo maleng. Ento tutwal pe kamano. I nyig lok apar acel, Paulo ocobo woko nyig lok apar me acaki; ci i nyig lok malubo owaco pwony ma gin ma otime iye Isra’el me con myero nyutu bot jo ma bina neno.</w:t>
      </w:r>
    </w:p>
    <w:p>
      <w:pPr>
        <w:pStyle w:val="ArticleScripture"/>
        <w:jc w:val="left"/>
      </w:pPr>
      <w:r>
        <w:rPr>
          <w:rFonts w:ascii="Times New Roman" w:hAnsi="Times New Roman" w:eastAsia="Times New Roman" w:cs="Times New Roman"/>
        </w:rPr>
        <w:t>Ikom mano, ngat ma paro ni ocung, obed ka ogwok kene pi pe opoto. 1 Korintho 10:12.</w:t>
      </w:r>
    </w:p>
    <w:p>
      <w:pPr>
        <w:pStyle w:val="ArticleBody"/>
        <w:jc w:val="left"/>
      </w:pPr>
      <w:r>
        <w:rPr>
          <w:rFonts w:ascii="Times New Roman" w:hAnsi="Times New Roman" w:eastAsia="Times New Roman" w:cs="Times New Roman"/>
        </w:rPr>
        <w:t>Israel ma con nyutu mere pa lwak ma kicako gi ki Lubanga, ma Lubanga ociko gi i yo, ma gi omiyo poropesi pa Lubanga ocopo, ento i tung yo weng gi odego bot Lubanga, kacel ki ka me agiki gi okwoko kwo pa Lacwe pa polo ki piny i kom cal! Jo Adventist pe gi peko me miyo atir jami magi ikom Israel ma con, entono mapwod pe gi weko kwer ma oyero oyubu woko ocoyo me Laodikea pa gi. Gubed kwano kabedo ma Dul White nyutu kanisa calo pien me wang pa Lubanga, kede eni atir; ento lamor pa Lubanga bot jo pa en pe oyoto ki kit matir me bedo pa gi. Jogi ma en omor, en okwero gi kede ocayo gi. Keken ka kanisa pa Lubanga en pien me wang pa Lubanga, Yesu owaco maber rwom pa en ki pien meno—pien pa en.</w:t>
      </w:r>
    </w:p>
    <w:p>
      <w:pPr>
        <w:pStyle w:val="ArticleScripture"/>
        <w:jc w:val="left"/>
      </w:pPr>
      <w:r>
        <w:rPr>
          <w:rFonts w:ascii="Times New Roman" w:hAnsi="Times New Roman" w:eastAsia="Times New Roman" w:cs="Times New Roman"/>
        </w:rPr>
        <w:t>O Yerusalem, Yerusalem, in ma ibalo lanen, ka igoyo gi kidi joma kicwalo bot in; an, ka kare kare, amitoni acobo nyithin kacel, macalo kwoko cobo nyigi piny i lenge, ento pe wun mito! Nen, ot mamegi kityeko weko bot wun ayela; adier, awaco bot wun ni, pe wun bineno an, nyom kare bino ka wun waci ni: Ogwedi en ma obino i nying Rwot. Luka 13:34, 35.</w:t>
      </w:r>
    </w:p>
    <w:p>
      <w:pPr>
        <w:pStyle w:val="ArticleBody"/>
        <w:jc w:val="left"/>
      </w:pPr>
      <w:r>
        <w:rPr>
          <w:rFonts w:ascii="Times New Roman" w:hAnsi="Times New Roman" w:eastAsia="Times New Roman" w:cs="Times New Roman"/>
        </w:rPr>
        <w:t>Lapeny myero ki penyo ni, “Yesu adada nyuto agiki ki acaki? Israel me con adada nyuto Israel me kombedi?” Pire tek pa Israel me con i kare weng me gin ma otime obedo ni gi geno ni lunyodo megi onyuto adada ni gi jo pa Lubanga; ci gi paro ni pe gubedo mo mukene, labongo bedo jo pa Lubanga. En aye pingo i cawa pa Jeremia gicoyo ni gi en ot pa Rwot.</w:t>
      </w:r>
    </w:p>
    <w:p>
      <w:pPr>
        <w:pStyle w:val="ArticleScripture"/>
        <w:jc w:val="left"/>
      </w:pPr>
      <w:r>
        <w:rPr>
          <w:rFonts w:ascii="Times New Roman" w:hAnsi="Times New Roman" w:eastAsia="Times New Roman" w:cs="Times New Roman"/>
        </w:rPr>
        <w:t>Lok ma obino bot Jeremia ki bot Rwot, waco ni, Cung i bela pa ot pa Rwot, ci nyutu kany lok man, ci waco ni, Winji lok pa Rwot, jo Juda weng, ma bino iye i bel man me pako Rwot. Eyo, Rwot pa lwak weng, Lubanga pa Israel, owaco ni: Yubu yoo mewu ki tim mewu, ci abi weko wun obed i kabedo man. Pe ugene lok me bur, waco ni, Yekalu pa Rwot, Yekalu pa Rwot, Yekalu pa Rwot, gin eni. Jeremia 7:1-4.</w:t>
      </w:r>
    </w:p>
    <w:p>
      <w:pPr>
        <w:pStyle w:val="ArticleBody"/>
        <w:jc w:val="left"/>
      </w:pPr>
      <w:r>
        <w:rPr>
          <w:rFonts w:ascii="Times New Roman" w:hAnsi="Times New Roman" w:eastAsia="Times New Roman" w:cs="Times New Roman"/>
        </w:rPr>
        <w:t>Yohana Batisita bene onongo onyutu yie marac eni keken matek.</w:t>
      </w:r>
    </w:p>
    <w:p>
      <w:pPr>
        <w:pStyle w:val="ArticleScripture"/>
        <w:jc w:val="left"/>
      </w:pPr>
      <w:r>
        <w:rPr>
          <w:rFonts w:ascii="Times New Roman" w:hAnsi="Times New Roman" w:eastAsia="Times New Roman" w:cs="Times New Roman"/>
        </w:rPr>
        <w:t>Ki batizweyo ki iye i Yordan, ka gicwalo richogi. Ento ka oneno jo Farisai ki jo Sadukai mapol bino i baptiiso pa iye, owaco botgi ni, “Yawuot nyoka, en ng’a ma ocikou ni uwar ki kwee ma obiro? Omiyo keluru pweyo ma rwate ki dwogo cwiny. Pe uparo waco i iyeu ni, ‘Ibraham obedo wuwa’; pien awaco botu ni, Lubanga twero ki kidi magi yweyo nyithindo pi Ibraham. Kombedi bende soka okete i tung pa yath; omiyo yath weng ma pe pweyo maber gidhogo piny, kede giketogi i mac.” Matayo 3:6-10.</w:t>
      </w:r>
    </w:p>
    <w:p>
      <w:pPr>
        <w:pStyle w:val="ArticleBody"/>
        <w:jc w:val="left"/>
      </w:pPr>
      <w:r>
        <w:rPr>
          <w:rFonts w:ascii="Times New Roman" w:hAnsi="Times New Roman" w:eastAsia="Times New Roman" w:cs="Times New Roman"/>
        </w:rPr>
        <w:t>Par marac acel keken ma tye i lamo pa Adventist, ma kijaro kwede i lok me alama ‘Ot pa Rwot, en wa,’ ki ni wa obedo ‘cem me lam’ pa Abraham, en nyutu pire tek pa bwoyo wang pa Laodicea.</w:t>
      </w:r>
    </w:p>
    <w:p>
      <w:pPr>
        <w:pStyle w:val="ArticleScripture"/>
        <w:jc w:val="left"/>
      </w:pPr>
      <w:r>
        <w:rPr>
          <w:rFonts w:ascii="Times New Roman" w:hAnsi="Times New Roman" w:eastAsia="Times New Roman" w:cs="Times New Roman"/>
        </w:rPr>
        <w:t>Lubanga cwalo lakwena me waco bot jo pa En gin ma myero gubed kede gutim, pi winyo cikke pa kare pa En, cikke ma ka ngat otimo gi, bende obi bedo iye. Myero gihéro Lubanga maloyo gin weng, pe gubed ki lubanga mukene i anyim pa En; kede myero gihéro lanen-gi macalo gi keni, gitemo bot en macalo gubedo mito en otimo botgi.</w:t>
      </w:r>
    </w:p>
    <w:p>
      <w:pPr>
        <w:pStyle w:val="ArticleScripture"/>
        <w:jc w:val="left"/>
      </w:pPr>
      <w:r>
        <w:rPr>
          <w:rFonts w:ascii="Times New Roman" w:hAnsi="Times New Roman" w:eastAsia="Times New Roman" w:cs="Times New Roman"/>
        </w:rPr>
        <w:t>Pe tye gin matidi-tidi keken i cik maleng pa Lubanga ma myero kiketo kwede ki yot onyo ki mego dwong. Jogi ma giyubo, ‘Maca, Rwot owaco ni,’ gubedo i bendera pa Ladit me otum, tye i kobo ikom Lacwe gi ki Lakony gi. Gipungo ahadi ma kimiyo bot jo ma winyo, waco ni, ‘Ot pa Rwot, ot pa Rwot, wa en,’ ka gicoyo dwong pa Lubanga kun giketo kit pa En marac, kun gitimo gin keken ma En owaco botgi ni pe gitim. Giketo rit ma Lubanga pe omiyo. Wayogi tye me miyo jo obalo yoo, ki twero gi tye me balo cwiny. Pe gitye calo lero i lobo, pien pe giwoto i yore me ber bedo.</w:t>
      </w:r>
    </w:p>
    <w:p>
      <w:pPr>
        <w:pStyle w:val="ArticleScripture"/>
        <w:jc w:val="left"/>
      </w:pPr>
      <w:r>
        <w:rPr>
          <w:rFonts w:ascii="Times New Roman" w:hAnsi="Times New Roman" w:eastAsia="Times New Roman" w:cs="Times New Roman"/>
        </w:rPr>
        <w:t>Bal madit loyo ma dano twero timo bot Lubanga aye man: gicayo woko can ma en ocwalo botgi. Jogi ma gitimo man gicobo dano ma pe tye ki ngec, pien gi keto alama me yoo ma bal. Gi tye ka poto woko cikke maleng ki kare kare...</w:t>
      </w:r>
    </w:p>
    <w:p>
      <w:pPr>
        <w:pStyle w:val="ArticleScripture"/>
        <w:jc w:val="left"/>
      </w:pPr>
      <w:r>
        <w:rPr>
          <w:rFonts w:ascii="Times New Roman" w:hAnsi="Times New Roman" w:eastAsia="Times New Roman" w:cs="Times New Roman"/>
        </w:rPr>
        <w:t>I lok pa Kitap Maleng kikwaco wa maber keken ni pingo balo madwong obino i piny pa jo Yahudi. Gin tye ki ler madit, baraka mapol, ki bedo maber ma opwoyo. Ento gin onen ni pe gi matir i jami ma kigiyo gi me gwoko iye. Pe gi gwoko ki matir pab me zabibu pa Rwot, onyo miyo ne bibala pa en. Gityeko timo calo ni Lubanga pe tye, man aye omiyo bal ma matek okellogi. Manuscript Releases, volume 14, 343-345.</w:t>
      </w:r>
    </w:p>
    <w:p>
      <w:pPr>
        <w:pStyle w:val="ArticleBody"/>
        <w:jc w:val="left"/>
      </w:pPr>
      <w:r>
        <w:rPr>
          <w:rFonts w:ascii="Times New Roman" w:hAnsi="Times New Roman" w:eastAsia="Times New Roman" w:cs="Times New Roman"/>
        </w:rPr>
        <w:t>Isirael ogen ni, pien Lubanga oyerogi i acaki me kitgi, gibed pire tek jo ma oyerone. Ento dok maloyo bene, gigeno ni pien gin jo ma oyerone, en obikumiogi, ento gin gikaro me okumi en. Ki poro, gin obedo jo ma oyerone, nyaka Lubanga oyweyo nyom gi; ento pe con gubedo jo ma Lubanga onongo odwaro ni gubed. Bedo ma kare i wang Lubanga pa jo ma oyerone pe kiyubu ki ngo ma giparo ni gin. Isirael me con obedo lube madit pa Kanisa Adventist me Nino Abicel; ento ka kiyee paro ma pe atir ni gin tye calo jo 144,000 i agiki me piny, pe neno pa Laodikiya oyaro piny, macalo pa Isirael me con. Adventism gigeno kede gicoko kube ni gin jo ma ocelo pa Lubanga i agiki me piny, kadi ki pite ma atir maber ma nyuto lok ma pat aye.</w:t>
      </w:r>
    </w:p>
    <w:p>
      <w:pPr>
        <w:pStyle w:val="ArticleBody"/>
        <w:jc w:val="left"/>
      </w:pPr>
      <w:r>
        <w:rPr>
          <w:rFonts w:ascii="Times New Roman" w:hAnsi="Times New Roman" w:eastAsia="Times New Roman" w:cs="Times New Roman"/>
        </w:rPr>
        <w:t>Ka wa cengi macok ki macok i tyek pa probation, dong ngec ma okwedo jo Laodicea myero obed mot tutwal ki atir tutwal. Ka tam marac eno pe ki weko pi adwogi, ento cal me Aaron, Jeroboam ki 1863 kibed kicano i raco me yore pa laditgi ki cik pa kit. Obedo macok ki macok i tyek pa probation; pe kitwero dok cano piny i raco meno.</w:t>
      </w:r>
    </w:p>
    <w:p>
      <w:pPr>
        <w:pStyle w:val="ArticleScripture"/>
        <w:jc w:val="left"/>
      </w:pPr>
      <w:r>
        <w:rPr>
          <w:rFonts w:ascii="Times New Roman" w:hAnsi="Times New Roman" w:eastAsia="Times New Roman" w:cs="Times New Roman"/>
        </w:rPr>
        <w:t>Man aye kwer: lacer otyeko bino i piny, ento jo omaro otum maloyo lacer, pien ticegi obedo marac. Pien dano weng ma timo marac okwero lacer, pe obino bot lacer, niningi ticne oyubu. Yohana 3:19, 20.</w:t>
      </w:r>
    </w:p>
    <w:p>
      <w:pPr>
        <w:pStyle w:val="ArticleBody"/>
        <w:jc w:val="left"/>
      </w:pPr>
      <w:r>
        <w:rPr>
          <w:rFonts w:ascii="Times New Roman" w:hAnsi="Times New Roman" w:eastAsia="Times New Roman" w:cs="Times New Roman"/>
        </w:rPr>
        <w:t>Lok me con pa apostasi mapol me Adventism otyeko kigwoko ne i Lok pa Lubanga ma poropheti. En adwogi ma poropheti matir. Nyutu me acaki me man obedo Isirayel me con. Isirayel me con obedo lok me con pa apostasi ma gityeko mede iye, ki ma medo kacel kacel. Ento Bibil ki Roho me Poropheti tito ni Isirayel me con obedo kit me nyutu Isirayel me kombedi. Kace bene eni obedo piny cwiny, ento pe obedo kare mo madwong maloyo me ngeyo adwogi man calo kare ma tye kombedi. Gin ma kityeko yaro woko ki Revelation pa Yesu Kristo, en adwogi ni lok me con pa Adventism, macalo horn me Protestant, tye ka rwate rom ki lok me con pa horn me Republican. Horn aryo weng gi keto witinesi me aryo pi acel ki mukene; ki ka gikwero neno maber witinesi acel, i kare acel gicako gengo nyutu pa witinesi mukene.</w:t>
      </w:r>
    </w:p>
    <w:p>
      <w:pPr>
        <w:pStyle w:val="ArticleBody"/>
        <w:jc w:val="left"/>
      </w:pPr>
      <w:r>
        <w:rPr>
          <w:rFonts w:ascii="Times New Roman" w:hAnsi="Times New Roman" w:eastAsia="Times New Roman" w:cs="Times New Roman"/>
        </w:rPr>
        <w:t>Rek pa Aaroni, pa Jeroboam, ki pa 1863 gin nyutu kare me cako pa Isiraeel me Roho ma kombedi; kede ka gin timo mano, gin bene nyutu kare me cako pa tung pa Republican. Kwena pa Malaika ma adek obedo ciko me pe kobo cal pa lewic. En aye United States ma me acel oketo cik pa Sande, kede dok opungo piny weng me timo kam manen.</w:t>
      </w:r>
    </w:p>
    <w:p>
      <w:pPr>
        <w:pStyle w:val="ArticleScripture"/>
        <w:jc w:val="left"/>
      </w:pPr>
      <w:r>
        <w:rPr>
          <w:rFonts w:ascii="Times New Roman" w:hAnsi="Times New Roman" w:eastAsia="Times New Roman" w:cs="Times New Roman"/>
        </w:rPr>
        <w:t>“Piny mapat bi lubo kit pa United States. Kadi bene en tye ka medo anyim, ento bal acel keken bi bino bot jo wa i but weng me piny.” Testimonies, volume 6, 395.</w:t>
      </w:r>
    </w:p>
    <w:p>
      <w:pPr>
        <w:pStyle w:val="ArticleBody"/>
        <w:jc w:val="left"/>
      </w:pPr>
      <w:r>
        <w:rPr>
          <w:rFonts w:ascii="Times New Roman" w:hAnsi="Times New Roman" w:eastAsia="Times New Roman" w:cs="Times New Roman"/>
        </w:rPr>
        <w:t>Weche adiera me porofesi ma rwome ki poto me cik pa Ceng pa Sabiti, pe romo yweyo ki tic pa Kacel me Amerika. Lagony me piny i Apokalip apar adek, obedo pinyruoth me abicel me porofesi me Baibel, ma loyo pi higni 70 me porofetik kare ki Yesaya 23. En aye lagony me piny ma tye ki lang aryo. Weche adiera ma kube ki rwom pa lang aryo jene kombedi tye ka kiyabo woko; entit bot joma keken ma yero me ngeno ni Yesu otimo kiyabo woko Buk me Yabo pa Yesu Kiristo kun otiyo ki cako pa gin me nyutu agiki pa gin.</w:t>
      </w:r>
    </w:p>
    <w:p>
      <w:pPr>
        <w:pStyle w:val="ArticleBody"/>
        <w:jc w:val="left"/>
      </w:pPr>
      <w:r>
        <w:rPr>
          <w:rFonts w:ascii="Times New Roman" w:hAnsi="Times New Roman" w:eastAsia="Times New Roman" w:cs="Times New Roman"/>
        </w:rPr>
        <w:t>Amerika me Boc ocako i higa 1798 calo lobo pa rwot ma me abicel i nyutu me Bibul ma onwongo kinyutu. I higa 65 ma obino anyim, ngilo aryo ma dine gidonyo ki lok me con ka gi acel, oketogi i kit ma romo genyo; ento keken bot jo ma gicero neno. Higa 65 ma kiketo piny i Buk Aisaia, Dyer 7, ocako i 742 BC ki otum i 677 BC. Ki 1798 nyaka 1863, higa magi gidwogo dok. Higa 65 magi ginyutu yo me peko i ngilo aryo weng.</w:t>
      </w:r>
    </w:p>
    <w:p>
      <w:pPr>
        <w:pStyle w:val="ArticleBody"/>
        <w:jc w:val="left"/>
      </w:pPr>
      <w:r>
        <w:rPr>
          <w:rFonts w:ascii="Times New Roman" w:hAnsi="Times New Roman" w:eastAsia="Times New Roman" w:cs="Times New Roman"/>
        </w:rPr>
        <w:t>I higa 1863, kare me acaki pa "nino pa rwot acel" ma i Yesaya 23 dong otyeko, kede man oketo alama me yo me poropheti pa kare me agiki pa "nino pa rwot acel". Higa 65 me acaki romo nyuto agiki pa 70 ma calo alama i Yesaya 23. Kare ma ocako i 1863 okany i 1989 (kare me agiki), en obedo kare pa Kanisa Adventist me Laodicea, ma ocako ki muvimenti me Millerite, ci ogik i muvimenti pa 144,000. Pi ni wa romo ngeyo kare me agiki, myero wa ngeyo kare me acaki. Adventism pe twero timo man, pien acaki pa en ki keto alama iye ki kwalo i woko kwer pa Mose, ma nyutu higa 65 keken ma nyutu cal pa acaki ki agiki pa Adventism ki pa United States.</w:t>
      </w:r>
    </w:p>
    <w:p>
      <w:pPr>
        <w:pStyle w:val="ArticleBody"/>
        <w:jc w:val="left"/>
      </w:pPr>
      <w:r>
        <w:rPr>
          <w:rFonts w:ascii="Times New Roman" w:hAnsi="Times New Roman" w:eastAsia="Times New Roman" w:cs="Times New Roman"/>
        </w:rPr>
        <w:t>Pien pi man, ki man obedo pingo ma dit maloyo, coc man o temo me cweyo adwogi acel pa lanen ma kombedi tye ka yabo cal iye ki Leona pa dul me Yuda. Adwogi en ni, ka pe imito cwako ni Kanisa pa Seventh-day Adventist dong kare weng obedo i kit me Laodicea, ento pe itwero, i kit pa tam maber, me yaro maber lok me con pa Adventism; ci ka pe iyaro maber lok me con pa Adventism, pe itwero maber me nyutu atir tung pa Republicanism.</w:t>
      </w:r>
    </w:p>
    <w:p>
      <w:pPr>
        <w:pStyle w:val="ArticleScripture"/>
        <w:jc w:val="left"/>
      </w:pPr>
      <w:r>
        <w:rPr>
          <w:rFonts w:ascii="Times New Roman" w:hAnsi="Times New Roman" w:eastAsia="Times New Roman" w:cs="Times New Roman"/>
        </w:rPr>
        <w:t>Pien ka ka gi opore ki lwak me piny ki ngeyo pa Rwot ki Jawar Yesu Kiristo, ento dok giketo gi iye, ci gigoyo gi, agiki obedo marac maloyo cako botgi. Pire tek, obedo maber botgi pe gionongo ongeyo yo me bedo maleng’, maloyo ni ka gi dong gineno, dok weko cik maleng’ ma kigi miyo botgi. Ento obedo botgi kaka lok me ada ma tye ada waco ni: Gwok odok cen i ywec pa iye doki; ki nguruwe me nyako ma kigiloro odok yolo i lwak. 2 Peter 2:20-22.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 - Namba Apar Acel</dc:title>
  <dc:subject>Bal me acel</dc:subject>
  <dc:creator>Jeff Pippenger</dc:creator>
  <cp:keywords/>
  <dc:description>Generated by ArticleDigger from elijah\11_elijah.json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