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Cawa me anyim pi Amerika ki July 18, 2020 - Namba Aryo</w:t>
      </w:r>
    </w:p>
    <w:p>
      <w:pPr>
        <w:pStyle w:val="ArticleSubtitle"/>
        <w:jc w:val="left"/>
      </w:pPr>
      <w:r>
        <w:rPr>
          <w:rFonts w:ascii="Arial" w:hAnsi="Arial" w:eastAsia="Arial" w:cs="Arial"/>
        </w:rPr>
        <w:t>Camo Ngec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I cing me giko kare me temo, gi coyo lagam ni: “Pe icego lok me poropheti ma i buk man.”</w:t>
      </w:r>
    </w:p>
    <w:p>
      <w:pPr>
        <w:pStyle w:val="ArticleScripture"/>
        <w:jc w:val="left"/>
      </w:pPr>
      <w:r>
        <w:rPr>
          <w:rFonts w:ascii="Times New Roman" w:hAnsi="Times New Roman" w:eastAsia="Times New Roman" w:cs="Times New Roman"/>
        </w:rPr>
        <w:t>En owaco bot an, “Pe i gudo lok me poropesi me buk man; pien kare tye macek. En ma pe atir, pud obed pe atir; en ma lup, pud obed lup; en ma atir, pud obed atir; en ma maleng, pud obed maleng.” Revelation 22:10, 11.</w:t>
      </w:r>
    </w:p>
    <w:p>
      <w:pPr>
        <w:pStyle w:val="ArticleBody"/>
        <w:jc w:val="left"/>
      </w:pPr>
      <w:r>
        <w:rPr>
          <w:rFonts w:ascii="Times New Roman" w:hAnsi="Times New Roman" w:eastAsia="Times New Roman" w:cs="Times New Roman"/>
        </w:rPr>
        <w:t>I pot buk abic me Nyutu pa Yohana, Lubanga Won otye i kom pa rwot pa En, ci tye ki buk i cing pa En ma kityeko keto iye muhuri abiro.</w:t>
      </w:r>
    </w:p>
    <w:p>
      <w:pPr>
        <w:pStyle w:val="ArticleScripture"/>
        <w:jc w:val="left"/>
      </w:pPr>
      <w:r>
        <w:rPr>
          <w:rFonts w:ascii="Times New Roman" w:hAnsi="Times New Roman" w:eastAsia="Times New Roman" w:cs="Times New Roman"/>
        </w:rPr>
        <w:t>An oneno i tyen tung macek pa en ma obedo i kom, buk ma ki coyo i iye ki i tere, ma ki cungo ki lacim abiro. Revelation 5:1.</w:t>
      </w:r>
    </w:p>
    <w:p>
      <w:pPr>
        <w:pStyle w:val="ArticleBody"/>
        <w:jc w:val="left"/>
      </w:pPr>
      <w:r>
        <w:rPr>
          <w:rFonts w:ascii="Times New Roman" w:hAnsi="Times New Roman" w:eastAsia="Times New Roman" w:cs="Times New Roman"/>
        </w:rPr>
        <w:t>Ka lok me tito ma cako ki rek acel mede i nyig coc abicel aryo, wa nongo ni Yesu, ma kiyaro en calo leone pa dul me Juda, en keken aye omako buk ki i lwete pa Ladit pa en ki cako yabo muhuri piny piny. Ka oyabo muhuri ma me abicel acel ki nyutu lok ma kiyaro ki i muhuri meno, nyig coc abicel acel ogiko. Ogiko ki penyo ma kelo wa i nyig coc abicel aryo, kun wa nongo adwogi pa penyo ma kiwero i rek ma ogiko me nyig coc abicel acel.</w:t>
      </w:r>
    </w:p>
    <w:p>
      <w:pPr>
        <w:pStyle w:val="ArticleScripture"/>
        <w:jc w:val="left"/>
      </w:pPr>
      <w:r>
        <w:rPr>
          <w:rFonts w:ascii="Times New Roman" w:hAnsi="Times New Roman" w:eastAsia="Times New Roman" w:cs="Times New Roman"/>
        </w:rPr>
        <w:t>Pien nino madit pa mirima pa en obino; to ngat mane bi tye ki twero me cung? Revelation 6:17.</w:t>
      </w:r>
    </w:p>
    <w:p>
      <w:pPr>
        <w:pStyle w:val="ArticleBody"/>
        <w:jc w:val="left"/>
      </w:pPr>
      <w:r>
        <w:rPr>
          <w:rFonts w:ascii="Times New Roman" w:hAnsi="Times New Roman" w:eastAsia="Times New Roman" w:cs="Times New Roman"/>
        </w:rPr>
        <w:t>Chapta 7 nyutu 144,000 kede “lwak madwong tutwal.” Ingo ka jo pa Lubanga kityeko nyutu gi i chapta 7, eka wanongo lacim ma me 7, ma obedo agiki ikin lacim, kityeko kwanyo woko. Poropheti mo keken mukene i Buk me Revelation ma kityeko lacim iye en “seven thunders” pa chapta 10. Kit ma pire tek tye ni: poropheti ma keken kende i Buk me Revelation ma tye ki lacim iye, ki matwero yweyo mapwod pe ogik kare me tem, en “seven thunders.”</w:t>
      </w:r>
    </w:p>
    <w:p>
      <w:pPr>
        <w:pStyle w:val="ArticleBody"/>
        <w:jc w:val="left"/>
      </w:pPr>
      <w:r>
        <w:rPr>
          <w:rFonts w:ascii="Times New Roman" w:hAnsi="Times New Roman" w:eastAsia="Times New Roman" w:cs="Times New Roman"/>
        </w:rPr>
        <w:t>Pi higa mapol, ka pe keken i higa apar-apar, Future for America dong otyeko nyutu maber ngo ma ‘teng abicel aryo’ calo. ‘Teng abicel aryo’ calo gin me yore me Millerite ma otime cokki ki 11 August 1840 okato i 22 October 1844. Sister White omoko adwogi man, kacel omedo ni ‘teng abicel aryo’ bene calo ‘tim ma obino anyim ma bin nyutu i yoregi.’ Nyutu pire tek me adwogi man romo ononge i Tebul pa Habakkuk, pi jo mo keken ma pe ngene ki adwogi me lanen man.</w:t>
      </w:r>
    </w:p>
    <w:p>
      <w:pPr>
        <w:pStyle w:val="ArticleBody"/>
        <w:jc w:val="left"/>
      </w:pPr>
      <w:r>
        <w:rPr>
          <w:rFonts w:ascii="Times New Roman" w:hAnsi="Times New Roman" w:eastAsia="Times New Roman" w:cs="Times New Roman"/>
        </w:rPr>
        <w:t>Ada pa nino abiro ma kityeko nyutu con dong tye ada; ento ki dwe me August pa mwaka man, Rwot otyeko kwanyo lwete ki i lok man, kacel ki ngec mapol kityeko nyutu. Wa bi cako ki chapta apar me Buk me Nyutu, ci wabipimo puro pa Dako White ikom chapta eno. Ka pud pe watimo man, myero wa nyutu gin aryo mape rwate ki wac ikom nino abiro.</w:t>
      </w:r>
    </w:p>
    <w:p>
      <w:pPr>
        <w:pStyle w:val="ArticleBody"/>
        <w:jc w:val="left"/>
      </w:pPr>
      <w:r>
        <w:rPr>
          <w:rFonts w:ascii="Times New Roman" w:hAnsi="Times New Roman" w:eastAsia="Times New Roman" w:cs="Times New Roman"/>
        </w:rPr>
        <w:t>Lok me acel en ni nyutu maber me adiera pa podho abicel aryo ma kombedi dong kiweyo woko iye, mito rek mapol me adiera me keto i kabedo gin weng ma podho abicel aryo nyuto. Kany, akwayo ni, man aye pire tek pa jo maleng. Lok me aryo ma rwate ki eni en ni purugram ma cweyo nyutu me dwon pa gincoc man tye ki cik me kare ma twero kwan ki waco. Myero gincoc keken obed iyore me kare meno. Cawa ki acako nyig man, ami ngec botu ni bino mito gincoc manok me keto i kabedo adiera ma podho abicel aryo nyuto. Kombedi, wa i Chapta apar.</w:t>
      </w:r>
    </w:p>
    <w:p>
      <w:pPr>
        <w:pStyle w:val="ArticleScripture"/>
        <w:jc w:val="left"/>
      </w:pPr>
      <w:r>
        <w:rPr>
          <w:rFonts w:ascii="Times New Roman" w:hAnsi="Times New Roman" w:eastAsia="Times New Roman" w:cs="Times New Roman"/>
        </w:rPr>
        <w:t>Kacel, aneno lacam madwong mukene obur ki polo, ma ocobo ki wingu; ki kolielo ne tye i wiye, ki wange calo ceng, ki tunge bene calo cig me mac. I cingne tye buk matidi ma oyabe; ci oketo tung acel i nam, ki tung mukene i piny; ci oyaro ki dwon madwong, macalo ka simba yaro; ci ka oyaro, dundo abicel aryo owaco dwon gi. Ci ka dundo abicel aryo otyeko waco dwon gi, abedo acako coyo; ento anwinyo dwon ki polo waco bot an, ‘Gub woko gin eni ma dundo abicel aryo owaco, ki pe icoyo gi.’ Ci lacam ma aneno ocung i tung nam ki i tung piny, oyeto malo cingne bot polo, ci oyaro kwede ki nying En ma tye kwo kare weng weng, ma oyiko polo ki gin matye iye, ki piny ki gin matye iye, ki nam ki gin matye iye, ni kare dong pe bedo. Ento i kare pa dwon pa lacam me abicel aryo, ka ocako ipito, gim pa Lubanga obino otum, macalo ma onyuto bot luticne, lanabi. Dwon ma anwinyo ki polo owaco dok bot an, ‘Wot, i kel buk matidi ma oyabe i cing pa lacam ma ocung i tung nam ki i tung piny.’ Ci acito bot lacam, owaco botne, ‘Mii an buk matidi.’ En owaco bot an, ‘Kom, icam woko; obi miyo ibur marac, ento i dok in obi bedo mit calo asali.’ Ci akom buk matidi ki cing pa lacam, acam woko; obedo i dok an mit calo asali; ento kare ka acamo nono, bur an obedo marac. Ci owaco bot an, ‘Myero in nyutu odoco i anyim jo mapol, oganda mapol, leb mapol, kede rwodi mapol.’ Revelation 10:1-11.</w:t>
      </w:r>
    </w:p>
    <w:p>
      <w:pPr>
        <w:pStyle w:val="ArticleBody"/>
        <w:jc w:val="left"/>
      </w:pPr>
      <w:r>
        <w:rPr>
          <w:rFonts w:ascii="Times New Roman" w:hAnsi="Times New Roman" w:eastAsia="Times New Roman" w:cs="Times New Roman"/>
        </w:rPr>
        <w:t>Ka tero tam i kom pot buk apar, Sista White owaco ni:</w:t>
      </w:r>
    </w:p>
    <w:p>
      <w:pPr>
        <w:pStyle w:val="ArticleScripture"/>
        <w:jc w:val="left"/>
      </w:pPr>
      <w:r>
        <w:rPr>
          <w:rFonts w:ascii="Times New Roman" w:hAnsi="Times New Roman" w:eastAsia="Times New Roman" w:cs="Times New Roman"/>
        </w:rPr>
        <w:t>Malaika madwong ma tek ma ocwinyone Yohana obedo Yesu Kiristo keken. Keto tung acel i pii madit, ki tung mapat i piny ma pe tye pi, nyuto dul pa en i kare me agiki pa lweny madit ki Satan. Kabedo man nyuto twero pa en ma lamal ki loyo pa en i piny weng. Lweny man ocweyo tek ki tek, ki odwoko cwiny kare ki kare; ki obedo ka mede kamano nyaka i kare me agiki, ka tic ma maloyo pa twero pa otum obino nongo wi madwong pa gi. Satan, ma ocwakore kede ngat marac, obitimo budho me gonyo piny weng kacel ki kanisa ma pe gamo hera pa ada atir. Ento malaika madwong ma tek myero winyone. Okoko ki dwon madit. En obineno twero ki loyo pa dwon pa en bot gin ma ocwakore kede Satan me lwenyo bot ada atir.</w:t>
      </w:r>
    </w:p>
    <w:p>
      <w:pPr>
        <w:pStyle w:val="ArticleScripture"/>
        <w:jc w:val="left"/>
      </w:pPr>
      <w:r>
        <w:rPr>
          <w:rFonts w:ascii="Times New Roman" w:hAnsi="Times New Roman" w:eastAsia="Times New Roman" w:cs="Times New Roman"/>
        </w:rPr>
        <w:t>Ka liel abicel man otyeko waco dwonggi, ki mino John cik, calo ma ki mino Daniel, ikom buk matidi: ‘Gub gin magi ma liel abicel owaco.’ Gin magi rwate ki kit ma obino anyim, ma bi nyutu calo kitgi. Daniel obicung i kabedo mamegi ikare me agiki pa ceng. John oneno buk matidi ma ki yweyo gubone woko. Eka poroc pa Daniel tye i kabedo migi ma atir i kwena pa malaika ma acel, ma aryo, ki ma adek, ma bi mino bot lobo. Yweyo gubone pa buk matidi en obedo kwena ma ikom cawa.</w:t>
      </w:r>
    </w:p>
    <w:p>
      <w:pPr>
        <w:pStyle w:val="ArticleScripture"/>
        <w:jc w:val="left"/>
      </w:pPr>
      <w:r>
        <w:rPr>
          <w:rFonts w:ascii="Times New Roman" w:hAnsi="Times New Roman" w:eastAsia="Times New Roman" w:cs="Times New Roman"/>
        </w:rPr>
        <w:t>Buk me Daniel ki Buk me Nyutu gin acel. Acel obedo lok pa lanabi, acel mapat obedo nyutu; acel obedo buk ma kigoro tek, acel mapat obedo buk ma kiyabo. Yohana owinyo gin ma i mung ma dogola owuoyo, ento kigicimo ne ni pe ocoyo gi.</w:t>
      </w:r>
    </w:p>
    <w:p>
      <w:pPr>
        <w:pStyle w:val="ArticleScripture"/>
        <w:jc w:val="left"/>
      </w:pPr>
      <w:r>
        <w:rPr>
          <w:rFonts w:ascii="Times New Roman" w:hAnsi="Times New Roman" w:eastAsia="Times New Roman" w:cs="Times New Roman"/>
        </w:rPr>
        <w:t>Ler ma pire tek ma kimiyo bot Yohana, ma kicoyo iye i koko abicel, obedo poto me gin ma bitime ikare me ngec pa malak me acel ki me aryo. Pe obedo maber ni jo onen gin man, pien geno-gi myero obed ki tem. I rwom pa Lubanga, adieri ma lamal loyo ki ma odonyo anyim bi cobo. Ngec pa malak me acel ki me aryo myero kiwaco-gi, ento ler mukene pe myero kimiyo neno mapat anyim kare ma ngec man otyeko tic ma gigi keken. Man kiyaro ne ki malak ma tye ka cung ki tiang acel i wang pi, ka kobo ki ceke ma matek loyo ni cawa dong pe. The Seventh-day Adventist Bible Commentary, volumu 7, pot 971.</w:t>
      </w:r>
    </w:p>
    <w:p>
      <w:pPr>
        <w:pStyle w:val="ArticleBody"/>
        <w:jc w:val="left"/>
      </w:pPr>
      <w:r>
        <w:rPr>
          <w:rFonts w:ascii="Times New Roman" w:hAnsi="Times New Roman" w:eastAsia="Times New Roman" w:cs="Times New Roman"/>
        </w:rPr>
        <w:t>“Malaika madwong’” ma o aa piny i 11 me August, 1840, en ne Kirisito; en ne obedo ki lok i cing’ne ma kiwacone Yohana ni opoto. Gin ma Yohana opoto ne en lok, ento obedo lok ma kikwayo ni kikeli bot jo pa Lubanga, pe bot lobo. En gin maduong’ ni wange jo ma lok man okwako gi; pien kadi bene Kirisito oa piny i 11 me August, 1840, ma oketo cing i rwome pa kwena pa malaika ma acel, kacel ki nyutu kare ma kwena pa malaika ma acel bikeli bot lobo weng, ento buk matidi ma Yohana myero opoto nyutu kare ma Protestantism ogol kit me lalo pa Protestantism omiyo bot Millerites. Ka Kirisito oa piny kaccel ki buk matidi, ne ojuko ligano mamegi kwede kanisa ma aa ki i tim, kacel ki nyutu jo Millerite calo jo me ligano mamegi manyen ma oyerogi. Millerites ne gin jo ma con pe gi jo pa Lubanga. Nabii pe giyubu lok pa gi keken.</w:t>
      </w:r>
    </w:p>
    <w:p>
      <w:pPr>
        <w:pStyle w:val="ArticleScripture"/>
        <w:jc w:val="left"/>
      </w:pPr>
      <w:r>
        <w:rPr>
          <w:rFonts w:ascii="Times New Roman" w:hAnsi="Times New Roman" w:eastAsia="Times New Roman" w:cs="Times New Roman"/>
        </w:rPr>
        <w:t>En owaco bot an ni, Wod dano, bed i tungi, abiwaco bot in. Roho onwang an i kare ma en owaco bot an, omii an abed i tungi, ki an awinyo en ma owaco bot an. En owaco bot an ni, Wod dano, acwalo in bot nyith Israel, bot piny ma pe winyo ma gicayo bot an; gin ki kwaro-gi gikwanyo cik an nyo i tin eni. Pien gin nyith ma wi gi matek ki cwinygi matek. Atye acwalo in botgi; iwayo botgi ni, Ma Rwot Lubanga owaco ni. Ki gin, ka gibed winyo onyo pe winyo (pien otgi tye ma pe winyo), ento gibinongo ni nabii obedo i tunggi. I in, wod dano, pe ibitya-gi, ki pe ibitya lokgi; ka con moc ki lacen tye kwed in, ki itye icawa pa iskopiyon: pe ibitya lokgi, ki pe ipoko cwiny pi wanggi, ka con otgi tye ma pe winyo. Ibinwaco lok an botgi, ka gibed winyo onyo pe winyo; pien gipe winyo tutwal. Ento in, wod dano, winya gin ma awaco bot in; pe ipe winyo calo ot ma pe winyo meno: yabu wii in, ki iume gin ma amii in. Ka an oneno, nen, cing acel ocwalo bot an; ki nen, rol me buk obedo iye; en opango i wang an, ki kigwoko coc iye ie piny ki ie wang; ki kicono iye coc me kwero, me loyo, ki me keca. Kacel en owaco bot an ni, Wod dano, iume gin ma inongo; iume rol man, ka idok inwaco bot ot pa Israel. Ento anyabu wii an, en omii an iume rol meno. En owaco bot an ni, Wod dano, mii irye iume, ki opong alyegi in ki rol man ma amii in. Ci anyume meno; ki obedo i wii an macalo oyoo ma mit. En owaco bot an ni, Wod dano, odok, idok i bot ot pa Israel, ki inwaco botgi gi lok an. Pien pe ki acwalo in bot jo ma lebgi ma balo ki leb ma tek, ento bot ot pa Israel; pe bot jo mapol ma lebgi ma balo ki leb ma tek, ma lokgi pe i ngeyo. Adwong, ka abicwalo in botgi, gubed gwinyo in. Ento ot pa Israel pe gibinwinyo in; pien pe giwinyo an: pien ot pa Israel weng gi wi matek ki cwiny matek. Nen, acwanyo wi in matek i wanggi, ki wi-nino in matek i wi-nino gi. Macalo kidi ma matek loyo kidi me rup, acwanyo wi-nino in calo meno; pe ibitya-gi, ki pe ipoko cwiny pi wanggi, ka con otgi tye ma pe winyo. Kacel en owaco bot an ni, Wod dano, lok an weng ma abiwaco bot in, iket i cwiny in, ki iwinyo gi wii in. Ezekiel 2:1-3:10.</w:t>
      </w:r>
    </w:p>
    <w:p>
      <w:pPr>
        <w:pStyle w:val="ArticleBody"/>
        <w:jc w:val="left"/>
      </w:pPr>
      <w:r>
        <w:rPr>
          <w:rFonts w:ascii="Times New Roman" w:hAnsi="Times New Roman" w:eastAsia="Times New Roman" w:cs="Times New Roman"/>
        </w:rPr>
        <w:t>Ka Kristo oboro piny ki kitap matin ma Yohanna okawo kede ocamo, onongo obedo i ‘dhok’ pa iye calo asali pi lamal. Yohanna ma onongo kitye ki Nyute, ki Ezekieli, gin aryo gu kawo ngec ki i ‘lwet’ pa Kristo. Ezekieli, dok bene Yohanna, gu nongo ki ngec me cwal bot ‘ot pa Isirayel,’ pe bot jo ma i woko ki Isirayel. Ka jo ma i woko ki Isirayel onongo gine winyo ngec eno, gubedo gigamo, ento pe Isirayel, pien ‘ot weng’ pa Isirayel ‘gin obol kede cwiny matek.’ Ot weng pa Isirayel onongo gi obalo cik pire kene. Isirayel i 1840 onongo kinyutu i Kitap me Nyute pa Yohanna, chapta apar, calo kanisa i alang. Gityeko opongo kop pa kare me temo megi.</w:t>
      </w:r>
    </w:p>
    <w:p>
      <w:pPr>
        <w:pStyle w:val="ArticleBody"/>
        <w:jc w:val="left"/>
      </w:pPr>
      <w:r>
        <w:rPr>
          <w:rFonts w:ascii="Times New Roman" w:hAnsi="Times New Roman" w:eastAsia="Times New Roman" w:cs="Times New Roman"/>
        </w:rPr>
        <w:t>Kadi bed ni Isirael pe bi winyo ngec, ento kicimo janabi ni okelo botgi ngec pa buk matin, pi miyo giyubu pi cayo ler pa lacar ma acel. I buk me yubu, gubed giyubu pi pe gi mito winyo ngec pa janabi ma onongo tye i tunggi. Cayo janabi obedo cayo ngec ma lacar Gabriel onongo omiyo janabi, ma en kene onongo okawo ne bot Kirisito, ma Kirisito kene onongo okawo ne bot Lapa i Polo. Kare ma Kirisito obur piny ki ngec pa buk matin i cing pa En, obedo cal kacel ki kare ma Lamo Maleng obur piny ikare ma gubatiso En. Man onongo ocweyo ranyisi ki Mose i yath ma tye ki mac, ci ranyisi me yoo ma acel ki man tye i yore weng me yiko.</w:t>
      </w:r>
    </w:p>
    <w:p>
      <w:pPr>
        <w:pStyle w:val="ArticleScripture"/>
        <w:jc w:val="left"/>
      </w:pPr>
      <w:r>
        <w:rPr>
          <w:rFonts w:ascii="Times New Roman" w:hAnsi="Times New Roman" w:eastAsia="Times New Roman" w:cs="Times New Roman"/>
        </w:rPr>
        <w:t>Tic pa Lubanga i piny nyutu, ki kare ki kare, rwate ma rom tutwal i yubu madit weng onyo i dwogo cwiny me dini weng. Cik ki yore ma Lubanga timo bot dano ki kare weng gin keken. Yengo ma tutwal me kombedi gitye ki gin ma rom kwede i gin pa con, kede gin ma Kanisa otyeko neno i cawa pa con tye ki pwonye ma ber tutwal pi kare ma wan tye iye. Lweny Madit, 343.</w:t>
      </w:r>
    </w:p>
    <w:p>
      <w:pPr>
        <w:pStyle w:val="ArticleBody"/>
        <w:jc w:val="left"/>
      </w:pPr>
      <w:r>
        <w:rPr>
          <w:rFonts w:ascii="Times New Roman" w:hAnsi="Times New Roman" w:eastAsia="Times New Roman" w:cs="Times New Roman"/>
        </w:rPr>
        <w:t>Giko me teko madongo me Ottoman i 11 August, 1840, (ma en aye cawa ma John kede Ezekiel omagu buk matidi ma obedo i ‘rac’ pa Kristo,) enyiso ‘miyo teko’ pa kwena pa malaika me acel ma onongo ‘obino’ i ‘kare me agiki’ i 1798. ‘Miyo teko’ ne otime ki moko adwogi pa cik me porofeti ma madit pa Millerite; cik me ‘nino pi cawa’. Ci, Kristo ocako cweyo kom pa tempu pa Millerite, calo ma onongo otime i nywako iye pa en.</w:t>
      </w:r>
    </w:p>
    <w:p>
      <w:pPr>
        <w:pStyle w:val="ArticleScripture"/>
        <w:jc w:val="left"/>
      </w:pPr>
      <w:r>
        <w:rPr>
          <w:rFonts w:ascii="Times New Roman" w:hAnsi="Times New Roman" w:eastAsia="Times New Roman" w:cs="Times New Roman"/>
        </w:rPr>
        <w:t>Yie pa Nathanael ma onwongo pe tek, kombedi dong omede tek, en odwoko owaco ni, ‘Rabi, in itye Wod pa Lubanga; in itye Rwot pa Isirayel.’ Yesu odwoko ni, ‘Pien awaco bot in ni, an aneno in piny yath opok, igeno? In binen neno gin madit maloyo magi.’ En owaco bot en ni, ‘Adier, adier, awaco bot wunu: kare ma bino, wunu bineni polo oyabe, ki malaika pa Lubanga tye ka ceto malo ki aa piny i wi Wod pa Dano.’</w:t>
      </w:r>
    </w:p>
    <w:p>
      <w:pPr>
        <w:pStyle w:val="ArticleScripture"/>
        <w:jc w:val="left"/>
      </w:pPr>
      <w:r>
        <w:rPr>
          <w:rFonts w:ascii="Times New Roman" w:hAnsi="Times New Roman" w:eastAsia="Times New Roman" w:cs="Times New Roman"/>
        </w:rPr>
        <w:t>Ki latic me acaki matidi man, ichol me Kanisa me Kristiani kitye kicako keto ki tic pa dano keken. John con ocwalo latic areyo pa iye bot Kirisito. Ci, acel ikomgi onongo otyeko nongo owetegi, ocwalo ne bot Kirisito. Ci dong owaco bot Filipo me olubo en, ci Filipo odonyo me yeny Nathanael. Spirit of Prophecy, volume 2, pot 66.</w:t>
      </w:r>
    </w:p>
    <w:p>
      <w:pPr>
        <w:pStyle w:val="ArticleBody"/>
        <w:jc w:val="left"/>
      </w:pPr>
      <w:r>
        <w:rPr>
          <w:rFonts w:ascii="Times New Roman" w:hAnsi="Times New Roman" w:eastAsia="Times New Roman" w:cs="Times New Roman"/>
        </w:rPr>
        <w:t>Kare ma Kristo obino piny i Agwost 11, 1840, kede buk matin ma oyabe i lwe ne, en dong kitye kinyutu anyim i yub me tic pa Kristo i piny, pien yub me tic weng tye ki alama me yoo marwate. Mose kede tim me yub ma omiyo gi wot woko bene tye ki alama me yoo marwate. Gin ma otime bot Mose i yeng ma ocake mac omiyo calo obino piny pa Lamo Maleng i baptiismo me Kristo; en bene omiyo calo 1840, ma bene omiyo calo September 11, 2001, ka Malaika ma tek me Revelation 18 obino piny.</w:t>
      </w:r>
    </w:p>
    <w:p>
      <w:pPr>
        <w:pStyle w:val="ArticleBody"/>
        <w:jc w:val="left"/>
      </w:pPr>
      <w:r>
        <w:rPr>
          <w:rFonts w:ascii="Times New Roman" w:hAnsi="Times New Roman" w:eastAsia="Times New Roman" w:cs="Times New Roman"/>
        </w:rPr>
        <w:t>"Bino" pa lok pa malaika acel, ki "bino" pa lok pa malaika aryo, ki "bino" pa lok pa malaika adek, gin weng kityeko nyutu gi calo malaika. Malaika acel tye ki kwon matidi i lwete; malaika aryo tye ki coc ma kicoyo i lwete; ki malaika adek tye ki papira me lep i lwete. I kom waro pa aryo onyo adek, adwogi kiketo pire tek. Malaika adek weng, ka gin i cawa me bino gi onyo i cawa me okwako twero, tye ki lok i lwete.</w:t>
      </w:r>
    </w:p>
    <w:p>
      <w:pPr>
        <w:pStyle w:val="ArticleBody"/>
        <w:jc w:val="left"/>
      </w:pPr>
      <w:r>
        <w:rPr>
          <w:rFonts w:ascii="Times New Roman" w:hAnsi="Times New Roman" w:eastAsia="Times New Roman" w:cs="Times New Roman"/>
        </w:rPr>
        <w:t>Yohana ki Ezekieli gibedo calo jo ma gicamo tamiang i kare ma tamiang pa lacar ma acel ‘ogamo’, ma en alama me lok mukato mapat ki kare ma tamiang pa lacar ma acel ‘obino’ i mwaka 1798.</w:t>
      </w:r>
    </w:p>
    <w:p>
      <w:pPr>
        <w:pStyle w:val="ArticleBody"/>
        <w:jc w:val="left"/>
      </w:pPr>
      <w:r>
        <w:rPr>
          <w:rFonts w:ascii="Times New Roman" w:hAnsi="Times New Roman" w:eastAsia="Times New Roman" w:cs="Times New Roman"/>
        </w:rPr>
        <w:t>Ribe i “obino” pa kwena ki “miyo tekone” obedo gin ma tek tutwal me conyo. Ka waparo coc ma tye anyim, mii i con ni miti pa malayika me acel obedo atir atir calo miti pa malayika i Buk me Ngec, pot buk 18, ma miyo piny obed can ki rwom pa en. Bende mii i con ni kwena acel-acel kelo yubu, me miyo bedo dog aryo pa joworo.</w:t>
      </w:r>
    </w:p>
    <w:p>
      <w:pPr>
        <w:pStyle w:val="ArticleScripture"/>
        <w:jc w:val="left"/>
      </w:pPr>
      <w:r>
        <w:rPr>
          <w:rFonts w:ascii="Times New Roman" w:hAnsi="Times New Roman" w:eastAsia="Times New Roman" w:cs="Times New Roman"/>
        </w:rPr>
        <w:t>Ginywako an me neno ni polo weng onongo otyeko keto dwong i tic ma tye time i piny. Yesu ocwalo cike bot malak ma tek [malak ma acel] me odok ki polo i piny, ka oyaro jo me piny me rwate pi Dwogo ne me aryo. Ka malak owoto woko ki i wang Yesu i polo, ler ma maler tutwal ki madwong owoto i anyim ne. Gimiyo an ngec ni tic pa ne obedo me miyo piny ler ki cwec pa ne, ki me oyaro dano pi kweg pa Lubanga ma obino. Jo mapol mapol gicako ler. I ganggi, mene gineno gi tye ki cwiny matek tutwal, ento mukene gineno gi tye ki mor madwong ki cwiny ma opong ki mor. Weng ma gicako ler gidiro wanggi bot polo, gi pako Lubanga. Ento ka bene gicwalo lero ne i bot weng, mene keken gi con obedo i twero pa ne, ento pe gicako ne ki cwiny ducu. Jo mapol opong ki kweg madwong. Jolito pa Lubanga ki jo gimonye kwede jo marac, gi gikwanyo maber ki tek lero ma ocwalo malak ma tek. Ento weng ma gicako ne giyweyo ki piny, ci gikonye maber gi tunggi keken.</w:t>
      </w:r>
    </w:p>
    <w:p>
      <w:pPr>
        <w:pStyle w:val="ArticleScripture"/>
        <w:jc w:val="left"/>
      </w:pPr>
      <w:r>
        <w:rPr>
          <w:rFonts w:ascii="Times New Roman" w:hAnsi="Times New Roman" w:eastAsia="Times New Roman" w:cs="Times New Roman"/>
        </w:rPr>
        <w:t>Setani ki malaika pa en obedo kitiyo matek, gitemo me yweyo puro wii pa jo mapol ma romo woko ki i lieny. Jo ma gubalo ne guweko i buti. An oneno malaika pa Lubanga tye ka neno gi ki cwiny madit jo ma gicako nying En, me coyo coc ikom kit ma giyubo, ka lok ma aa ki polo kimiyo botgi. Ka jo mapol ma giyaro ni gimaro Yesu gubalo woko lok ma aa ki polo ki kwero, ki yeko, ki kwec, malaika acel, ki papiira i lwete, ocoyo coc me mono marac. Polo weng opong ki peko me cwiny pien Yesu kicako yeko ne macalo man ki bot latic pa En ma gicako nying En.</w:t>
      </w:r>
    </w:p>
    <w:p>
      <w:pPr>
        <w:pStyle w:val="ArticleScripture"/>
        <w:jc w:val="left"/>
      </w:pPr>
      <w:r>
        <w:rPr>
          <w:rFonts w:ascii="Times New Roman" w:hAnsi="Times New Roman" w:eastAsia="Times New Roman" w:cs="Times New Roman"/>
        </w:rPr>
        <w:t>Aneno cwiny piny pa jo ma gigeno, pien pe gineno Rwotgi i cawa ma gigeno. Onongo obedo dwe pa Lubanga me gudo cawa me anyim i mung, ki me miyo jo pa En oo i tung pa yero. Ka pe onongo tye waco lok pa cawa ma kiloko maber pi bino pa Kirisito, tic ma Lubanga onongo ocimo pe onongo otum. Setani onongo tye keto jo mapol me neno kure i anyim pa cawa pi gin madit ma kidwoko ki kwero ki giko pa kare me temo. Onongo myero kikelo jo me yeny maber pi yiko ma kombedi.</w:t>
      </w:r>
    </w:p>
    <w:p>
      <w:pPr>
        <w:pStyle w:val="ArticleScripture"/>
        <w:jc w:val="left"/>
      </w:pPr>
      <w:r>
        <w:rPr>
          <w:rFonts w:ascii="Times New Roman" w:hAnsi="Times New Roman" w:eastAsia="Times New Roman" w:cs="Times New Roman"/>
        </w:rPr>
        <w:t>Ka kare okato, gi ma pe gikwaco opong weng kec pa malaika orwate kwede gi ma gityeko ojuko lok, ci gi ocung kum jo ma kigeno gi obalo ki yubu. Malaika gicoyo iye kit pa jo ma gicwalo ni gin lubedo kwede Kristo. Kato pa kare ma kityeko tito maber otyeko temogi ki nyuto kitgi, ki mapol tutwal gipimo i pimo, ci ginonge ni pe gopong. Gi cwal ki dwong ni gi obedo Kristiani, ento, i jami matwal weng, gi pe giluwo Kristo. Satan omaro dwong kit pa jo ma gicwalo ni gin lubedo kwede Yesu.</w:t>
      </w:r>
    </w:p>
    <w:p>
      <w:pPr>
        <w:pStyle w:val="ArticleScripture"/>
        <w:jc w:val="left"/>
      </w:pPr>
      <w:r>
        <w:rPr>
          <w:rFonts w:ascii="Times New Roman" w:hAnsi="Times New Roman" w:eastAsia="Times New Roman" w:cs="Times New Roman"/>
        </w:rPr>
        <w:t>Obedo keken gi i matego pa en. Otyeko woyo jo mapol ki yo matir, ci gi tye ka temo bolo malo i Polo ki yoo mukene. Malaika gineno jo macel ki jo maleng omero kede jo maricho i Ziyoon, kacel ki jo me dwoko wi ma lubo piny. Gi ogwoko lami pa Yesu ma matir; ento jo ma keth tye ka kelo keth i jo maleng. Jo ma cwinya-gi ocoto tek pi neno Yesu, owotgi ma gi waco kare ni gin owotgi, gijuko gi ni pe gubedo waco pi bino pa En. Malaika gineno kit ma tye kany, ci gi ogwero cwiny ki jo ma odong manok ma gubedo ka hero bino pa Rwotgi.</w:t>
      </w:r>
    </w:p>
    <w:p>
      <w:pPr>
        <w:pStyle w:val="ArticleScripture"/>
        <w:jc w:val="left"/>
      </w:pPr>
      <w:r>
        <w:rPr>
          <w:rFonts w:ascii="Times New Roman" w:hAnsi="Times New Roman" w:eastAsia="Times New Roman" w:cs="Times New Roman"/>
        </w:rPr>
        <w:t>Lacar mukene madwong [lacar ma aryo] kikwano ne cik me obutu i piny. Yesu oketo i lwete coc mo, ki ka obino i piny, oyubu ni, “Babilon opoto, opoto.” Dong an neno jo ma gicobo cwinya dok ginyeto wanggi i polo, ka gineno ki yie kacel ki geno pi neno dwogo pa Rwotgi. Ento jo mapol calo gineno gi bedore i kit me duku wii, calo ka gi ko; ento an neno loro me pi cwinya madwong i wanggi. Jo ma gicobo cwinya gineno ki i Buk Maleng ni gi tye i kare me tur, ki ni myero gikuro ki kuc pi opongo pa nyutu. Adwogi acel ma omiyo gi yeny Rwotgi i 1843, ema bene omiyo gi bedo ki geno ni obibino i 1844. Ento an neno ni mapol pa gi pe tye kwede teko ma orumo yiegi i 1843. Cobo cwinya ma gi nonge kwede ocweko tek pa yiegi woko.</w:t>
      </w:r>
    </w:p>
    <w:p>
      <w:pPr>
        <w:pStyle w:val="ArticleScripture"/>
        <w:jc w:val="left"/>
      </w:pPr>
      <w:r>
        <w:rPr>
          <w:rFonts w:ascii="Times New Roman" w:hAnsi="Times New Roman" w:eastAsia="Times New Roman" w:cs="Times New Roman"/>
        </w:rPr>
        <w:t>Ka jo pa Lubanga ocako bedo kacel i dwong me Lalar me aryo, lutegi me polo oneno ki cwinya madwong loyo pur me kwena en. Gi oneno jo mapol ma gicamo nyinge me Jo Kiristo, gidwogo ki cayo ki yeki bot jo ma gityeko ruru cwiny. Ka lok ma aa ki lamwonge me yeki oceto, “Pe i wot malo kombedi!” Lalar ocoyo gin. Lalar owaco ni, “Gicayo Lubanga.” Gin ocwalo an dwogo i kare me con, peko macalo en otime. Elija kicweyo iye i polo, ki lubokne opoto i wi Elisa. En aye, nyithindo marac, ma gi opwonyo bot lunygi me cayo dano pa Lubanga, giwoto Elisa, gi cwalo dwong ki yeki ni, “Wot malo, in wi ma odwace; wot malo, in wi ma odwace.” I timo calo eni bot lacamne, gicayo Lubanga; ki gi oyube ki ruc me kumgi inge ki inge. Calo mano, jo ma gityeko yeki ki cayo bot lok me wot malo pa jo maleng, gin obiyubeki ki cwiny mac pa Lubanga, ki gibineno ni pe obedo gin ma oyot me tuke kwede Lami-gi.</w:t>
      </w:r>
    </w:p>
    <w:p>
      <w:pPr>
        <w:pStyle w:val="ArticleScripture"/>
        <w:jc w:val="left"/>
      </w:pPr>
      <w:r>
        <w:rPr>
          <w:rFonts w:ascii="Times New Roman" w:hAnsi="Times New Roman" w:eastAsia="Times New Roman" w:cs="Times New Roman"/>
        </w:rPr>
        <w:t>Yesu ocwalo lacit mapat me ceto yot me dwogo kelo odoco ki me medo twero i yie ma piko pa jo pa En, kede me yubu gi me neno maber kwena pa lacit aryo ki wot madwong ma bino piri yot me timo i polo. Aneno lacit man gineno bot Yesu twero madwong ki lacar, kede giceto yot i piny me poko jami ma ocwalo gi me konyo lacit aryo i tic mamegi. Lacar madwong ogwero i wi jo pa Lubanga kun lacit gigo dwon waco ni, ‘Nen, Lacong me nyomo obino; wut i woko me nongo kwede.’ Kun aneno jo man ma cwinygi ocoto gicung, ki wot marom ki lacit aryo, gimino dwon waco ni, ‘Nen, Lacong me nyomo obino; wut i woko me nongo kwede.’ Lacar ma oa ki bot lacit odonyo i otum i kabedo weng. Satan kede lacit pa en gipango me golo kam me weko lacar man oyabo kede me timo gin ma kiyaro me timo. Gilwenyo ki lacit ma oa i polo, gi waco botgi ni Lubanga ocayo jo, kede ni ka tye ki lacar gi twero weng, pe gibedo miyo lobo yie ni Kristo obino. Ento, ka Satan otito me guno yoo kede me kewo wii jo aa ki lacar, lacit pa Lubanga gimedo ticgi....</w:t>
      </w:r>
    </w:p>
    <w:p>
      <w:pPr>
        <w:pStyle w:val="ArticleScripture"/>
        <w:jc w:val="left"/>
      </w:pPr>
      <w:r>
        <w:rPr>
          <w:rFonts w:ascii="Times New Roman" w:hAnsi="Times New Roman" w:eastAsia="Times New Roman" w:cs="Times New Roman"/>
        </w:rPr>
        <w:t>Ka tic pa Yesu i Kabedo ma Maleng otyeko, kede otyeko donyo i Kabedo ma Maleng maloyo weng, ocung anyim Sanduku ma kongo Cik pa Lubanga, ocwalo malaika mo mapat madongo ki lok me adek bot piny. Giketo duti me coc i lwete pa malaika, kede ka oboro i piny ki teko kacel ki kit ma lamal, opaco lunyuto ma goro, ki yaro me rac ma pire tek ma dong obino bot dano. Lok man ki cako me miyo nyithindo pa Lubanga bedo i loro, kun nyuto gi cawa me tem kacel ki peko ma obino anyimgi. Malaika owaco ni, 'Gibino kelo gi i lweny marib ki le ma rac ki cal pa le. Kica mamegi keken pi kwo ma pe giko en bedo matir. Kadi kwo mamegi tye i kwer, myero gimako matek adwogi.' Malaika me adek ogiko wac mone kamano: 'Kany aye paco pa jo maleng: kany gin ma gi gwoko Cik pa Lubanga, kacel ki Geno pa Yesu.' Ka ocyolo lok man, oyweyo cinge bot Gang Maleng me Polo. Paro pa jo weng ma ogamo lok man ki ywayo kier i Kabedo ma Maleng maloyo weng, kabedo ma Yesu ocung anyim Sanduku ma kongo Cik pa Lubanga, timo kwayo mamege me agiki pi jo weng ma ngwono pud tye botgi, kacel ki jo ma pe gi ngeyo gubuko Cik pa Lubanga. Lonyo me kuc man kitimo pi jo ma atir ma otho, kacel ki jo ma atir ma tye kwo. Omako jo weng ma otho gi geno i Kristo, ento pe gigamo mere i kom Cik pa Lubanga, gityeko timo peko ki pe gi ngeyo, kun gubuko cik mamego.</w:t>
      </w:r>
    </w:p>
    <w:p>
      <w:pPr>
        <w:pStyle w:val="ArticleBody"/>
        <w:jc w:val="left"/>
      </w:pPr>
      <w:r>
        <w:rPr>
          <w:rFonts w:ascii="Times New Roman" w:hAnsi="Times New Roman" w:eastAsia="Times New Roman" w:cs="Times New Roman"/>
        </w:rPr>
        <w:t>I pot buk manok anyim i buk acel kene, ka pako gin me tam acel kene ma kikwano kany, Sister White onyutu ni kwero pa lok adek i kare pa Millerite kityeko yaro piny i kwo pa Kristo. Ka kany, omiyo ngat me neno aryo ma ginyutu yore me temo ma yore ki yore, ma mito ni ki loyo i tem mo keken, wek ceti i tem mukene.</w:t>
      </w:r>
    </w:p>
    <w:p>
      <w:pPr>
        <w:pStyle w:val="ArticleScripture"/>
        <w:jc w:val="left"/>
      </w:pPr>
      <w:r>
        <w:rPr>
          <w:rFonts w:ascii="Times New Roman" w:hAnsi="Times New Roman" w:eastAsia="Times New Roman" w:cs="Times New Roman"/>
        </w:rPr>
        <w:t>Aneno dul ma gitye kigwoko maber, ki bedo tek, pe giyabo jo ma bi yubu yie ma kitero maber pa dul. Lubanga oneno gi ki yebo maber. Onyene an yore adek—lok pa malaika me acel, me aryo, ki me adek. Malaika ma obedo kawot an owaco ni, “Kwo marac obedo bot en ma bi kwanyo poto onyo bi yubu ting me lok man. Ngec atir me lok man tye ber madit tutwal. Gamo pa cwinyo tye kagamo bot kit ma giyabo kwede.” Doki gikel an me dwogo ikom lok man, ki aneno kit ma jo pa Lubanga ginongo pwony pa gitye kwede ki rwe madit. Ginongo ne kidwogo ikom peko mapol ki lweny matek tutwal. Lubanga odonyogi kacel kacel, nyaka otero gi i kabedo ma tek tutwal, mape twero yubu. Aneno jo acel acel ocake ceti bot kabedo, ki gitemo twolo ne. Jo mogo, ki loyo cwiny, guceto con i iye. Jo mukene ocako nwongo bal i twolo ne. Ginwongo ni kiketo yubo manyen, ki kabedo bino bedo maber loyo, ki jo bino loyo cwiny mapol loyo. Jo mogo guwuoko bot kabedo me temne, ki gicalo ni kitero ne marac. Ento aneno ni pene weng gubedo tek i kabedo, ki ginwongo jo ma guwuoko woko wek gibar baro; pien Lubanga en Ladwong me tedo, ki gi tye ka lwenyo ikom en. Giyabo dwoko tic maleng pa Lubanga, ma odonyogi oko i kabedo ma tek, ki ki rwate gigolo wange gi i polo, ki ki dwong madit giyalo Lubanga. Man ocako cwiny pa jo mogo ma gubaro ki giywoko woko bot kabedo, ki gi, ki cwiny ma opwo, dok guceto i iye.</w:t>
      </w:r>
    </w:p>
    <w:p>
      <w:pPr>
        <w:pStyle w:val="ArticleScripture"/>
        <w:jc w:val="left"/>
      </w:pPr>
      <w:r>
        <w:rPr>
          <w:rFonts w:ascii="Times New Roman" w:hAnsi="Times New Roman" w:eastAsia="Times New Roman" w:cs="Times New Roman"/>
        </w:rPr>
        <w:t>Gin cweyo an dwogo i poko lok me bino me acel pa Kiristo. Yohana kicwalo ne i Roho ki i twero pa Elija [tye calo lok pa malaika me acel] me yubu yo pa Yesu. Jogi ma gicayo ngec ma Yohana omiyo pe ginywaro ber mo keken ki pwonye pa Yesu [tye calo lok pa malaika me aryo]. Poro gi i lok ma owaco i con pi bino pa En ocwako gi i kabedo ma pe ginywako yot nyutu ma tek loyo weng ni En obedo Mesiya. Satan ocweyo jogi ma gicayo lok pa Yohana me cato dok anyim, me cayo Kiristo ki me keto En i kom [tye calo lok pa malaika me adek]. I timo man gicwako gi kene i kabedo ma pe ginywako kica i nino me Pentekote, [tye calo malaika me Atyero apar abicel adek], ma kono obed opwonyogi yo me donyo i Yekalo me polo. Guro laro me Yekalo onyutu ni sadaka ki kit me cik pa Yawuud pe dong bi yik. Lameko madit dong okete ki dong oyik, ki Roho Maleng ma obino piny i nino me Pentekote ocwalo cwinye pa latic pa Yesu ki i Yekalo me piny dwogo i Yekalo me polo, ka Yesu odonyo kun remo pa iye keken, me woyo i latic pa En ber me kwerone pa En. Ento Yawuud ogedo gi i mudho ma opong weng. Gikwanyo lela weng ma giyero bedo kwede pi aco me gwoko kwo, ki pud gityeko geno i mekoggi ki sadakaggi ma pe gin tye ki ber. Yekalo me polo dong oketo i kabedo pa me piny, ento pe gi nongo ngec pi aloka ma otime. Erwate, pe ginywaro ber mo keken ki kube pa Kiristo i kabedo maleng.</w:t>
      </w:r>
    </w:p>
    <w:p>
      <w:pPr>
        <w:pStyle w:val="ArticleScripture"/>
        <w:jc w:val="left"/>
      </w:pPr>
      <w:r>
        <w:rPr>
          <w:rFonts w:ascii="Times New Roman" w:hAnsi="Times New Roman" w:eastAsia="Times New Roman" w:cs="Times New Roman"/>
        </w:rPr>
        <w:t>Jo mapol neno ki bworo madwong yore ma Yahudi otyeko woto kwede i gengo kede cako Kristo i lawa; kede kun gikwano mukato pa timo ma kwer ma giyubu ne, giparo ni gimitone, kede ni pe gidenyone macalo ma Petro odenyo ne, onyo gicako ne i lawa macalo ma Yahudi otime. Ento Lubanga ma ngiyo cwinya pa ji weng, oketo i tem mito Yesu ma giyaro ni ginen. Polo weng oneno ki mito madwong tutwal pi kamo pa kwena me malaika me acel. Ento jo mapol ma giyaro ni gimitone Yesu, kede ma gicuc dwogi kun gikwano lok me lawa, gicayo ngec maber pa bino ne. Macoko me gamo kwena ki owete, giyaro ni obedo bwola. Gikweyo marac jo ma gimitone bino ne, gikwanyo gi woko ki kanisa. Jo ma gigengo kwena me acel, pe ginywako ber pa me aryo; dok pe ginywako ber pa kweco me otum me odii, ma ne pi yubogi me donyo, kun Yesu, ki yie, i Kabedo Maleng Loyo Weng me Pango me Polo. Eka ka gigengo kwena aryo ma acaki, gityeko ocolo wii gi, dok pe gineno cal mo keken i kwena me malaika me adek, ma nyuto yoo me donyo i Kabedo Maleng Loyo Weng. An aneno ni, macalo ma Yahudi gicako Yesu i lawa, kamano kanisa ma nying kende bene gicako kwena man i lawa; eka pe gi tye ki ngec pa yoo me donyo i Kabedo Maleng, dok pe giywako ber pa tic me lube pa Yesu kany. Macalo Yahudi, ma gimiketo misango ma pe tye ki ber, gi tye ka keto lamo ma pe tye ki ber bot kabedo ma Yesu okweyo woko; kede Setana, kun ogamo ki bwola man, oketo iye kit me dini, omiyo wii pa jo magiyaro ni gin Kristiani odonyo bot iye, timo kede teko ne, kede alama ne, kede tim ma pe adier ma lamal, me kaco gi i ipok pa iye.</w:t>
      </w:r>
    </w:p>
    <w:p>
      <w:pPr>
        <w:pStyle w:val="ArticleBody"/>
        <w:jc w:val="left"/>
      </w:pPr>
      <w:r>
        <w:rPr>
          <w:rFonts w:ascii="Times New Roman" w:hAnsi="Times New Roman" w:eastAsia="Times New Roman" w:cs="Times New Roman"/>
        </w:rPr>
        <w:t>Pot pot me buk Early Writings kityeko gipwonyo dok dok ki tung lamal me Future for America. Ento tye ada mogo ma gin pot pot meno gi nyuto, ma pe kigineno.</w:t>
      </w:r>
    </w:p>
    <w:p>
      <w:pPr>
        <w:pStyle w:val="ArticleBody"/>
        <w:jc w:val="left"/>
      </w:pPr>
      <w:r>
        <w:rPr>
          <w:rFonts w:ascii="Times New Roman" w:hAnsi="Times New Roman" w:eastAsia="Times New Roman" w:cs="Times New Roman"/>
        </w:rPr>
        <w:t>Gin ma nyutu yoo i gin matime pa dul me Millerite, kiketo gi i wi yore me poko mapol ma nonge i Baibul. Ka pe itye ki ngec manok pi gin ma nyutu yoo ma nonge i yor me poko weng, tutwal pe romo ni ngat obin ngeyo adwogi pa lamok ma tye ikare ma lok “obino” ki ikare ma “kimiyo teko.” Bende twero bedo ni jo mapol ma tye ki ngec pi yore me poko ma ribe, gi obalo kikome manok ma ber tutwal me gin ma nyutu yoo mapol-polo pa yore me poko.</w:t>
      </w:r>
    </w:p>
    <w:p>
      <w:pPr>
        <w:pStyle w:val="ArticleBody"/>
        <w:jc w:val="left"/>
      </w:pPr>
      <w:r>
        <w:rPr>
          <w:rFonts w:ascii="Times New Roman" w:hAnsi="Times New Roman" w:eastAsia="Times New Roman" w:cs="Times New Roman"/>
        </w:rPr>
        <w:t>“seven thunders” ma nyuto gin ma otime i cako pa Adventism ki gin ma obedo i agiki pa Adventism, obedo lacer ma ki yabu woko mapud pe ogiko Probation. Ki mino wa ngec ni “seven thunders” tye ka nyuto gin aryo: “poko maber pa gin ma binen time i bot wach pa malak me acel ki me aryo,” ki “gin ma binen time i anyim ma gibiro yabo gi i rwomgi.” “seven thunders” tye ki signature pa Alfa ki Omega.</w:t>
      </w:r>
    </w:p>
    <w:p>
      <w:pPr>
        <w:pStyle w:val="ArticleBody"/>
        <w:jc w:val="left"/>
      </w:pPr>
      <w:r>
        <w:rPr>
          <w:rFonts w:ascii="Times New Roman" w:hAnsi="Times New Roman" w:eastAsia="Times New Roman" w:cs="Times New Roman"/>
        </w:rPr>
        <w:t>"Yaro maber pa gin ma otime" i "ngec pa malaika me acel ki me aryo," tye rwome pa gin ma otime i ngec pa malaika me adek. Ka kigamo Yohana ni pe ococ gin ma ngurumo abicel owaco, cik eno obedo rwom ki cik ma kicweyo bot Daniyél me loro buk pa-ene, pien kicwalo ngec bot wa ni i bang "ngurumo abicel ogolo dwon gi, cik ocito bot Yohana calo bot Daniyél ikom buk matin: 'Loro gin weng ma ngurumo abicel ogolo dwon gi.'"</w:t>
      </w:r>
    </w:p>
    <w:p>
      <w:pPr>
        <w:pStyle w:val="ArticleBody"/>
        <w:jc w:val="left"/>
      </w:pPr>
      <w:r>
        <w:rPr>
          <w:rFonts w:ascii="Times New Roman" w:hAnsi="Times New Roman" w:eastAsia="Times New Roman" w:cs="Times New Roman"/>
        </w:rPr>
        <w:t>Ezekiel ki Yohana gi aryo nyutu jo Lubanga ka gicamo lok kun teko pa malaika ma acel ocako i mwaka 1840, ki nabi Yeremiya nyutu poto me cwiny ma otime i tung jo Lubanga ka lok pa malaika ma acel o nen calo ni obalo woko.</w:t>
      </w:r>
    </w:p>
    <w:p>
      <w:pPr>
        <w:pStyle w:val="ArticleScripture"/>
        <w:jc w:val="left"/>
      </w:pPr>
      <w:r>
        <w:rPr>
          <w:rFonts w:ascii="Times New Roman" w:hAnsi="Times New Roman" w:eastAsia="Times New Roman" w:cs="Times New Roman"/>
        </w:rPr>
        <w:t>An anongo lok mii, ci acamo gi; ki lok mii obedo bot an ber ki yub me cwinya; pien kilwongo an ki nying mii, A Rwot, Lubanga pa lweny. Pe anino i kacoke pa jo me kwedo, ki pe anyube; anino keken pi cing mii, pien ipongo an ki kwer matek. Pingo peko na tye kare weng, ki rwate na ma pe yeco, ma pe mito yeca? Ibedo pire keken bot an macalo lapoka, ki macalo pii ma ogiko? Ento man ni, Rwot owaco ni: Ka idwogo, abikelo in dok, i bicungo anyim an; ka i kwayo woko gin muono ki gin marac, ibedo macalo coka; myero gidwogo bot in, ento pe idwogo botgi. Abi miyo in bot jo man macalo odur me cal ma kigiro; gibicako lwenyo ki in, ento pe gibikwanyo in; pien an atye ki in me gwoko in ki me waro in, owaco Rwot. Abi waro in ki cing pa jo marac, ki abi yaro in ki cing pa jo matek. Yeremia 15:16-21.</w:t>
      </w:r>
    </w:p>
    <w:p>
      <w:pPr>
        <w:pStyle w:val="ArticleBody"/>
        <w:jc w:val="left"/>
      </w:pPr>
      <w:r>
        <w:rPr>
          <w:rFonts w:ascii="Times New Roman" w:hAnsi="Times New Roman" w:eastAsia="Times New Roman" w:cs="Times New Roman"/>
        </w:rPr>
        <w:t>Calo ma Yohana ki Ezekieli bene, Yelemiya onongo o nongo lok me buk matidi; kacel bene omie wac, ento wac odoko (pii) ma oyweyo. Onongo calo ni Lubanga oyar—ma pire kene pe twero bedo—ento cobo me “yar” omiyo lagul me nyutu kabedo pa Yelemiya i kica ma obalo me Millerite me acel, ma kilok iye i Habakuku.</w:t>
      </w:r>
    </w:p>
    <w:p>
      <w:pPr>
        <w:pStyle w:val="ArticleScripture"/>
        <w:jc w:val="left"/>
      </w:pPr>
      <w:r>
        <w:rPr>
          <w:rFonts w:ascii="Times New Roman" w:hAnsi="Times New Roman" w:eastAsia="Times New Roman" w:cs="Times New Roman"/>
        </w:rPr>
        <w:t>Abi cungo i deg me ot, ki abi keto an i ot malit; abi nyutu pi anen ngo ma obiwaco kora, kede ngo ma abi dwoko ka okwero an. Rwot odwoko an, owaco ni, “Coyo rweny, ki imi obed lagam maber i piyal me coc, pi ma okwano ne obitwo. Pien rweny en kombedi pi kare ma kiketo, ento i agiki obi waco, pe bi waco bwola; ka obedo ni opaco, kuro kwede; pien adada obi bino, pe bi paco.” Habakkuk 2:1-3.</w:t>
      </w:r>
    </w:p>
    <w:p>
      <w:pPr>
        <w:pStyle w:val="ArticleBody"/>
        <w:jc w:val="left"/>
      </w:pPr>
      <w:r>
        <w:rPr>
          <w:rFonts w:ascii="Times New Roman" w:hAnsi="Times New Roman" w:eastAsia="Times New Roman" w:cs="Times New Roman"/>
        </w:rPr>
        <w:t>Neno pa lok pa malaika ma acel ki coyo ne i cal me yik pa jo me acaki me 1843, ma obedo ki tung ‘cing’ pa Lubanga.</w:t>
      </w:r>
    </w:p>
    <w:p>
      <w:pPr>
        <w:pStyle w:val="ArticleScripture"/>
        <w:jc w:val="left"/>
      </w:pPr>
      <w:r>
        <w:rPr>
          <w:rFonts w:ascii="Times New Roman" w:hAnsi="Times New Roman" w:eastAsia="Times New Roman" w:cs="Times New Roman"/>
        </w:rPr>
        <w:t>Atyeko neno ni cal me 1843 onongo otere ki lwak Rwot, kede ni pe myero ocoyo ne; ni lim ma iye onongo obedo calo kit ma En onongo mito; ni lwakne onongo i wi ne, omwoko bal i tung lim mogo, pi pe ngat mo romo neno ne, nyaka lwakne okwanyo woko. Early Writings, 74.</w:t>
      </w:r>
    </w:p>
    <w:p>
      <w:pPr>
        <w:pStyle w:val="ArticleBody"/>
        <w:jc w:val="left"/>
      </w:pPr>
      <w:r>
        <w:rPr>
          <w:rFonts w:ascii="Times New Roman" w:hAnsi="Times New Roman" w:eastAsia="Times New Roman" w:cs="Times New Roman"/>
        </w:rPr>
        <w:t>‘Kare ma kicenyo’ me 1843 kityeko yaro ne i cat, ci pien mano ki lwongo ne cat me 1843. Kityeko golo peca ne i 1842, pi tieko cik ma i Habakuku me, ‘coyo kwena, kede miyo obed maler i tabulu.’ Kwena ne myero miyo obed maler i ‘tabulu’, gin mapol; ci mano nyuto ni, ka Rwot otyeko kwanyo cing pa En woko ki i bal ma i cat me 1843, dong bal ne obiyub woko i cat me pioneer 1850. Bal en otyeko kelo poto cwinya me acel, ci Yeremia cwalo cal pa jo ma otyeko minye buk matin i ceng abicel acel me August, 1840, ci gi poto cwinya ka kare ma kicenyo me 1843 pe otime.</w:t>
      </w:r>
    </w:p>
    <w:p>
      <w:pPr>
        <w:pStyle w:val="ArticleBody"/>
        <w:jc w:val="left"/>
      </w:pPr>
      <w:r>
        <w:rPr>
          <w:rFonts w:ascii="Times New Roman" w:hAnsi="Times New Roman" w:eastAsia="Times New Roman" w:cs="Times New Roman"/>
        </w:rPr>
        <w:t>Ka Jeremia ocamo buk matin i 1840, obedo kica ki yweyo pa cwinya; ento ka peko me ojoyo geno obino, pe cen obedo yweyo, kacel ki obedo keken pien cing pa Lubanga ocako iye. Cing pa Lubanga ociko bal i namba mogo, omiyo Jeremia oparo ni twero bedo ni Lubanga owaco lok marac. Lagam ma kimiyo Jeremia ne ni, ka odwogo ki cwiny ma otyek, Lubanga bime timo ni obedo wange pa Lubanga. Ka Jeremia odwogo bot Lubanga ki peko me ojoyo geno, kede onongo ni obedo i cawa me loro ma i loc me cal me dako apar, Lubanga bitye tic kwede me timo ni obedo wange ma binyutu kakare kare ma neno myero obino ki pe bi loro dok cen.</w:t>
      </w:r>
    </w:p>
    <w:p>
      <w:pPr>
        <w:pStyle w:val="ArticleBody"/>
        <w:jc w:val="left"/>
      </w:pPr>
      <w:r>
        <w:rPr>
          <w:rFonts w:ascii="Times New Roman" w:hAnsi="Times New Roman" w:eastAsia="Times New Roman" w:cs="Times New Roman"/>
        </w:rPr>
        <w:t>Ma omiyo wa yubo gin eni piny kany, obedo me nyutu ni ki ngec weng pa malaika, bino-gi ("arrivals") ki medo-gi teko ("empowerments"), gityeko cwalo ngec me bedo onyo tho, ma kel kit aryo pa joworo. Malaika adek obedo kare adek pa rwom me temo ma wot med-med. Ma pire tek i gin ma wan waco en ni, kata obedo ni ngiyo pa cem abiro onyutu ne cokki lacen ka "cawa me agiki" obino i 1989, ka tyen abicel me agiki i buk Daniel giyabo ma ginyuto agiki pa kweyo, tye kene yabo mapat pa cem abiro i agiki pa gin matime pa malaika me adek.</w:t>
      </w:r>
    </w:p>
    <w:p>
      <w:pPr>
        <w:pStyle w:val="ArticleBody"/>
        <w:jc w:val="left"/>
      </w:pPr>
      <w:r>
        <w:rPr>
          <w:rFonts w:ascii="Times New Roman" w:hAnsi="Times New Roman" w:eastAsia="Times New Roman" w:cs="Times New Roman"/>
        </w:rPr>
        <w:t>Lok pa cako me Adventism cako i yabo cing pa Anjel ma acel i 1798, ci ogiko ki yabo cing pa lok ma atir acel, ma Rwot oketo lwete iwi me yubo peko me cwinya. Kanyuma, En oko lwete (oyabo cing), ci onyuto lok me cawa me kuro.</w:t>
      </w:r>
    </w:p>
    <w:p>
      <w:pPr>
        <w:pStyle w:val="ArticleBody"/>
        <w:jc w:val="left"/>
      </w:pPr>
      <w:r>
        <w:rPr>
          <w:rFonts w:ascii="Times New Roman" w:hAnsi="Times New Roman" w:eastAsia="Times New Roman" w:cs="Times New Roman"/>
        </w:rPr>
        <w:t>Lok me otum pa Adventism cako i yweyo pa kwena pa lamedo adek i 1989, ki otum ki yweyo pa ada acel ma Rwot onongo oketo lwete iye pi cweyo cwer cwiny. Kombedi En tye ka kwanyo lwete woko, kadi mano En tye ka yweyo kwena me cwer cwiny ma acel kacel ki kare me kuro. En tye ka yweyo mit pa Julai 18, 2020.</w:t>
      </w:r>
    </w:p>
    <w:p>
      <w:pPr>
        <w:pStyle w:val="ArticleScripture"/>
        <w:jc w:val="left"/>
      </w:pPr>
      <w:r>
        <w:rPr>
          <w:rFonts w:ascii="Times New Roman" w:hAnsi="Times New Roman" w:eastAsia="Times New Roman" w:cs="Times New Roman"/>
        </w:rPr>
        <w:t>Omiyo, eni ma Lubanga owaco ni, Ka i dwogo, ci abikelo in dok, ibicung anyim an; ki ka i kwanyo woko gin ma wel ki bot gin ma rac, ibedo calo dwon an: bed gi odwogo bot in; ento in pe idwogo botgi. Ki abi timo in bot jogi ol me koppa ma ki didre; gi bi lweny bot in, ento pe gibiloyo in; pien an atye ki in me gwoko in ki me kwanyo in woko, owaco Lubanga. Ki abi kwanyo woko in ki i cing jo marac, ki abi coko dok in ki i cing jo ma pire tek. Yeremia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Cawa me anyim pi Amerika ki July 18, 2020 - Namba Aryo</dc:title>
  <dc:subject>Camo Ngec</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