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Future for America ki July 18, 2020 - Namba abic</w:t>
      </w:r>
    </w:p>
    <w:p>
      <w:pPr>
        <w:pStyle w:val="ArticleSubtitle"/>
        <w:jc w:val="left"/>
      </w:pPr>
      <w:r>
        <w:rPr>
          <w:rFonts w:ascii="Arial" w:hAnsi="Arial" w:eastAsia="Arial" w:cs="Arial"/>
        </w:rPr>
        <w:t>Bendera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2023-09-21</w:t>
      </w:r>
    </w:p>
    <w:p>
      <w:pPr>
        <w:pStyle w:val="ArticleScripture"/>
        <w:jc w:val="left"/>
      </w:pPr>
      <w:r>
        <w:rPr>
          <w:rFonts w:ascii="Times New Roman" w:hAnsi="Times New Roman" w:eastAsia="Times New Roman" w:cs="Times New Roman"/>
        </w:rPr>
        <w:t>Wun weng, jo mabedo i lobo, kede jo mabedo i piny, un nen ka oketo cal malo i got; ka obuwo tarumbeta, un winyo. Yesaya 18:3.</w:t>
      </w:r>
    </w:p>
    <w:p>
      <w:pPr>
        <w:pStyle w:val="ArticleBody"/>
        <w:jc w:val="left"/>
      </w:pPr>
      <w:r>
        <w:rPr>
          <w:rFonts w:ascii="Times New Roman" w:hAnsi="Times New Roman" w:eastAsia="Times New Roman" w:cs="Times New Roman"/>
        </w:rPr>
        <w:t>Laco ma ki nyiko calo Elija, ka tye ka yabo lok ma ki nyiko calo Musa, okwanyo kwo i yoo ki lagoro ma aa malo ki i bor ma pe tye kongo. Ingec ka gikemo gi piny pi kare ma ki nyiko calo “kwer” pa Musa, ma obedo “yweyo” me Levitiko 26, Roho Maleng odony i ringru megi ma otho ki Lok pa Lubanga. Ci gi otuk, ci kuno gi woto malo i polo. Lok ma ki nyiko calo i polo en Injili ma pe giko pa malaika adek.</w:t>
      </w:r>
    </w:p>
    <w:p>
      <w:pPr>
        <w:pStyle w:val="ArticleScripture"/>
        <w:jc w:val="left"/>
      </w:pPr>
      <w:r>
        <w:rPr>
          <w:rFonts w:ascii="Times New Roman" w:hAnsi="Times New Roman" w:eastAsia="Times New Roman" w:cs="Times New Roman"/>
        </w:rPr>
        <w:t>Kede aneno malaika mapat ma otye ka woto i tung polo, ma obedo ki ngec maber ma pe giko me kobo ne bot jo ma tye bedo i piny, ki bot dul weng, ki bot kwaro weng, ki bot leb weng, ki bot jo weng. Revelation 14:6.</w:t>
      </w:r>
    </w:p>
    <w:p>
      <w:pPr>
        <w:pStyle w:val="ArticleBody"/>
        <w:jc w:val="left"/>
      </w:pPr>
      <w:r>
        <w:rPr>
          <w:rFonts w:ascii="Times New Roman" w:hAnsi="Times New Roman" w:eastAsia="Times New Roman" w:cs="Times New Roman"/>
        </w:rPr>
        <w:t>Ka pok Elija ki Mose dhi malo i polo, mokwongo gibicung i tiende gi.</w:t>
      </w:r>
    </w:p>
    <w:p>
      <w:pPr>
        <w:pStyle w:val="ArticleScripture"/>
        <w:jc w:val="left"/>
      </w:pPr>
      <w:r>
        <w:rPr>
          <w:rFonts w:ascii="Times New Roman" w:hAnsi="Times New Roman" w:eastAsia="Times New Roman" w:cs="Times New Roman"/>
        </w:rPr>
        <w:t>Ci bang nino adek ki nus, Roho pa kwo ma oa i bot Lubanga odonyo iye gi, ci gicung i tiende gi; luoro madwong opolo i botgi ma oneno gi. Ci gi winyo dwon madwong ma aa ki polo ma owaco botgi ni, “Binu malo kany.” Ci gidhi malo i polo i oboke; ci joma okwero gi oneno gi. Revelation 11:11, 12.</w:t>
      </w:r>
    </w:p>
    <w:p>
      <w:pPr>
        <w:pStyle w:val="ArticleBody"/>
        <w:jc w:val="left"/>
      </w:pPr>
      <w:r>
        <w:rPr>
          <w:rFonts w:ascii="Times New Roman" w:hAnsi="Times New Roman" w:eastAsia="Times New Roman" w:cs="Times New Roman"/>
        </w:rPr>
        <w:t>Janabi acel acel bedo ki wic acel kwede janabi mukene, ki gi weng gubedo kacel i Kitap pa Fweny. Kitap pa Ezekiel opwonyo ni ka Lamo donyo i dano, gicungo i tiengegi.</w:t>
      </w:r>
    </w:p>
    <w:p>
      <w:pPr>
        <w:pStyle w:val="ArticleScripture"/>
        <w:jc w:val="left"/>
      </w:pPr>
      <w:r>
        <w:rPr>
          <w:rFonts w:ascii="Times New Roman" w:hAnsi="Times New Roman" w:eastAsia="Times New Roman" w:cs="Times New Roman"/>
        </w:rPr>
        <w:t>En owaco bot an ni, “Wod Dano, bed i twii, abiwaco bot in.” Roho odonyo iyie an ka owaco bot an, omiyo an obed i twii, omiyo an awinyo en ma owaco bot an. Ezekiel 2:1, 2.</w:t>
      </w:r>
    </w:p>
    <w:p>
      <w:pPr>
        <w:pStyle w:val="ArticleBody"/>
        <w:jc w:val="left"/>
      </w:pPr>
      <w:r>
        <w:rPr>
          <w:rFonts w:ascii="Times New Roman" w:hAnsi="Times New Roman" w:eastAsia="Times New Roman" w:cs="Times New Roman"/>
        </w:rPr>
        <w:t>Ezekiel nyutu jo pa Lubanga i cawa me agiki, ma githo, ento gi winyo Lubanga cwalo lok; kun gi nongo Lok pa Lubanga, eno kelo bedo pa Lacoo Maleng, omiyo gi cung i wi cinggi. Jogi ma i Revelation, ma kiketo gi i tho kede kigoyo gi bedo i yo me otingogi i cing pi nino 1,260 ma calo alama, bene gi winyo Lok pa Lubanga, ma kelo Lacoo Maleng i cwinya gi i wii gi, kede omiyo gi cung i wi cinggi. Ezekiel omiyo wa ngec pi ngo en Lok pa Lubanga mane gi winyo, ma i mede kelo tic weng ma kiyaro ki Musa ki Elija, ma otye i tho i yo, dwogo i kwo, kede omiyo gi cung i wi cinggi.</w:t>
      </w:r>
    </w:p>
    <w:p>
      <w:pPr>
        <w:pStyle w:val="ArticleScripture"/>
        <w:jc w:val="left"/>
      </w:pPr>
      <w:r>
        <w:rPr>
          <w:rFonts w:ascii="Times New Roman" w:hAnsi="Times New Roman" w:eastAsia="Times New Roman" w:cs="Times New Roman"/>
        </w:rPr>
        <w:t>Cing pa Rwot obedo panga, omyeyi an woko ki Lamo pa Rwot, oketo an piny i tung cawa ma opong ki cogo; omiyo an oyiko ka ki ka i butgi; kany, nen, cogo mapol tutwal i cawa ma oyabe; kede nen, gi otutu tutwal. Omwaco an ni, Wod pa dano, cogo man twero bedo ngima? An adwoko ni, Aii Rwot Lubanga, in keken in ngeyo. Dok owaco an ni, Poro i wie cogo man, ki waci botgi ni, I cogo ma otutu, winyo lok pa Rwot. Eyo, Rwot Lubanga owaco bot cogo man ni: Nen, abitero tipu me ngima obedo i iye, nyi obed ngima; abiketo otwong i iye, abimedo ring i iye, abiciko wunu ki lwor, abitero tipu i iye, nyi obed ngima; eka wun angeyo ni an Atye Rwot. Ento aporo calo ma giketo an; kace aporo, dwon otime, kede nen poto, cogo ocime woko, cogo obino i bot pa cogo pa ne. Ka an aneno, nen otwong kede ring obedo i iye, kede lwor ociko gi i malo; ento tipu pe obedo i iye. Komoko owaco an ni, Poro bot yamo; poro, Wod pa dano, ki waci bot yamo ni, Eyo, Rwot Lubanga owaco ni: Bi ki yamo angwen, i tipu, i pungu i butgi ma gityeko cwe, wek gi bed ngima. Ento aporo calo ma owal an, kede tipi obedo i iye, gi obedo ngima, gi otindo i wi cinggi, lweny madwong tutwal. Dok owaco an ni, Wod pa dano, cogo man en gang weng pa Isirayel: nen, gi waco ni, Cogo wa otutu, mito wa obol woko; kigweyo wa woko ki wa. Ka eni, poro kadi waci botgi ni, Eyo, Rwot Lubanga owaco ni: Nen, jo ame, abi yabo lacu mewi, abi miyo wun wut woko ki but lacu mewi, abikelo wun i piny pa Isirayel. Nyi wun angeyo ni an Atye Rwot, ka abi yabo lacu mewi, jo ame, ka abimiyo wun wut woko ki but lacu mewi; abi tero Lamo me an i iye, nyi obed ngima, abiketo wunu i piny mewunu keken; eka wun angeyo ni an Rwot ma owaco ni, kede abedo tyeo, waco Rwot. Ezeekiel 37:1–14.</w:t>
      </w:r>
    </w:p>
    <w:p>
      <w:pPr>
        <w:pStyle w:val="ArticleBody"/>
        <w:jc w:val="left"/>
      </w:pPr>
      <w:r>
        <w:rPr>
          <w:rFonts w:ascii="Times New Roman" w:hAnsi="Times New Roman" w:eastAsia="Times New Roman" w:cs="Times New Roman"/>
        </w:rPr>
        <w:t>Daniel ki John nyutu 144,000 pa Lubanga i cawa me agiki, ma kikwalo-gi ki cal, ci ki dok cako bedo. John i mo ma tye kobo; Daniel i ot pa leona. Wot me yore ma obedo nyathi pa min-gi me Laodicea kikwalo ki cal, ci dok cako bedo; kamano eno obedo abicel adek ma en pa abicel aryo. En dok-cako-bedo pa kanisa ma abicel acel, ma en Philadelphia, ma dok obedo abicel adek, ento pe en kanisa, ento en wot me yore. I agiki pa kare ma gi odong pe kiguro piny, weko jo ma tye kinyayo i tho-gi opweyo-gi piny, ci gi cungo ki ti-gi calo lwak madwong. Gi cungo pien gi winyo ngec ma i Lok pa Lubanga. Ring ma otho mo keken ma odong i yo pi higa adek loyo opoto woko, dong gin ma obedo odongi en ogongo keken.</w:t>
      </w:r>
    </w:p>
    <w:p>
      <w:pPr>
        <w:pStyle w:val="ArticleScripture"/>
        <w:jc w:val="left"/>
      </w:pPr>
      <w:r>
        <w:rPr>
          <w:rFonts w:ascii="Times New Roman" w:hAnsi="Times New Roman" w:eastAsia="Times New Roman" w:cs="Times New Roman"/>
        </w:rPr>
        <w:t>Luny ma ojuk mito ni Tipu Maleng pa Lubanga opoyo i wi gi, pi gicako tic, macalo ki dwogo ki tho. Bible Training School, December 1, 1903.</w:t>
      </w:r>
    </w:p>
    <w:p>
      <w:pPr>
        <w:pStyle w:val="ArticleBody"/>
        <w:jc w:val="left"/>
      </w:pPr>
      <w:r>
        <w:rPr>
          <w:rFonts w:ascii="Times New Roman" w:hAnsi="Times New Roman" w:eastAsia="Times New Roman" w:cs="Times New Roman"/>
        </w:rPr>
        <w:t>Myero wa rwate i tic me dwogo wa keken i kwo. Watimo man ki kwano, ki winyo, ki gwoko gin ma kicoyo.</w:t>
      </w:r>
    </w:p>
    <w:p>
      <w:pPr>
        <w:pStyle w:val="ArticleScripture"/>
        <w:jc w:val="left"/>
      </w:pPr>
      <w:r>
        <w:rPr>
          <w:rFonts w:ascii="Times New Roman" w:hAnsi="Times New Roman" w:eastAsia="Times New Roman" w:cs="Times New Roman"/>
        </w:rPr>
        <w:t>Dwogo me woro Lubanga matir i tung wa obedo mit madwong pire tek ki mit maŋ pire tek i ikom jami weng ma wa mito. Me yeny man myero obed tic wa ma acel.</w:t>
      </w:r>
    </w:p>
    <w:p>
      <w:pPr>
        <w:pStyle w:val="ArticleBody"/>
        <w:jc w:val="left"/>
      </w:pPr>
      <w:r>
        <w:rPr>
          <w:rFonts w:ascii="Times New Roman" w:hAnsi="Times New Roman" w:eastAsia="Times New Roman" w:cs="Times New Roman"/>
        </w:rPr>
        <w:t>‘Lok’ pa janabi ma doko dwogo i kwo man ki kit me Laodicea i kit me Philadelphia, o aa ki kwena ma nonge i kitap pa Daniel ki pa Revelation.</w:t>
      </w:r>
    </w:p>
    <w:p>
      <w:pPr>
        <w:pStyle w:val="ArticleScripture"/>
        <w:jc w:val="left"/>
      </w:pPr>
      <w:r>
        <w:rPr>
          <w:rFonts w:ascii="Times New Roman" w:hAnsi="Times New Roman" w:eastAsia="Times New Roman" w:cs="Times New Roman"/>
        </w:rPr>
        <w:t>Ka ngeyo buk pa Daniel ki pa Revelation maber maloyo, jo ma geno bibe bedo ki kit pa diini ma mapat tutwal. Testimonies to Ministers, 112-114.</w:t>
      </w:r>
    </w:p>
    <w:p>
      <w:pPr>
        <w:pStyle w:val="ArticleBody"/>
        <w:jc w:val="left"/>
      </w:pPr>
      <w:r>
        <w:rPr>
          <w:rFonts w:ascii="Times New Roman" w:hAnsi="Times New Roman" w:eastAsia="Times New Roman" w:cs="Times New Roman"/>
        </w:rPr>
        <w:t>Tuk me lamo me cik pa Laodicea kiloko ki kwena ma miyo ngima. Kwena me Nyuto pa Yesu Kiristo obedo kwena me teko me cweyo pa En, ma pire tek obedo teko pa Lubanga pi gwoko kwo me jo weng ma gigeno.</w:t>
      </w:r>
    </w:p>
    <w:p>
      <w:pPr>
        <w:pStyle w:val="ArticleScripture"/>
        <w:jc w:val="left"/>
      </w:pPr>
      <w:r>
        <w:rPr>
          <w:rFonts w:ascii="Times New Roman" w:hAnsi="Times New Roman" w:eastAsia="Times New Roman" w:cs="Times New Roman"/>
        </w:rPr>
        <w:t>Teko mane myero wa nongo ki bot Lubanga, wek cwiny ma ocol matek, ma tye ki lamo me cik keken, gineno gin maber ma kiketo pi gi—Krais ki bedo makare pa-En! Myero obedo kwena me kelo kwo me miyo kwo bot liti ma ogogo. Manuscript Releases, volume 12, 205.</w:t>
      </w:r>
    </w:p>
    <w:p>
      <w:pPr>
        <w:pStyle w:val="ArticleBody"/>
        <w:jc w:val="left"/>
      </w:pPr>
      <w:r>
        <w:rPr>
          <w:rFonts w:ascii="Times New Roman" w:hAnsi="Times New Roman" w:eastAsia="Times New Roman" w:cs="Times New Roman"/>
        </w:rPr>
        <w:t>Dini me cik obedo dini ma oceto cen, macalo ma Adventisim oweko kit me cako, kacako ki mwaka 1863 kacel anyim.</w:t>
      </w:r>
    </w:p>
    <w:p>
      <w:pPr>
        <w:pStyle w:val="ArticleScripture"/>
        <w:jc w:val="left"/>
      </w:pPr>
      <w:r>
        <w:rPr>
          <w:rFonts w:ascii="Times New Roman" w:hAnsi="Times New Roman" w:eastAsia="Times New Roman" w:cs="Times New Roman"/>
        </w:rPr>
        <w:t>Atero lapen na piny, ki aketo malo cwinya na i lamo, ni Rwot opumu i jo pa en ma gicopo dwogo woko, ma tye calo cogo ma ojwi, pi gubed ngwec. General Conference Bulletin, February 4, 1893.</w:t>
      </w:r>
    </w:p>
    <w:p>
      <w:pPr>
        <w:pStyle w:val="ArticleBody"/>
        <w:jc w:val="left"/>
      </w:pPr>
      <w:r>
        <w:rPr>
          <w:rFonts w:ascii="Times New Roman" w:hAnsi="Times New Roman" w:eastAsia="Times New Roman" w:cs="Times New Roman"/>
        </w:rPr>
        <w:t>Yesu en "ngat ma nyuto ma oribe" i Buk me Kwena.</w:t>
      </w:r>
    </w:p>
    <w:p>
      <w:pPr>
        <w:pStyle w:val="ArticleScripture"/>
        <w:jc w:val="left"/>
      </w:pPr>
      <w:r>
        <w:rPr>
          <w:rFonts w:ascii="Times New Roman" w:hAnsi="Times New Roman" w:eastAsia="Times New Roman" w:cs="Times New Roman"/>
        </w:rPr>
        <w:t>Coyo bot malaika me kanisa pa jo Laodikea; Amina, shahidi ma kigeno ki ma adier, cakke me yub pa Lubanga, owaco ni: gin magi. Nyutu 3:14.</w:t>
      </w:r>
    </w:p>
    <w:p>
      <w:pPr>
        <w:pStyle w:val="ArticleBody"/>
        <w:jc w:val="left"/>
      </w:pPr>
      <w:r>
        <w:rPr>
          <w:rFonts w:ascii="Times New Roman" w:hAnsi="Times New Roman" w:eastAsia="Times New Roman" w:cs="Times New Roman"/>
        </w:rPr>
        <w:t>Sister White onyuto wa ni en Yesu keken obedo “witness ma atir” ma omiyo “testimony ma atir, otum” bot Jo Laodikea ma otho i golo cik kacel ki lapor; kede ni, calo kwena ma ocwalo i bolo me juka ma oyi ma otho, kwena eni kelo yik.</w:t>
      </w:r>
    </w:p>
    <w:p>
      <w:pPr>
        <w:pStyle w:val="ArticleScripture"/>
        <w:jc w:val="left"/>
      </w:pPr>
      <w:r>
        <w:rPr>
          <w:rFonts w:ascii="Times New Roman" w:hAnsi="Times New Roman" w:eastAsia="Times New Roman" w:cs="Times New Roman"/>
        </w:rPr>
        <w:t>Apenyo tyen pa kayo ma aneno, ci konyutwone an ni obino kelone ki lok ma atir ma kiwito oko ki nyig pa Janeno ma Atir bot jo Laodicea. Man obitimo tici i cwiny pa ngat ma orwako en, kede obiweko ne yubu malo alama kacel ki yaro lok ma atir. Jo mogo pe gibiro rwako lok ma atir man. Gibiro gengone, ci man aye ma obikelo kayo i tung jo Lubanga.</w:t>
      </w:r>
    </w:p>
    <w:p>
      <w:pPr>
        <w:pStyle w:val="ArticleScripture"/>
        <w:jc w:val="left"/>
      </w:pPr>
      <w:r>
        <w:rPr>
          <w:rFonts w:ascii="Times New Roman" w:hAnsi="Times New Roman" w:eastAsia="Times New Roman" w:cs="Times New Roman"/>
        </w:rPr>
        <w:t>Aneno ni ranyisi pa Janeno ma adier pe owinjore kata mo manok. Ranyisi ma pire-tek, ma iye me anyim pa kanisa ocungo, kicwero pire-tek; ka pe, kikwero weng. Ranyisi man myero odugo dwogo cwiny ma piny; dano weng ma yie kwede adier gibiguluwo ne, kede gibiyweyo.</w:t>
      </w:r>
    </w:p>
    <w:p>
      <w:pPr>
        <w:pStyle w:val="ArticleScripture"/>
        <w:jc w:val="left"/>
      </w:pPr>
      <w:r>
        <w:rPr>
          <w:rFonts w:ascii="Times New Roman" w:hAnsi="Times New Roman" w:eastAsia="Times New Roman" w:cs="Times New Roman"/>
        </w:rPr>
        <w:t>Malaika owaco, "Winyo!" Pe acel, an awinyo dwon macalo gin me yot mapol, ma weng gicoyo rwom maber, ma lamal ki irwate. Obedo loyo yot mo keken ma obedo an awinyo, calo ni opong ki kica, gucwiny, kede yom cwiny ma cwalo malo, ma maler. Ometo i kom an weng weng. Malaika owaco, "Nen!" Enon paro an owupe bot dul ma an oneno con, ma gibogo matek. Kinyuto an gi gin ma an oneno con ka gi koyo ki kwayo i peko me cwiny matek. Dul me malaika me gwoko ma obedo itungogi omede woko, ki gi ocakke ki gin me lweny ki bot wi gi oo i iwi tunggi. Gi woto ki yore marwate maber, calo dul me jo lweny. Wanggi onyuto lweny matek ma gimako, kede teko me peko ma gi okalo woko. Ento wanggi, ma kityeko miko gi cal me peko matek i cwiny, kombedi gicingo ki can ki dwong me polo. Gi otyeko oloyo, ki ne oyawo botgi apwoyo marwate madit kede yom cwiny maler macwic.</w:t>
      </w:r>
    </w:p>
    <w:p>
      <w:pPr>
        <w:pStyle w:val="ArticleScripture"/>
        <w:jc w:val="left"/>
      </w:pPr>
      <w:r>
        <w:rPr>
          <w:rFonts w:ascii="Times New Roman" w:hAnsi="Times New Roman" w:eastAsia="Times New Roman" w:cs="Times New Roman"/>
        </w:rPr>
        <w:t>Lim pa dul man odoko manok. Gin mukene oyuyo woko, ki weko gi i yo. Gin ma pe gitere, ki ma cwinya pe gicenyi i iye, ma pe gineno mede ki jo ma gimiyo dwong lonyo ki gwoko-kwo, macalo ni gicako kwayo pire tek ka gicwer i iye, pe ginenongo; ki gi oweko gi i ngeye i bwoc, ki kabedo-gi opong oyot-oyot ki dano mukene ma gikwanyo gin ma tye atir ka gubino i dul. Malak marac kombedi gupungu gi, ento pe gi tye ki twero mo i wi gi.</w:t>
      </w:r>
    </w:p>
    <w:p>
      <w:pPr>
        <w:pStyle w:val="ArticleScripture"/>
        <w:jc w:val="left"/>
      </w:pPr>
      <w:r>
        <w:rPr>
          <w:rFonts w:ascii="Times New Roman" w:hAnsi="Times New Roman" w:eastAsia="Times New Roman" w:cs="Times New Roman"/>
        </w:rPr>
        <w:t>Awinyo jo ma gubo kit me lweny gicoyo adiera ki twero madit. Otyeko timo tim. Jo mapol gubedo gikobo—dako mogo ki laco gi, ki lutino mogo ki lunywalgi. Jo ma maleng i cwiny ma kityeko gengo gi ki winyo adiera kombedi giketo lwetgi iye ki cwiny matek. Lworo weng pa jo megigi oceti, ki adiera keken ema omalo i wanggi. Gubedo gicemo ki giceko pi adiera; en obedo ma mit loyo ngima, kede ma rwate tutwal. Apenyo ni, “Ngo ma omiyo aloka madit man otime?” Malaika odwoko ni, “En obedo kudho me agiki, dwogo cwinya ma aa ki i wang Rwot, dwok madit pa malaika me adek.” Early Writings, 270, 271.</w:t>
      </w:r>
    </w:p>
    <w:p>
      <w:pPr>
        <w:pStyle w:val="ArticleBody"/>
        <w:jc w:val="left"/>
      </w:pPr>
      <w:r>
        <w:rPr>
          <w:rFonts w:ascii="Times New Roman" w:hAnsi="Times New Roman" w:eastAsia="Times New Roman" w:cs="Times New Roman"/>
        </w:rPr>
        <w:t>Lok ma atir bot Laodicea, ma kelo yweyo lwak piny ka yubu matek otyeko, en aye lok bot dogola me cok me jo ma otho ma opoto, ci cok magi gitye calo lok me Mose ki lami lok Eliya, ma kikwanyo-gi kwo i yo i dwe July 18, 2020 ki tinyo ma obino ki lacer mape giko.</w:t>
      </w:r>
    </w:p>
    <w:p>
      <w:pPr>
        <w:pStyle w:val="ArticleScripture"/>
        <w:jc w:val="left"/>
      </w:pPr>
      <w:r>
        <w:rPr>
          <w:rFonts w:ascii="Times New Roman" w:hAnsi="Times New Roman" w:eastAsia="Times New Roman" w:cs="Times New Roman"/>
        </w:rPr>
        <w:t>Myero waco lok ma maler bot kanisa me wa ki kit pa tic me wa, me miyo jo ma tye ka cod weyo cod.</w:t>
      </w:r>
    </w:p>
    <w:p>
      <w:pPr>
        <w:pStyle w:val="ArticleScripture"/>
        <w:jc w:val="left"/>
      </w:pPr>
      <w:r>
        <w:rPr>
          <w:rFonts w:ascii="Times New Roman" w:hAnsi="Times New Roman" w:eastAsia="Times New Roman" w:cs="Times New Roman"/>
        </w:rPr>
        <w:t>Ka lok pa Rwot kageno ki kigwoko, wa bidonyo anyim maber tutwal. Wanen kombedi mit wa madwong. Rwot pe twero tiyo ki wa nyaka opumo bedo i kom maboke. Awinyo lok ma owaco: 'Ka pe tye goro ma piny pa Roho pa Lubanga i cwinya, ki ka pe tye teko ne ma omiyo bedo, lok adier bedo calo barua ma otho.' Review and Herald, November 18, 1902.</w:t>
      </w:r>
    </w:p>
    <w:p>
      <w:pPr>
        <w:pStyle w:val="ArticleBody"/>
        <w:jc w:val="left"/>
      </w:pPr>
      <w:r>
        <w:rPr>
          <w:rFonts w:ascii="Times New Roman" w:hAnsi="Times New Roman" w:eastAsia="Times New Roman" w:cs="Times New Roman"/>
        </w:rPr>
        <w:t>Wan otyeko nyutu ni alama me yo angwen ma gicoyo gin matime pa dundo abic aryo, gicoyo i rek me yubo weng. Rwate ki mano, tye ada ni i rek me yubo acel acel, alama me yo angwen acel acel gicoyo kit me poro acel keken. Ki Moses, kit me poro i alama me yo angwen ma turo calo dundo abic aryo obedo cingruok ki jogi ma kiyero. Ki David, obedo Sanduku pa Lubanga. Ki Kirisito, obedo tho ki cier. Ki jo Miller, obedo cik ma waco ni nino calo higni.</w:t>
      </w:r>
    </w:p>
    <w:p>
      <w:pPr>
        <w:pStyle w:val="ArticleBody"/>
        <w:jc w:val="left"/>
      </w:pPr>
      <w:r>
        <w:rPr>
          <w:rFonts w:ascii="Times New Roman" w:hAnsi="Times New Roman" w:eastAsia="Times New Roman" w:cs="Times New Roman"/>
        </w:rPr>
        <w:t>Pi Future for America, en Islam. Islam i ceng 11 me September, 2001. Dok en Islam i ceng 18 me July, 2020, ki nyutu ma pe otum, poto me cwiny me acel, kacel ki cako kare me kuro. Alama me yo ma adek ma cwalo lwak madwong ma ocweyo tung en lok pa yamo me angwen, ma nyutu Islam, "farasi ma cwiny rac" me poropesi pa Baibul.</w:t>
      </w:r>
    </w:p>
    <w:p>
      <w:pPr>
        <w:pStyle w:val="ArticleScripture"/>
        <w:jc w:val="left"/>
      </w:pPr>
      <w:r>
        <w:rPr>
          <w:rFonts w:ascii="Times New Roman" w:hAnsi="Times New Roman" w:eastAsia="Times New Roman" w:cs="Times New Roman"/>
        </w:rPr>
        <w:t>Malaika tye ka mako yamo angwen; yamo magi ki nyutu calo faras ma tye ki mirima, ma tye ka temo me loke pire kene ki woto ki dwiro i wi piny weng, kelo balo ki tho i yo ne.</w:t>
      </w:r>
    </w:p>
    <w:p>
      <w:pPr>
        <w:pStyle w:val="ArticleScripture"/>
        <w:jc w:val="left"/>
      </w:pPr>
      <w:r>
        <w:rPr>
          <w:rFonts w:ascii="Times New Roman" w:hAnsi="Times New Roman" w:eastAsia="Times New Roman" w:cs="Times New Roman"/>
        </w:rPr>
        <w:t>Wa bi nino i wang bur atir me piny ma pe otum? Wa bi bedo ma pe i cwiny, ki otutu, kacel ki tho? Oo, ka wa nongo i kanisa wa Tipu pa Lubanga, ki yamo pa Lubanga ma En opume iye i jo pa En, me gicung i tinggi megi ka gubed ki kwo. Myero wa nen ni yo obedo ma cuke, ki bur obedo ma cuke. Ento ka wa donyo kudong i bur ma cuke, larone pe tye agiki. Manuscript Releases, dul 20, 216, 217.</w:t>
      </w:r>
    </w:p>
    <w:p>
      <w:pPr>
        <w:pStyle w:val="ArticleBody"/>
        <w:jc w:val="left"/>
      </w:pPr>
      <w:r>
        <w:rPr>
          <w:rFonts w:ascii="Times New Roman" w:hAnsi="Times New Roman" w:eastAsia="Times New Roman" w:cs="Times New Roman"/>
        </w:rPr>
        <w:t>Kombedi ka Eliya ki Mose gicungo, giketo gi i polo macalo lacar.</w:t>
      </w:r>
    </w:p>
    <w:p>
      <w:pPr>
        <w:pStyle w:val="ArticleScripture"/>
        <w:jc w:val="left"/>
      </w:pPr>
      <w:r>
        <w:rPr>
          <w:rFonts w:ascii="Times New Roman" w:hAnsi="Times New Roman" w:eastAsia="Times New Roman" w:cs="Times New Roman"/>
        </w:rPr>
        <w:t>Ci gin winyo dwon madit ma aa ki polo, ma owaco botgi ni, “Bi malo kany.” Gin ocito malo i polo i kome; lamogi nene gi. Revelation 11:12.</w:t>
      </w:r>
    </w:p>
    <w:p>
      <w:pPr>
        <w:pStyle w:val="ArticleBody"/>
        <w:jc w:val="left"/>
      </w:pPr>
      <w:r>
        <w:rPr>
          <w:rFonts w:ascii="Times New Roman" w:hAnsi="Times New Roman" w:eastAsia="Times New Roman" w:cs="Times New Roman"/>
        </w:rPr>
        <w:t>Wa bi pur ikom bana ma kinyuto ki Mose ki Elija i coc ma anyim.</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Future for America ki July 18, 2020 - Namba abic</dc:title>
  <dc:subject>Bendera</dc:subject>
  <dc:creator>Jeff Pippenger</dc:creator>
  <cp:keywords/>
  <dc:description>Generated by ArticleDigger from future_for_america\05_future_for_america.json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