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mukato ma kipoko pa Rek 40 - Namba 1</w:t>
      </w:r>
    </w:p>
    <w:p>
      <w:pPr>
        <w:pStyle w:val="ArticleSubtitle"/>
        <w:jc w:val="left"/>
      </w:pPr>
      <w:r>
        <w:rPr>
          <w:rFonts w:ascii="Arial" w:hAnsi="Arial" w:eastAsia="Arial" w:cs="Arial"/>
        </w:rPr>
        <w:t>Yabo waci me janabi ma kigigo: Nino ma ogiko, Leona pa Yuda, ki tim ma agiki me Buk me Fweny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I Buk me Revelation chapta abicel, Layen pa dul me Yuda nyutu tung pa Kristo, calo en ma omedo loyo me loro ki yabo Lok pa Lubanga ki dwaro pa En. I mwaka 1989, mwaka 126 pire tek ki bwolo me 1863, Layen pa dul me Yuda oyabo woko ves abicel acel ma agiki i Buk me Daniel, chapta apar acel. Ves meno gicako ki otony me tho pa Papat i 1798, kede giketo lamal me kit ma otony pa Papat biro wonyo, kacel gi woto pire tek i otony me tho ma agiki pa Papat. Ves meno gicako kama gi tyeko iye; ki kwer pa Roma pa Papat.</w:t>
      </w:r>
    </w:p>
    <w:p>
      <w:pPr>
        <w:pStyle w:val="ArticleBody"/>
        <w:jc w:val="left"/>
      </w:pPr>
      <w:r>
        <w:rPr>
          <w:rFonts w:ascii="Times New Roman" w:hAnsi="Times New Roman" w:eastAsia="Times New Roman" w:cs="Times New Roman"/>
        </w:rPr>
        <w:t>Nyig coc abicel magi gicoko pi yubo me tuju ma kelo tho pa tul pa Paapa, kede kit ma kube me adek pa Joka, Lanyama, ki Lajwero marac kelo lobo bot Armageddon, ma i nyig 45 gi nyutu calo “i tung nyanja ki got me maleng ma rweny.”</w:t>
      </w:r>
    </w:p>
    <w:p>
      <w:pPr>
        <w:pStyle w:val="ArticleBody"/>
        <w:jc w:val="left"/>
      </w:pPr>
      <w:r>
        <w:rPr>
          <w:rFonts w:ascii="Times New Roman" w:hAnsi="Times New Roman" w:eastAsia="Times New Roman" w:cs="Times New Roman"/>
        </w:rPr>
        <w:t>Alfa ki Omega nyutu kit pa Krais ma kare ducu nyutu agiki ki acaki. Tuk me yubo pa 144,000 obedo tuk pa malaika me adek; en obedo tuk me agiki, ma onongo kigoyo cal pa iye i acaki, ma en aye tuk me Millerite pa malaika me acel ki me aryo. Tuk me Millerite ocako i kare me agiki i 1798, ma kany obedo ka rek 6 ma me agiki me Daniel 11 cako, kacel ki tuk ne ogiko i yabo me hukumu i October 22, 1844. Tuk pa 144,000 ogiko i cik me Sande i United States me Amerika.</w:t>
      </w:r>
    </w:p>
    <w:p>
      <w:pPr>
        <w:pStyle w:val="ArticleBody"/>
        <w:jc w:val="left"/>
      </w:pPr>
      <w:r>
        <w:rPr>
          <w:rFonts w:ascii="Times New Roman" w:hAnsi="Times New Roman" w:eastAsia="Times New Roman" w:cs="Times New Roman"/>
        </w:rPr>
        <w:t>I acaki pa tic me kare me agiki i 1989, Le me dul pa Yuda okwanyo muhuri ma kiketo i lain aboro ma i agiki me Daniyel apar acel; kede i agiki pa tic man, keken mapir ki cik me Sunday, en okwanyo con ma kigengo me lain namba 40 me Daniyel apar acel. Lagam pa Sista White ikom kit pa Daniyel ma kiyweyo muhuri iye loke ikom yweyo muhuri ma i 1989, kede bene ikom yweyo muhuri ma ocako i Julai 2023.</w:t>
      </w:r>
    </w:p>
    <w:p>
      <w:pPr>
        <w:pStyle w:val="ArticleScripture"/>
        <w:jc w:val="left"/>
      </w:pPr>
      <w:r>
        <w:rPr>
          <w:rFonts w:ascii="Times New Roman" w:hAnsi="Times New Roman" w:eastAsia="Times New Roman" w:cs="Times New Roman"/>
        </w:rPr>
        <w:t>Buk ma ki keto lacwe i iye pe obedo Buk pa Adyero, ento en obedo but acel me porofesi pa Daniel ma rwate ki nino me agiki. Kwon me Lubanga owaco ni, ‘Ento in, o Daniel, icwil lok magi, ki iketo lacwe i buk, nyo i kare me agiki: jo mapol bi woto i yin ki i anyim, ki ngec bimed’ (Daniel 12:4). Ka buk ki yabo, ki gamo wac ni, ‘Kare pe dong.’ (Nen Adyero 10:6.) Buk pa Daniel dong kityeko kwanyo lacwe i iye, ki Adyero ma Kiristo omiyo John myero obino bot jo weng ma bedo i piny. Kun ngec medo, lunywir myero oyubu me bedo keken i nino me agiki...</w:t>
      </w:r>
    </w:p>
    <w:p>
      <w:pPr>
        <w:pStyle w:val="ArticleScripture"/>
        <w:jc w:val="left"/>
      </w:pPr>
      <w:r>
        <w:rPr>
          <w:rFonts w:ascii="Times New Roman" w:hAnsi="Times New Roman" w:eastAsia="Times New Roman" w:cs="Times New Roman"/>
        </w:rPr>
        <w:t>I kwena pa anjel ma acel, dano kikwanyo me yaro Lubanga, Lami wa, ma otyeko cweyo piny kacel ki gin weng ma nonge iye. Gi opako kit ma kiketo i dul Papasi, kun gigoyo piny cik pa Yehova; ento ngec i kom kit man obimedo. Kwene ma kiyero, buk 2, pot buk 105, 106.</w:t>
      </w:r>
    </w:p>
    <w:p>
      <w:pPr>
        <w:pStyle w:val="ArticleBody"/>
        <w:jc w:val="left"/>
      </w:pPr>
      <w:r>
        <w:rPr>
          <w:rFonts w:ascii="Times New Roman" w:hAnsi="Times New Roman" w:eastAsia="Times New Roman" w:cs="Times New Roman"/>
        </w:rPr>
        <w:t>But me buk me Daniel ma rwate ki cawa me agiki i 1989, obedo nyiriri abicel me agiki i diro apar acel; ka wot pa 144,000 obino i agiki me wotgi, but me buk me Daniel ma kityabo woko en aye histori ma kigobo me nyiriri 40, ma keto cal me histori me 1989 dok i cik me Sande i United States me Amerika. Histori ma kigobo me nyiriri 40 en aye histori pa 144,000. Janabi weng yubu ikom kare meno.</w:t>
      </w:r>
    </w:p>
    <w:p>
      <w:pPr>
        <w:pStyle w:val="ArticleBody"/>
        <w:jc w:val="left"/>
      </w:pPr>
      <w:r>
        <w:rPr>
          <w:rFonts w:ascii="Times New Roman" w:hAnsi="Times New Roman" w:eastAsia="Times New Roman" w:cs="Times New Roman"/>
        </w:rPr>
        <w:t>I coc man, medo me ngeyo ma “obedo me yiko jo me ocungo i cawa me agiki,” tye calo yabo woko rek abicel me agiki i 1989, ki dok tye calo yabo woko lok marwate ma kicano me rek 40. I marwate aryo man pwony pa Lamo nyutu ni myero obed medo me ngeyo ikom twero pa Papa ki cik pa Sande. I cako ki i agiki pa wot pa jo 144,000 medo me ngeyo kelo tic me temo ma tye i tyen adek, macalo ki nyutu i Danieri apuk 12.</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Macalo ki tic weng me yubu maleng, keto adek ma Daniel oyaro kwede ka waco ni, “kikiyweyo, kikiweyo maleng, kitemo,” gin obedo cal me yoo me wilo piny pa cal pa Lubanga; dok i bang eno bino temo pa lok me poro ma pe otimo; ci i bang en dok bino temo ma adek ma nyuto piny kit pa dul aryo ma kicweyo, malubo ka gi akwako onyo gi loro woko medo me ngec ma kiyabo woko. I cako pa wot pa 144,000, keto adek nono obedo 11 September 2001; dok i bang en 18 July 2020; ci nono en “cik me Sande.” I tyeko pa wot acel acel man, keto adek en: July 2023; bino pa kwena me Midnight Cry; kede “cik me Sande.”</w:t>
      </w:r>
    </w:p>
    <w:p>
      <w:pPr>
        <w:pStyle w:val="ArticleBody"/>
        <w:jc w:val="left"/>
      </w:pPr>
      <w:r>
        <w:rPr>
          <w:rFonts w:ascii="Times New Roman" w:hAnsi="Times New Roman" w:eastAsia="Times New Roman" w:cs="Times New Roman"/>
        </w:rPr>
        <w:t>Lok ma cweyo jo pa Lubanga pi gicung, ma gityeko yabo ki woko i July 2023, tye ki rek mapol me ada me porofesi, i tung rek gigi tye lagwok ma otho ma onyek pa Ezekiel i kabit adek apar abiro. Ezekiel miyo lok aryo. Lok acel omiyo lagwok dok orwate, ento pe otime nyaka lok aryo ka Isirayel ocung i wi cing calo jolweny madwong. Jonyutu aryo pa Kitap Adyere i kabit apar acel, gi ocung ka gin opong ki Lamo Maleng.</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Ezekiel opwonyo adiera macalo kamano.</w:t>
      </w:r>
    </w:p>
    <w:p>
      <w:pPr>
        <w:pStyle w:val="ArticleScripture"/>
        <w:jc w:val="left"/>
      </w:pPr>
      <w:r>
        <w:rPr>
          <w:rFonts w:ascii="Times New Roman" w:hAnsi="Times New Roman" w:eastAsia="Times New Roman" w:cs="Times New Roman"/>
        </w:rPr>
        <w:t>En owaco bot an ni, “Wod Dano, bed i twii, abiwaco bot in.” Roho odonyo iyie an ka owaco bot an, omiyo an obed i twii, omiyo an awinyo en ma owaco bot an. Ezekiel 2:1, 2.</w:t>
      </w:r>
    </w:p>
    <w:p>
      <w:pPr>
        <w:pStyle w:val="ArticleBody"/>
        <w:jc w:val="left"/>
      </w:pPr>
      <w:r>
        <w:rPr>
          <w:rFonts w:ascii="Times New Roman" w:hAnsi="Times New Roman" w:eastAsia="Times New Roman" w:cs="Times New Roman"/>
        </w:rPr>
        <w:t>Ka Sister White owaco ni, 'ki medo pa ngec, jo myero giyubu me cung i cawa me agiki.' Medo pa ngec kimiyo nying ni 'mafuta' i lok me poro me nyiri apar ma pe gicako cwe, ki 'mafuta' tito 'kwena pa Laro pa Lubanga' kede bene 'Laro Maleng,' kacel kede 'karakta'.</w:t>
      </w:r>
    </w:p>
    <w:p>
      <w:pPr>
        <w:pStyle w:val="ArticleBody"/>
        <w:jc w:val="left"/>
      </w:pPr>
      <w:r>
        <w:rPr>
          <w:rFonts w:ascii="Times New Roman" w:hAnsi="Times New Roman" w:eastAsia="Times New Roman" w:cs="Times New Roman"/>
        </w:rPr>
        <w:t>I kom Julai 2023 ki cik me Sande ma obino cok coki, tye medo me ngec ma dwogo jo pa Lubanga i bedo, ki gipim. Gipim me nyutu ni gi tye ki “mafuta” pa lok ma ki yabu woko i kare eno. Gipim ka gi tye ki Roho Maleng i agulu mamegi, kede gipim ka gi tye ki kica ma kicene pi lakit pa Lubanga.</w:t>
      </w:r>
    </w:p>
    <w:p>
      <w:pPr>
        <w:pStyle w:val="ArticleBody"/>
        <w:jc w:val="left"/>
      </w:pPr>
      <w:r>
        <w:rPr>
          <w:rFonts w:ascii="Times New Roman" w:hAnsi="Times New Roman" w:eastAsia="Times New Roman" w:cs="Times New Roman"/>
        </w:rPr>
        <w:t>Kare me tem acel ma ocake i Julae 2023 ogonyo ki kare ma weko jo ma gitemo romo gamo onyo remb moo. Jogi ma gigamo, gicimo, ci dong gicwalo malo calo lacar i kare me cik me Sande ma ka bino cok. Jogi ma giremb moo, ginywako yubu matek.</w:t>
      </w:r>
    </w:p>
    <w:p>
      <w:pPr>
        <w:pStyle w:val="ArticleBody"/>
        <w:jc w:val="left"/>
      </w:pPr>
      <w:r>
        <w:rPr>
          <w:rFonts w:ascii="Times New Roman" w:hAnsi="Times New Roman" w:eastAsia="Times New Roman" w:cs="Times New Roman"/>
        </w:rPr>
        <w:t>Jo kandide meno gikweyo gi woko i nindo me cwiny i dwe me July 2023, ci giketo gi i yore me temo ma agiki, mapwod pe gicoko giko kare me keca pa gin keken. Yore me temo man kiketo iye i kit me temo me poropheti ma rwate ki yubo cal pa lewic, i kare ma jo kandide eni-eni gubed dok bino i kwo ci gubed yubo cal pa Kristo i iyegi. Kit me poropheti ma iye myero gicoko temo, obedo gin matime pa 1989 nyaka Cik me Sunday. Pe jo kandide meno otwero wang woko ki nindo me cwiny, omiyo Rwot oyee ni lok me bal odony.</w:t>
      </w:r>
    </w:p>
    <w:p>
      <w:pPr>
        <w:pStyle w:val="ArticleScripture"/>
        <w:jc w:val="left"/>
      </w:pPr>
      <w:r>
        <w:rPr>
          <w:rFonts w:ascii="Times New Roman" w:hAnsi="Times New Roman" w:eastAsia="Times New Roman" w:cs="Times New Roman"/>
        </w:rPr>
        <w:t>Lubanga bi yubu jo pa En; ka yo mukene obale, lok me yie marac bi donyo i tunggi, ma bi yweyo gi, opoko pur ki ngano. Rwot kwayo jo weng ma gene lokne wek gicwak ki nindo. Ler ma wel obino, ma rwate ki cawa man. En adok pa Buk pa Lubanga, ma tye coyo peko ma tye i tung wa keken. Ler man myero miyo wa donyo i kwano Buk pa Lubanga ki tek maber, kede tem ma matir loyo me yiko maber tyen me yie ma wamako. Lubanga mito ni yore weng ki tyen weng pa adok oyeny woko maber ki mede-gi, kacel ki kwayo ki kwero cham. Testimonies, volume 5, 708.</w:t>
      </w:r>
    </w:p>
    <w:p>
      <w:pPr>
        <w:pStyle w:val="ArticleBody"/>
        <w:jc w:val="left"/>
      </w:pPr>
      <w:r>
        <w:rPr>
          <w:rFonts w:ascii="Times New Roman" w:hAnsi="Times New Roman" w:eastAsia="Times New Roman" w:cs="Times New Roman"/>
        </w:rPr>
        <w:t>Lanabi weng waco ikom nino me agiki; ka con, i nino magi me agiki, i Dwe July me 2023, Rwot otemo me “wayo cwiny” jo ne; ento temo ne pe olare, ci oweeyo ni rucwiny ma acel ikom cal me Rome i kit mukato pa Advent oyab doki calo ciko ikom ni agiki obedo i tung. Otimo man, kata obedo ni “kero ma wel” obino, ma rwate pi kare man. Kero ma obino i July 2023 en “adwogi me Bibul, ma nyutu goro ma tye kakare i wi wa.” Kero en myero odugo wa bot “pore maber me Bibul ci neno matek loyo ikom ter ma wa kongo.”</w:t>
      </w:r>
    </w:p>
    <w:p>
      <w:pPr>
        <w:pStyle w:val="ArticleBody"/>
        <w:jc w:val="left"/>
      </w:pPr>
      <w:r>
        <w:rPr>
          <w:rFonts w:ascii="Times New Roman" w:hAnsi="Times New Roman" w:eastAsia="Times New Roman" w:cs="Times New Roman"/>
        </w:rPr>
        <w:t>Lok me con ma kiweko i mung me nyig lok 40 kityeko nyutu i nyig lok 10 dok i 15 i chapta 11 me Daniel, pien Alfa ki Omega onyutu agiki pa poropheti ma agiki pa Daniel, ki acake ne. Mapwod pe i 18 July 2020 ma oketo cwinya piny, Satan oketo rabolo ikom nyig lok 10 dok i 15, pien ongeyo ni acake me chapta obedo lagony me nyutu agiki me chapta. Eka kityeko cayo tami ma con pa nyig lok 14.</w:t>
      </w:r>
    </w:p>
    <w:p>
      <w:pPr>
        <w:pStyle w:val="ArticleScripture"/>
        <w:jc w:val="left"/>
      </w:pPr>
      <w:r>
        <w:rPr>
          <w:rFonts w:ascii="Times New Roman" w:hAnsi="Times New Roman" w:eastAsia="Times New Roman" w:cs="Times New Roman"/>
        </w:rPr>
        <w:t>"Pe tye gin mo ma janywaro madit woro loyo calo wa bino ngeyo maber kwac pa iye." The Great Controversy, 516.</w:t>
      </w:r>
    </w:p>
    <w:p>
      <w:pPr>
        <w:pStyle w:val="ArticleBody"/>
        <w:jc w:val="left"/>
      </w:pPr>
      <w:r>
        <w:rPr>
          <w:rFonts w:ascii="Times New Roman" w:hAnsi="Times New Roman" w:eastAsia="Times New Roman" w:cs="Times New Roman"/>
        </w:rPr>
        <w:t>Ki tem pa Satan me miyo bobo i kite ki bedo pa nyig lok meno, obedo piyo ni gin but ma pire tek i yore me temo ma kombedi tye yweyo jo me yero me bedo i tung ki 144,000. Sister White waco matek ni gin ma otime con ma kinyutu i Daniel apar acel, ma kityeko tum piri kare me agiki i 1798, ki dwoko odoco i nyig lok abicel ma agiki.</w:t>
      </w:r>
    </w:p>
    <w:p>
      <w:pPr>
        <w:pStyle w:val="ArticleScripture"/>
        <w:jc w:val="left"/>
      </w:pPr>
      <w:r>
        <w:rPr>
          <w:rFonts w:ascii="Times New Roman" w:hAnsi="Times New Roman" w:eastAsia="Times New Roman" w:cs="Times New Roman"/>
        </w:rPr>
        <w:t>Pe watye ki cawa me gudo. Cawa me peko tye anyim wa. Piny ocoyo wic ki lweny. Macok coki, jami me peko ma kiwaco kwede i poropesii bi time. Poropesii ma i Daniel 11 ocok ki macok en i opongo weng. Gin mapol me gin ma otime con i timumo poropesii man bi doko time doki. Manuscript Releases, number 13, 394.</w:t>
      </w:r>
    </w:p>
    <w:p>
      <w:pPr>
        <w:pStyle w:val="ArticleBody"/>
        <w:jc w:val="left"/>
      </w:pPr>
      <w:r>
        <w:rPr>
          <w:rFonts w:ascii="Times New Roman" w:hAnsi="Times New Roman" w:eastAsia="Times New Roman" w:cs="Times New Roman"/>
        </w:rPr>
        <w:t>Agamo ni weng tarikh ma kiyuto i ves 1 tung 39, kicoyo doki i ves me 6 ma i agiki me chapta. An bende agamo ni tarikh me nino me agiki, ma en tarikh me tyeko kwer ma ocako i 22 October, 1844, kiyuto kwede kare aryo me porofeti ma makwongo. Kare me acel nyutu kwer ma ki tyeko i ot pa Lubanga, ci ki lubo ne ki kare mukene ma iye kwer ki tyeko pi jo ma tye i boko pa ot pa Lubanga. Kare me acel ocako i 1989, ki otyeko i cik me Sande i United States; ma eni loke cing me cako me kare me aryo, ma tyeko ka Michael ojemo, ki ka kare me kica pi dano otung woko. Tarikh ma kicobo i ves 40 bende ocako i 1989, ki otyeko i ves 41, ma eni aye cik me Sande i United States.</w:t>
      </w:r>
    </w:p>
    <w:p>
      <w:pPr>
        <w:pStyle w:val="ArticleBody"/>
        <w:jc w:val="left"/>
      </w:pPr>
      <w:r>
        <w:rPr>
          <w:rFonts w:ascii="Times New Roman" w:hAnsi="Times New Roman" w:eastAsia="Times New Roman" w:cs="Times New Roman"/>
        </w:rPr>
        <w:t>Man en gin ma otime acel keken calo ma tye i beres apar dok i beres apar abicel i chapta acel keken. Gin ma otime en rwate tutwal kede gin ma otime pa jo Millerite, ki cako i kare me agiki i higa 1798, dok i nino me 22 me dwe October, i higa 1844, ka kwaro ocako. Gin aryo ma otimegi rwate tutwal kede gin ma otime me lagam ma ocako i nywol pa Kiristo, ki otyeko i lacer.</w:t>
      </w:r>
    </w:p>
    <w:p>
      <w:pPr>
        <w:pStyle w:val="ArticleBody"/>
        <w:jc w:val="left"/>
      </w:pPr>
      <w:r>
        <w:rPr>
          <w:rFonts w:ascii="Times New Roman" w:hAnsi="Times New Roman" w:eastAsia="Times New Roman" w:cs="Times New Roman"/>
        </w:rPr>
        <w:t>Tariika ma ocako i 1989 tye ki kare me temo ma ocako i 11 September, 2001; kare meno kiloko rumb ne ki kare me temo ma ocako i 11 August, 1840, kacel ki kare me temo ma ocako i baptisma pa Kiristo. Yubo cal pa beast kiloko rumb ne ki rek mapol me tariika me poropheti. Acel i tung’ ki rumb meno pa kare acel pire keken en aye kare me keto ruc pa 144,000, ma ocako i 11 September, 2001, ka bi tyeko i cik me Sunday ma bino cokcok. Tariika ma okano pa cwak piero angwen romo bene kican ki rek me 22 October, 1844 paka i wiyamo me 1863.</w:t>
      </w:r>
    </w:p>
    <w:p>
      <w:pPr>
        <w:pStyle w:val="ArticleBody"/>
        <w:jc w:val="left"/>
      </w:pPr>
      <w:r>
        <w:rPr>
          <w:rFonts w:ascii="Times New Roman" w:hAnsi="Times New Roman" w:eastAsia="Times New Roman" w:cs="Times New Roman"/>
        </w:rPr>
        <w:t>October 22, 1844 obedo kare me bino pa malaika me adek. Macalo ka bino pa malaika me poropheti mo keken, obedo ki ngec ma kigeno ki chano, ento pe otime kamano; kede Millerism pa Filadelfia odok ne Millerism pa Laodikea, i anyim 1863, ka gimako nying Seventh-day Adventist ki cik kacako wot wot i lamwo pa goro wi nyo kombedi keken. Histori pa 1844 nyo 1863 nyutu gi ma giloro kwaco me bedo i tung ngat 144,000. Gin jo marac pa Daniel i sura apar aryo, lwak pa macoyo ma Jeremiya owaco, Sinagog pa Satan ma Yohana owaco, ki dako ma pe gi ngec ma Matayo owaco.</w:t>
      </w:r>
    </w:p>
    <w:p>
      <w:pPr>
        <w:pStyle w:val="ArticleBody"/>
        <w:jc w:val="left"/>
      </w:pPr>
      <w:r>
        <w:rPr>
          <w:rFonts w:ascii="Times New Roman" w:hAnsi="Times New Roman" w:eastAsia="Times New Roman" w:cs="Times New Roman"/>
        </w:rPr>
        <w:t>Ngec me kwer ma Kristo ojwako calo "abomination of desolation, spoken of by Daniel the prophet" obedo kwer me ruo con con, pi opoto ki yubo ma binen lubo iye. I mwaka 66 AD, ladit pa lweny pa Roma, Cestius, opuro woko kwer meno bot joKristo i cawa pa Roma me pagani. I cawa me acel, Japostol Paulo ocoyo kwer acel keken pi joKristo ma binedo i peko i cawa pa Roma pa Papa. Kwer pi jogwoko Sabiti me wuco ki i citi woko ki bedo i gweng obino i 1888, mwaka acel kwede Blair Bill, temo me acel me cako keto Sande calo Dite me Oywelo pa lobo weng. Blair Bill obedo kwer me ruo i puro lok ma Kristo owaco ikom "abomination of desolation" ma Daniel laloc owaco.</w:t>
      </w:r>
    </w:p>
    <w:p>
      <w:pPr>
        <w:pStyle w:val="ArticleBody"/>
        <w:jc w:val="left"/>
      </w:pPr>
      <w:r>
        <w:rPr>
          <w:rFonts w:ascii="Times New Roman" w:hAnsi="Times New Roman" w:eastAsia="Times New Roman" w:cs="Times New Roman"/>
        </w:rPr>
        <w:t>Macalo ki Cestius i omwaka 66 AD, Cik pa Blair kikwanyo woko ki twero pa Lubanga. Omwaka 1888 onyutu calo 11 September 2001, pien Sista White onyuto golo piny pa malaika me Kwena pa Yohana, chapta apar aboro, i gin matime aryo weng. Gamo me weko buru i kare me agiki ocako lubo twero i 11 September 2001. Kono, Cik pa Blair me 1888 onyutu calo Patriot Act me 2001. Malaika ma ogolo piny i 11 September 2001 ocoyo lok me gamo ma agiki i ves adek me acaki i Kwena pa Yohana, chapta apar aboro, ci lok me gamo ma agiki obedo bende lok me malaika me adek, ento lok ma ki yaro ki malaika me adek i chapta apar angwen pe obedo nyig me adada acel calo ma i chapta apar aboro. Lain ki lain, gin obedo lok me gamo acel keken.</w:t>
      </w:r>
    </w:p>
    <w:p>
      <w:pPr>
        <w:pStyle w:val="ArticleBody"/>
        <w:jc w:val="left"/>
      </w:pPr>
      <w:r>
        <w:rPr>
          <w:rFonts w:ascii="Times New Roman" w:hAnsi="Times New Roman" w:eastAsia="Times New Roman" w:cs="Times New Roman"/>
        </w:rPr>
        <w:t>Gin ma orumu me yiko woko, ma Daniyeli laparofeta owaco iye, en obedo alama ma Kristo omiyo me nyutu kare ma jo pa En onongo onego gipalo pi gwoko gi. En obedo lok me ciko, omio myero obedo lok me ciko me agiki, ento lok ma kicoyo iye pat kwede lok ma kinyutu i pot 14 ki i pot 18 me Buk me Nyutu. Lok me gin matime ma cako i coc 16 i Yeremiya 15, en aye kare me porofetika acel keken me lok me ciko ma temo. Obedo cako ka Yeremiya ocamo lok pa Lubanga; ci en time ka malak obote piny, calo ka obote ka ot madit me New York opoto piny.</w:t>
      </w:r>
    </w:p>
    <w:p>
      <w:pPr>
        <w:pStyle w:val="ArticleBody"/>
        <w:jc w:val="left"/>
      </w:pPr>
      <w:r>
        <w:rPr>
          <w:rFonts w:ascii="Times New Roman" w:hAnsi="Times New Roman" w:eastAsia="Times New Roman" w:cs="Times New Roman"/>
        </w:rPr>
        <w:t>Ka Yeremia owaco ni, “Ka ginongo lok pa in, acamo gi; kede lok pa in obedo bot an cwinyamer kede yweywe pa cwinya,” waci ne nyutu tem me acel pa Daniel i kom me chamo i chapita acel, kede Yohana i chapita apar pa Apokalip ma okawo buk ki i cing pa malaika ocamo. Camo lok cako ka malaika obino, kede ka malaika obino obedo poropheti me tem ma kigolo lacim ne. Ka malaika obino kare me tem me acel cako, kede otum ka kare me tem me aryo cako; ci ka Mikael ocungo, kare me tem me aryo otum.</w:t>
      </w:r>
    </w:p>
    <w:p>
      <w:pPr>
        <w:pStyle w:val="ArticleBody"/>
        <w:jc w:val="left"/>
      </w:pPr>
      <w:r>
        <w:rPr>
          <w:rFonts w:ascii="Times New Roman" w:hAnsi="Times New Roman" w:eastAsia="Times New Roman" w:cs="Times New Roman"/>
        </w:rPr>
        <w:t>Ka malaika obino, koth me agiki ocako oko.</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Jo ma wot i yore macon pa Jeremia ginongo koth me agiki.</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"Tarumbeta" ma "lagwok" gi miyo dwone en kwena pa Laodicea, ma Jones ki Waggoner giyaro i higa 1888.</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I ceng 11 me dwe me September, mwaka 2001, ocako tic me keto gungu i wi jo 144,000. Ngec me ciko bot Laodicea opangone.</w:t>
      </w:r>
    </w:p>
    <w:p>
      <w:pPr>
        <w:pStyle w:val="ArticleScripture"/>
        <w:jc w:val="left"/>
      </w:pPr>
      <w:r>
        <w:rPr>
          <w:rFonts w:ascii="Times New Roman" w:hAnsi="Times New Roman" w:eastAsia="Times New Roman" w:cs="Times New Roman"/>
        </w:rPr>
        <w:t>Ngec ma A. T. Jones ki E. J. Waggoner omiyo wa obedo ngec pa Lubanga ma bot kanisa pa Laodicea, kadong peko madit obedo bot dano mo keken ma yaro ni ogeno adwogi, ento pe nyiso bot jo mukene kome ler ma Lubanga omiyo. The 1888 Materials, 1053.</w:t>
      </w:r>
    </w:p>
    <w:p>
      <w:pPr>
        <w:pStyle w:val="ArticleBody"/>
        <w:jc w:val="left"/>
      </w:pPr>
      <w:r>
        <w:rPr>
          <w:rFonts w:ascii="Times New Roman" w:hAnsi="Times New Roman" w:eastAsia="Times New Roman" w:cs="Times New Roman"/>
        </w:rPr>
        <w:t>Ngec me ciko pa Laodicea obedo dwon me opuk pa jogwoko pa Yeremiya, ma Kanisa me Seventh-day Adventist pa Laodicea pe mito winyo. Obedo ngec me ciko me weko tauni me ceto i rwate pa gweng, i anyim pa cik me Sunday ma obino tutunu.</w:t>
      </w:r>
    </w:p>
    <w:p>
      <w:pPr>
        <w:pStyle w:val="ArticleBody"/>
        <w:jc w:val="left"/>
      </w:pPr>
      <w:r>
        <w:rPr>
          <w:rFonts w:ascii="Times New Roman" w:hAnsi="Times New Roman" w:eastAsia="Times New Roman" w:cs="Times New Roman"/>
        </w:rPr>
        <w:t>Lok ma an owaco kombedi ikom yore me poropheti mapol magi, obedo temo me cako ngwok mamegi me yaro, me pobo cwiny mamegi wek itemi ki adieri gin ma an atye ka coyo. Twero bedo ni kit ma pire tek pa cal pi liec ki cal pa liec obedo ni i cawa me agiki tye cweyo aryo me cal pa liec ki cal pi liec. Ma kwongo, i United States, ci lacen, i pinye me lobo weng.</w:t>
      </w:r>
    </w:p>
    <w:p>
      <w:pPr>
        <w:pStyle w:val="ArticleBody"/>
        <w:jc w:val="left"/>
      </w:pPr>
      <w:r>
        <w:rPr>
          <w:rFonts w:ascii="Times New Roman" w:hAnsi="Times New Roman" w:eastAsia="Times New Roman" w:cs="Times New Roman"/>
        </w:rPr>
        <w:t>Tye jami mukene me porofeti ma ki kube kwede cal bot le kacel ki cal pa le, ma myero wa keto gi maber ka wan mito yubo wa i kite me temo me porofeti pa cal man pa Ruma. But aryo ma dit tutwal i cawa me temo pa cal pa le (ma itwero nyutu ne ki lanyut mapol), en ni: cawa me keto lacim pa 144,000 tye i kare me temo pa cal pa le i United States me Amerika; ki eni ni kare me temo pa cal pa le i kacoke me lobo en kare ma nyithindo mapat pa Lubanga, ma pud tye i Babilon i cawa me cik me Sande (ma gicako kwede 321), kicoko gi i ot me dul.</w:t>
      </w:r>
    </w:p>
    <w:p>
      <w:pPr>
        <w:pStyle w:val="ArticleBody"/>
        <w:jc w:val="left"/>
      </w:pPr>
      <w:r>
        <w:rPr>
          <w:rFonts w:ascii="Times New Roman" w:hAnsi="Times New Roman" w:eastAsia="Times New Roman" w:cs="Times New Roman"/>
        </w:rPr>
        <w:t>Cal pa le marac nyutu kare me tem aryo mapore ma okube kacel, kede kare me tem aryo magi bene nyutu coko me agiki pa jo 144,000 i Revelation chapta 7, ci lwak madwong bene lubo ne i chapta keken eni.</w:t>
      </w:r>
    </w:p>
    <w:p>
      <w:pPr>
        <w:pStyle w:val="ArticleBody"/>
        <w:jc w:val="left"/>
      </w:pPr>
      <w:r>
        <w:rPr>
          <w:rFonts w:ascii="Times New Roman" w:hAnsi="Times New Roman" w:eastAsia="Times New Roman" w:cs="Times New Roman"/>
        </w:rPr>
        <w:t>I kare me Cik me Sande, United States ocwalo dwon calo draagon i ves apar acel me chapta apar adek me Apokalipisi. Enyodo ocako wot anyim me yubu piny weng me i lobo, kun owaco botgi ni gi myero bene gitimo kica pa anyama ma i lobo weng, calo ma United States otimo kombedi. Kare ma cako i Cik me Sande, ma kityeko yaro kwede Cik me Sande pa Constantine me 321, tyeko ka piny ma agiki opoko wi bot Roma pa Papa, ka kinyutu kwede Cik me Sande me 538; pien i chapta apar adek United States tye ki twero me kelo kica pa anyama i ngima ki miyo owaco. Kare man cako ki Cik me Sande me 321 ki tyeko ki Cik me Sande me 538.</w:t>
      </w:r>
    </w:p>
    <w:p>
      <w:pPr>
        <w:pStyle w:val="ArticleBody"/>
        <w:jc w:val="left"/>
      </w:pPr>
      <w:r>
        <w:rPr>
          <w:rFonts w:ascii="Times New Roman" w:hAnsi="Times New Roman" w:eastAsia="Times New Roman" w:cs="Times New Roman"/>
        </w:rPr>
        <w:t>I higni 2001, Gavumenti pa United States ‘owaco’ Patriot Act obedo cik.</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mukato ma kipoko pa Rek 40 - Namba 1</dc:title>
  <dc:subject>Yabo waci me janabi ma kigigo: Nino ma ogiko, Leona pa Yuda, ki tim ma agiki me Buk me Fweny</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