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Lok pa gin ma otime ma ocung pa Verse 40 - Namba Adek</w:t>
      </w:r>
    </w:p>
    <w:p>
      <w:pPr>
        <w:pStyle w:val="ArticleSubtitle"/>
        <w:jc w:val="left"/>
      </w:pPr>
      <w:r>
        <w:rPr>
          <w:rFonts w:ascii="Arial" w:hAnsi="Arial" w:eastAsia="Arial" w:cs="Arial"/>
        </w:rPr>
        <w:t>Cik me Sande ki Yore me Janabi: Ki Patriot Act i Tem me Agiki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2024-09-22</w:t>
      </w:r>
    </w:p>
    <w:p>
      <w:pPr>
        <w:pStyle w:val="ArticleScripture"/>
        <w:jc w:val="left"/>
      </w:pPr>
      <w:r>
        <w:rPr>
          <w:rFonts w:ascii="Times New Roman" w:hAnsi="Times New Roman" w:eastAsia="Times New Roman" w:cs="Times New Roman"/>
        </w:rPr>
        <w:t>Kun kiweyo cik me tero kit pa Opapa ma oyaro cik pa Lubanga, lobo wa bimweko tutwal bedo atir. Ka Protestantism obiyar lwete i wang boro madit me mako lwete pa twero pa Roma, ka obiyaro lwete i boro madit me kong lwete ki Spiritualism, ka, piny i twero pa kacel man me adek, lobo wa obiyabo woko yore weng pa Konstituson ne, calo gamente pa Protestant ki republican, ki obigwoko yore me cwal mede lok mape atir ki bwonyo pa Opapa, eka wabin ngeyo ni cawa obino pi tic madit ma pire tek pa Satan, ki ni agiki tye mac kany.</w:t>
      </w:r>
    </w:p>
    <w:p>
      <w:pPr>
        <w:pStyle w:val="ArticleScripture"/>
        <w:jc w:val="left"/>
      </w:pPr>
      <w:r>
        <w:rPr>
          <w:rFonts w:ascii="Times New Roman" w:hAnsi="Times New Roman" w:eastAsia="Times New Roman" w:cs="Times New Roman"/>
        </w:rPr>
        <w:t>Macalo ka odonyo ceke pa lwak pa Ruma obedo alama bot latic pa Yesu ni ogoro pa Yerusalem tye kagam, kacel bene ngolo wii ki yie man obed alama bot wa ni cwiny ma yot pa Lubanga dong otyeko, pim pa bal me piny wa opong woko, ki ni Malaika pa Kica tye ka oyalo woko, pe obidwogo dok cen. Jo pa Lubanga dong gicweyo i gin ma peko ki cwiny marac, ma lajoc ogero calo kare me peko pa Yakobo. Okok pa jo ma tye ki yie, ma gicweyo gi, oro malo i polo. Ki calo kit ma remo pa Abel oyayo ki i piny, tye dwon bene ma tye kwayo bot Lubanga ki i kume pa jo ma gikwero pi yie, ki i kume me nam, ki i rugo me got, ki i piny od pa konvent: “Nyaka kare mene, A Rwot, Maleng ki Ada, in pe ilubo cik, ka ipekgi pi rem wa, i jo ma bedo i piny?”</w:t>
      </w:r>
    </w:p>
    <w:p>
      <w:pPr>
        <w:pStyle w:val="ArticleScripture"/>
        <w:jc w:val="left"/>
      </w:pPr>
      <w:r>
        <w:rPr>
          <w:rFonts w:ascii="Times New Roman" w:hAnsi="Times New Roman" w:eastAsia="Times New Roman" w:cs="Times New Roman"/>
        </w:rPr>
        <w:t>Rwot tye ka timo tic pa en. Polo weng tye tutwal. Lacoc pa lobo weng obino i kare manok me ochung ki odwogo twero pa en ma kigamo. Alama me loyo woko obikete bot jogi ma gikwako cik pa Lubanga, ma giworo cik pa en, ki ma gigi goyo woko alama pa lebi onyo pa cal pa ne.</w:t>
      </w:r>
    </w:p>
    <w:p>
      <w:pPr>
        <w:pStyle w:val="ArticleScripture"/>
        <w:jc w:val="left"/>
      </w:pPr>
      <w:r>
        <w:rPr>
          <w:rFonts w:ascii="Times New Roman" w:hAnsi="Times New Roman" w:eastAsia="Times New Roman" w:cs="Times New Roman"/>
        </w:rPr>
        <w:t>Lubanga onwongo onyutu gin ma obino time i ceng me agiki, pi jogi obed kigwoko kene, me cango i kom lanyar me woko ki cwiny rac. Jogi ma kine nyutu gi gin ma obino piny i anyimgi, pe myero gibed ka kuro i kuc i coro me lanyar ma bino, ka gisekonyo cwinygi ni Rwot obi geng jogi ma tye ki adwogi bot en i ceng me bal. Wamyero obed calo jo ma tye ka kuro Rwotgi, pe ki kuro ma odyere, ento ki tic ma pilo matek, ki yie ma pe ngwec. Kombedi pe tye cawa me weko wii wa orwate i gin me tidi manok. I kare ma jo tye ka nino, Setani tye ka yiko gin ki twero, pien pi jogi pa Rwot pe obi bedo ki kwero cwiny onyo kica. Lunyodo me Ceng Apar kombedi tye ka wot i but ocuk. Rwodi pa lunyodo tye ka gwenyo lok me adada, ki gin mapol ma gubedo kacel i lunyodo pe gineno keni keken tung ma pwol ma i piny tye ka miyo wot. Lok pa gi tye malac ki calo Kristiani, ento ka obi waco, obi nyutu Roh pa Darakon. Obed tice wa me timo gin weng ma twero wa romo, me kwanyo piny kum ma kigamo. Wamyero temo me kiro yubu pa cwiny, ki miyo wa obedo i wang ma atir i bot jo. Wamyero miyo gi lok me adada ma tye i kom peko, kacce wayaro cobo ma rwate loyo weng i kom cik ma keto giko i twero me awene pa cwiny. Wamyero yenyo Cik pa Lubanga, ka wobed ki twero me miyo piny me yie wa. Laco owaco ni: “Lajok obino timo tim marac; ki pe ngat mo i ki lajok obi ngeyo; ento jo ngec obin ngeyo.” Testimonies, volume 5, 451, 452.</w:t>
      </w:r>
    </w:p>
    <w:p>
      <w:pPr>
        <w:pStyle w:val="ArticleBody"/>
        <w:jc w:val="left"/>
      </w:pPr>
      <w:r>
        <w:rPr>
          <w:rFonts w:ascii="Times New Roman" w:hAnsi="Times New Roman" w:eastAsia="Times New Roman" w:cs="Times New Roman"/>
        </w:rPr>
        <w:t>Ka "movimenti pa Sande" "obi waco", obinyutu lamo pa nino madit. Paragrafo angwen nyutu ni ka cik pa Sande obedo, United States "obiweyo woko pire kene ki bedo atir." I cik pa Sande "kare obino pi tic malamal pa Satan." I cik pa Sande rwom me adek dong ocoko. I cik pa Sande United States "okwanyo woko yore weng pa Konistitusion ne calo gamente me Protestanti ma Republican," kadong "giketo yore pi yubu lok me bwola pa Papa ki bwonyo." Cik pa Sande eni obedo "lameny bot wa ni limiti pa kicoyo-kwede pa Lubanga ocok, rwom pa richo pa dul wa opongo, ki ni malaika pa kica tye ka cako yia, dok pe bino dwogo." Lameny eni oketo calo ciko ma Yesu omiyo, kun onyuto kwer ma opoto piny ma Daniel laporofeti owaco. Kany keken ni lamo ma jomatir i cim me abic gipe nyo, "Cawa enge, A Rwot, Maleng ki Atir, pe in i loro ki i yubu dworo me remo wa bot gin ma bedo i piny?" dong ocoko. Bende i lameny meno dako ma pe kilongo ma niang-wii ki ma pe niang-wii ginyutu kikomegi.</w:t>
      </w:r>
    </w:p>
    <w:p>
      <w:pPr>
        <w:pStyle w:val="ArticleBody"/>
        <w:jc w:val="left"/>
      </w:pPr>
      <w:r>
        <w:rPr>
          <w:rFonts w:ascii="Times New Roman" w:hAnsi="Times New Roman" w:eastAsia="Times New Roman" w:cs="Times New Roman"/>
        </w:rPr>
        <w:t>I kare me Cik pa Ceng Acel, Amerika "oyweyo woko lumala weng me Konstitusyon pa en." Kare ma kityeko timo tic man ocake ki Patriot Act i 2001. Ki 2001 paka i Cik pa Ceng Acel nyutu tic ma kacok coki me yweyo woko Konstitusyon. Tic ma kacok coki meno rwate ki rek me porofesi, ma iyie kityeko cweyo cal pa lewic. Rek pa cal pa lewic romo neno calo ma pire tek manok, ento pire tek ne rwate me ngeyo. Gin ma miyo rek pa cal pa lewic obed ma pire tek en ni, nyutu rek aryo.</w:t>
      </w:r>
    </w:p>
    <w:p>
      <w:pPr>
        <w:pStyle w:val="ArticleBody"/>
        <w:jc w:val="left"/>
      </w:pPr>
      <w:r>
        <w:rPr>
          <w:rFonts w:ascii="Times New Roman" w:hAnsi="Times New Roman" w:eastAsia="Times New Roman" w:cs="Times New Roman"/>
        </w:rPr>
        <w:t>Pi beast me piny, rek aryo gibedo tung aryo pa Republicanism ki Protestantism. Tung aryo eni gicako bedo i rwom pa Kanisa ki Lwak, ci gityeko yubu cal pa beast. Omiyo rek me yubu cal pa beast tye ki rek aryo i iye acel; pien tung pa Republican ki pa Protestant gitye ka rwate marwate i mukato pa kare, ento rek pa gik keken bene gitye ki lok pa lapor pa gi me rwako. Rek acel me lapor, ki gin aryo ma tye marwate, obedo matek maloyo ki coyo keken alama pa tic me politik ma tito waci ma rwate ki Constitution.</w:t>
      </w:r>
    </w:p>
    <w:p>
      <w:pPr>
        <w:pStyle w:val="ArticleBody"/>
        <w:jc w:val="left"/>
      </w:pPr>
      <w:r>
        <w:rPr>
          <w:rFonts w:ascii="Times New Roman" w:hAnsi="Times New Roman" w:eastAsia="Times New Roman" w:cs="Times New Roman"/>
        </w:rPr>
        <w:t>Rek aryo pa luti pa Republican ki pa Protestant obedo dok matek mapol ki gin me kinabii ni i luti pa Republican tye historia me lweny ma i tung pa Democrats ma mito otwol ki Republicans ma gengo otwol; ki dok bene ni i luti pa Protestant tye tem pire tek ma lubo nyiri ma ngec ki nyiri ma pe ngec i historia pa luti pa Protestant. Ento, gin madwong tutwal ni obed cing i ada magi.</w:t>
      </w:r>
    </w:p>
    <w:p>
      <w:pPr>
        <w:pStyle w:val="ArticleBody"/>
        <w:jc w:val="left"/>
      </w:pPr>
      <w:r>
        <w:rPr>
          <w:rFonts w:ascii="Times New Roman" w:hAnsi="Times New Roman" w:eastAsia="Times New Roman" w:cs="Times New Roman"/>
        </w:rPr>
        <w:t>I rek ma ki yaro ki kwer aryo pa nyama me piny, tye yaro ma rwate paco me cweyo kit pa Kristo onyo kit pa Satan; man rwate ki cweyo cal pa Kristo onyo cal pa nyama, pien i kaka man “nyama” yaro gin ma kicweyo macok ki Lacweyo. Cweyo kite magi otimo i iye dano weng, pien ka giko kare me temo dong tye keken dul aryo. Cweyo man bene otimo i woko ki cwak me teko pa Papa ki United Nations.</w:t>
      </w:r>
    </w:p>
    <w:p>
      <w:pPr>
        <w:pStyle w:val="ArticleBody"/>
        <w:jc w:val="left"/>
      </w:pPr>
      <w:r>
        <w:rPr>
          <w:rFonts w:ascii="Times New Roman" w:hAnsi="Times New Roman" w:eastAsia="Times New Roman" w:cs="Times New Roman"/>
        </w:rPr>
        <w:t>Kare me tem pi yubo cal pa le ocake i 2001, ki giko i Sunday Law i United States. I kare meno, tarik me lajwok pa cok aryo pa le pa lobo nyutu gonyo me lok ma i iyie ki ma i woko i tung cokgi keken, ka obedo me dini onyo me politiki, ki bende nyutu tongo me lweny ma i atung cok aryo kene.</w:t>
      </w:r>
    </w:p>
    <w:p>
      <w:pPr>
        <w:pStyle w:val="ArticleBody"/>
        <w:jc w:val="left"/>
      </w:pPr>
      <w:r>
        <w:rPr>
          <w:rFonts w:ascii="Times New Roman" w:hAnsi="Times New Roman" w:eastAsia="Times New Roman" w:cs="Times New Roman"/>
        </w:rPr>
        <w:t>Cik me Ceng Acel i United States tye calo ciko me wil woko, ma Yesu owacho ni obedo “the abomination of desolation.” Cik me Ceng Acel i United States obedo ogiko me kare ma ocake i 2001. Patriot Act obedo “the abomination of desolation spoken of by Daniel”, ki Yesu owacho ni en obedo alama me wil ki i balo ma obino.</w:t>
      </w:r>
    </w:p>
    <w:p>
      <w:pPr>
        <w:pStyle w:val="ArticleBody"/>
        <w:jc w:val="left"/>
      </w:pPr>
      <w:r>
        <w:rPr>
          <w:rFonts w:ascii="Times New Roman" w:hAnsi="Times New Roman" w:eastAsia="Times New Roman" w:cs="Times New Roman"/>
        </w:rPr>
        <w:t>Patriot Act tye kagamo lacer maporofetik pa 1888, kacel ki Tam me Cik Blair. Patriot Act bene, i kit porofetik, tye kagamo dul me Cik pa Sande; erac, kare ma ocako ki 2001 ocake ki Cik pa Sande calo dul ma kiloko kwede 1888—Tam me Cik Blair, 2001—Patriot Act, ci otum ki Cik pa Sande.</w:t>
      </w:r>
    </w:p>
    <w:p>
      <w:pPr>
        <w:pStyle w:val="ArticleBody"/>
        <w:jc w:val="left"/>
      </w:pPr>
      <w:r>
        <w:rPr>
          <w:rFonts w:ascii="Times New Roman" w:hAnsi="Times New Roman" w:eastAsia="Times New Roman" w:cs="Times New Roman"/>
        </w:rPr>
        <w:t>Wac me ciko me wot woko ki i citi i cawa me 2001, tye macalo wac me ciko me wot woko ki i Babulon i kare me cik me Sande. Bura ma kelo iye Amerika ma Kacel i kare me cik me Sande, tye macalo bura ma kelo iye piny weng ka Mikael ocungo, kede kare me temo pa dano ogiko. Saini pa Kristo me Alfa ki Omega, tye kinyutu dokodoka i gin ma adier ma Blair Bill me 1888 onyutu, kede gin weng ma 1888 onyutu, ma dok otime i 2001.</w:t>
      </w:r>
    </w:p>
    <w:p>
      <w:pPr>
        <w:pStyle w:val="ArticleBody"/>
        <w:jc w:val="left"/>
      </w:pPr>
      <w:r>
        <w:rPr>
          <w:rFonts w:ascii="Times New Roman" w:hAnsi="Times New Roman" w:eastAsia="Times New Roman" w:cs="Times New Roman"/>
        </w:rPr>
        <w:t>2001, ma kinyutu ne calo kit ki 1888, pe keken nyutu lamal me wino calo ma nyutu ni ki tim marac ma kelo piny odong nono; ento bende kinyutu ne kwede 66 AD ki gungu pa Cestius. Gungu pa Titus i 70 AD nyutu cik me Sande i United States. Cik me Sande i United States kinyutu ne kwede mwaka 321 ki cik me Sande me acel pa Constantine, ki 538 nyutu kare ma piny me agiki pa dunya poko cing bot rwate pa Beast.</w:t>
      </w:r>
    </w:p>
    <w:p>
      <w:pPr>
        <w:pStyle w:val="ArticleBody"/>
        <w:jc w:val="left"/>
      </w:pPr>
      <w:r>
        <w:rPr>
          <w:rFonts w:ascii="Times New Roman" w:hAnsi="Times New Roman" w:eastAsia="Times New Roman" w:cs="Times New Roman"/>
        </w:rPr>
        <w:t>2001 tye calo 1888, Cestius, kede mwaka 66 AD. Cik me Sande tye calo Titus, kede mwaka 70 ki 321. Kede bene 2001 tye calo baptiismo pa Yesu, kacel ki kare ma En o aa piny i Revelation chapta apar i ceng August 11, 1840. Alama weng magi medo i rek me Konstituson.</w:t>
      </w:r>
    </w:p>
    <w:p>
      <w:pPr>
        <w:pStyle w:val="ArticleBody"/>
        <w:jc w:val="left"/>
      </w:pPr>
      <w:r>
        <w:rPr>
          <w:rFonts w:ascii="Times New Roman" w:hAnsi="Times New Roman" w:eastAsia="Times New Roman" w:cs="Times New Roman"/>
        </w:rPr>
        <w:t>Rek ma porofetik pa United States rwate calo ki rek pa Adiventisim. I 1798, Paapasi oyudo cwero ma kelo tho, ki 1798 obedo kare me agiki, ka but me porofesi pa Daniel ma rwate ki rek pa malaika me acel ki me aryo i Buk pa Nyuto 14 giyabo cing ne. Kany i 1798, gityeko mino alama me ocako me porofetik pa Adiventisim, ki i 1798 lagonyo me piny ma tye ki ruk macalo me lamb obedo piny pa rwot ma abicel i porofesi pa Baibul.</w:t>
      </w:r>
    </w:p>
    <w:p>
      <w:pPr>
        <w:pStyle w:val="ArticleBody"/>
        <w:jc w:val="left"/>
      </w:pPr>
      <w:r>
        <w:rPr>
          <w:rFonts w:ascii="Times New Roman" w:hAnsi="Times New Roman" w:eastAsia="Times New Roman" w:cs="Times New Roman"/>
        </w:rPr>
        <w:t>Anyim 1798, kityeko bedo nyutu me yoo adek pa janabi ma kirwate kwede rek pa lec me piny; kono bene rwate ki waco pa United States kacel ki Konistitucen pa United States. Nyutu adek meno obedo Declaration of Independence, ma gikwaco i 1776; ci Konistitucen i 1789; ci Alien and Sedition Acts pa 1798.</w:t>
      </w:r>
    </w:p>
    <w:p>
      <w:pPr>
        <w:pStyle w:val="ArticleBody"/>
        <w:jc w:val="left"/>
      </w:pPr>
      <w:r>
        <w:rPr>
          <w:rFonts w:ascii="Times New Roman" w:hAnsi="Times New Roman" w:eastAsia="Times New Roman" w:cs="Times New Roman"/>
        </w:rPr>
        <w:t>Cal adek me yoo magi giwaco pi rek me poropheti pa Constitution, ki ginyutu cako pa lwak ma abicel i poropheti pa Baibul. Cik me Sande obedo agiki pa loyo pa lwak ma abicel i poropheti pa Baibul; pien kamano, i cik me poropheti myero bed cal adek me yoo ma aa i anyim agiki, macalo kit ma cal adek me yoo ma ne oaa i anyim cako otyeko nyutu.</w:t>
      </w:r>
    </w:p>
    <w:p>
      <w:pPr>
        <w:pStyle w:val="ArticleBody"/>
        <w:jc w:val="left"/>
      </w:pPr>
      <w:r>
        <w:rPr>
          <w:rFonts w:ascii="Times New Roman" w:hAnsi="Times New Roman" w:eastAsia="Times New Roman" w:cs="Times New Roman"/>
        </w:rPr>
        <w:t>I mwaka 2001, ka “towers” oboro, Patriot Act kityeko nyige ki Blair Bill me 1888, kacel ki gonyo ma ocake atir pa laliro me Adventism i Minneapolis General Conference. Gonyo ma malaika owaco bot Sister White ni kityeko nyige calo gonyo ma Korah, Dathan ki Abiram otime bot Moses, bende kityeko nyige ki baptiisa pa Yesu Kristo i mwaka 27 AD, ki pungo pa Islam i 11 August, 1840, ki Declaration of Independence i 1776, kacel ki “abomination of desolation, spoken by Daniel the prophet” macalo alama me woro woko ki kec madit ma bino, ma kiloko ki Cestius ki 66 AD.</w:t>
      </w:r>
    </w:p>
    <w:p>
      <w:pPr>
        <w:pStyle w:val="ArticleBody"/>
        <w:jc w:val="left"/>
      </w:pPr>
      <w:r>
        <w:rPr>
          <w:rFonts w:ascii="Times New Roman" w:hAnsi="Times New Roman" w:eastAsia="Times New Roman" w:cs="Times New Roman"/>
        </w:rPr>
        <w:t>Ka itwero paro ka bene ni rek me porofesi ma wa tye ka paro iye kombedi en aye rek me Konstituson pa United States, dong rek weng me porofesi ma kityeko kwano anyim gonyo ki cweyo tema me porofesi ma kityaro iye ki rek me Konstituson. Ento rek ma nen calo ma tye ki kube mapol loyo gin weng en aye rek me cweyo cal me lebi. Cal me lebi en aye cal me lebi pa Papasi, ma kityaro ne calo lebi ma nyako obedo ka rwot i lebi, ma en aye kube me Kanisa ki Gavumenti ka Kanisa tye ki twero i kube ne. Pi United States me cweyo cal pi lebi, myero Protestanti ma opoto woko ki atir obedo ki twero ikom Gavumenti makato ni Gavumenti obino ciko ki keto cing i Cik me dini, ki me agiki Cik me Sande.</w:t>
      </w:r>
    </w:p>
    <w:p>
      <w:pPr>
        <w:pStyle w:val="ArticleBody"/>
        <w:jc w:val="left"/>
      </w:pPr>
      <w:r>
        <w:rPr>
          <w:rFonts w:ascii="Times New Roman" w:hAnsi="Times New Roman" w:eastAsia="Times New Roman" w:cs="Times New Roman"/>
        </w:rPr>
        <w:t>Ka yore me cweyo cal pa lewic dong otyeko, Cik madit pa piny, ma kicoyo kwede kite ma lamal me acaki, ma Thomas Jefferson ocoyo calo “bedo lacal pa kanisa ki gamente,” bi guro woko. Ka pembe pa Protestant tye ki twero me ciko pembe pa Ripabilikan me miyo lubo atir yubu pa dini, cwiny me Cik madit kibolo woko; ka mano, kube me porofeti tye i mede ki rek pa Cik madit ki rek pa cal pa lewic.</w:t>
      </w:r>
    </w:p>
    <w:p>
      <w:pPr>
        <w:pStyle w:val="ArticleBody"/>
        <w:jc w:val="left"/>
      </w:pPr>
      <w:r>
        <w:rPr>
          <w:rFonts w:ascii="Times New Roman" w:hAnsi="Times New Roman" w:eastAsia="Times New Roman" w:cs="Times New Roman"/>
        </w:rPr>
        <w:t>Kare ma kicweyo cal pa le me cungu ocako i 2001, ki Patriot Act, ci otum i Cik pa Nino, ka alama pa le me cungu kiketo matek. I kare meno dyew me agiki kicwalo, pien dyew me agiki cako poto ka malaika ma tek i Revelation apar abicel oboro piny ci omiyo piny can ki dwong pa En, ma, malubo waco pa Sister White, obedo ka ot madwong me New York City kigolo piny ki gamo acel pa Rwot.</w:t>
      </w:r>
    </w:p>
    <w:p>
      <w:pPr>
        <w:pStyle w:val="ArticleScripture"/>
        <w:jc w:val="left"/>
      </w:pPr>
      <w:r>
        <w:rPr>
          <w:rFonts w:ascii="Times New Roman" w:hAnsi="Times New Roman" w:eastAsia="Times New Roman" w:cs="Times New Roman"/>
        </w:rPr>
        <w:t>Koth me agiki obi poto bot jo pa Lubanga. Malaika ma tye ki teko madit obi aa piny iye polo, ki lobo weng obi ler ki duŋne. Review and Herald, April 21, 1891.</w:t>
      </w:r>
    </w:p>
    <w:p>
      <w:pPr>
        <w:pStyle w:val="ArticleBody"/>
        <w:jc w:val="left"/>
      </w:pPr>
      <w:r>
        <w:rPr>
          <w:rFonts w:ascii="Times New Roman" w:hAnsi="Times New Roman" w:eastAsia="Times New Roman" w:cs="Times New Roman"/>
        </w:rPr>
        <w:t>Kare me cwalo pe me agiki mot mot tye calo kare ma witi ki yiri marac pa dul me agiki pa Adventism gitye ka purogi ki yweyogi. Puro kacel ki yweyo meno ogik i cik me Sunday, ci nyiri ma ngwec ma tye ki mo ka peko madwong pa cik me Sunday obino, gicimogi; ci kacel kamako Holy Spirit kicwalo piny labongo ratiro nyo Michael obutu ki kare me temo pa dano ogiko.</w:t>
      </w:r>
    </w:p>
    <w:p>
      <w:pPr>
        <w:pStyle w:val="ArticleBody"/>
        <w:jc w:val="left"/>
      </w:pPr>
      <w:r>
        <w:rPr>
          <w:rFonts w:ascii="Times New Roman" w:hAnsi="Times New Roman" w:eastAsia="Times New Roman" w:cs="Times New Roman"/>
        </w:rPr>
        <w:t>I cawa me yubo cal pa lewic i United States me Amerika, koth pa agiki bi bino manok-manok; i cawa me yubo cal pa lewic i piny weng, koth pa agiki bi olo labongo pimo.</w:t>
      </w:r>
    </w:p>
    <w:p>
      <w:pPr>
        <w:pStyle w:val="ArticleBody"/>
        <w:jc w:val="left"/>
      </w:pPr>
      <w:r>
        <w:rPr>
          <w:rFonts w:ascii="Times New Roman" w:hAnsi="Times New Roman" w:eastAsia="Times New Roman" w:cs="Times New Roman"/>
        </w:rPr>
        <w:t>I mwaka 2001, tem pa kanisa pa Seventh-day Adventist pa Laodicea ocako, macalo kit ma ne rwate kwede jo Protestanti i ceng 11 me August 1840, kacel ki Israel me con ka ki batisa Kirisito.</w:t>
      </w:r>
    </w:p>
    <w:p>
      <w:pPr>
        <w:pStyle w:val="ArticleScripture"/>
        <w:jc w:val="left"/>
      </w:pPr>
      <w:r>
        <w:rPr>
          <w:rFonts w:ascii="Times New Roman" w:hAnsi="Times New Roman" w:eastAsia="Times New Roman" w:cs="Times New Roman"/>
        </w:rPr>
        <w:t>Cawa me tem dong obino i kom wa, pien kwac madwong pa malaika me adek dong ocako i nyutu pa bedo maber pa Kirisito, Mkombozi ma oweko bal. Man obedo cako me mwanga pa malaika ma dwong pa en obipongo piny weng. Selected Messages, book 1, 362.</w:t>
      </w:r>
    </w:p>
    <w:p>
      <w:pPr>
        <w:pStyle w:val="ArticleBody"/>
        <w:jc w:val="left"/>
      </w:pPr>
      <w:r>
        <w:rPr>
          <w:rFonts w:ascii="Times New Roman" w:hAnsi="Times New Roman" w:eastAsia="Times New Roman" w:cs="Times New Roman"/>
        </w:rPr>
        <w:t>Yor me temo me agiki pi jo me laloc me con cako i kare ma lata pa malaika ma kigineno i chapta apar aboro me Buk me Nyutu pa Yohana cako nyuto lok pa en. Lok pa en bene tye i vesi adek me acaki i chapta apar aboro me Buk me Nyutu pa Yohana, ki gin ma Sister White owaco, vesi adek meno otyeko piny ka ot madit me New York City ogore piny.</w:t>
      </w:r>
    </w:p>
    <w:p>
      <w:pPr>
        <w:pStyle w:val="ArticleBody"/>
        <w:jc w:val="left"/>
      </w:pPr>
      <w:r>
        <w:rPr>
          <w:rFonts w:ascii="Times New Roman" w:hAnsi="Times New Roman" w:eastAsia="Times New Roman" w:cs="Times New Roman"/>
        </w:rPr>
        <w:t>Eka yo me tem ocako, macalo ma Yohana onyuto i dul apar me Apokalipisi. Tem ne en ni in ikawo buk matin ma tye i lwet pa malaika, ci icamo ne. I kare me tem man, kare ma kot me agiki tye ka kidenyo, ooto keken ikom joma yero me kawo buk matin ka gi camo ne.</w:t>
      </w:r>
    </w:p>
    <w:p>
      <w:pPr>
        <w:pStyle w:val="ArticleScripture"/>
        <w:jc w:val="left"/>
      </w:pPr>
      <w:r>
        <w:rPr>
          <w:rFonts w:ascii="Times New Roman" w:hAnsi="Times New Roman" w:eastAsia="Times New Roman" w:cs="Times New Roman"/>
        </w:rPr>
        <w:t>Mapol gi ojuke tutwal i yudo kec me acaki. Pe gi oyudo ber bedo weng ma Lubanga omino gi kamano. Gicenyo ni lacim man obipongo ki kec me agiki. Ka kica mapol loyo weng obimino, gi mito yabo cwinya gi me yudo ne. Gitye ka timo bal marac madit. Tic ma Lubanga ocako i cwinya pa dano, i mino lacer pa En kede ngec pa En, myero obedo ka mede odonyo anyim. Dano keken myero onen ki ngec pi lacim pa kene. Cwinya myero kiweyo woko ki jami murac weng, ki kwerone wek Roho Maler obed ka bedo iye. En ki nyutu richo kede weko richo woko, ki kwayo matek, kacel ki lielo gi kene bot Lubanga, ma lubi me acaki gicweyo piregi pi golo piny pa Roho Maler i Nino me Pentekote. Tic acel acel man, ento i rwate maduong loyo, myero kitim kombedi. Eme, dano ne myero kwayo keken pi kica, ci kuro Rwot me tyeko maber tic ma lube iye. Lubanga en ma ocako tic, ci obityeko tic pa En, me yubo dano obed opong i Yesu Kristo. Ento pe myero bed ki weko woko kica ma kiyaro ne ki kec me acaki. Jogi keken ma tye ka bedo ki lacer ma gitye kwede, gin aye gibiyudo lacer ma loyo. Ka pe watye ka mededo anyim nino keken i nywako ki timo kit maber me ja-Kristo ma tye ka tic, wa pe wabi ngeyo ngolo pa Roho Maler i kec me agiki. Twero bedo ni tye ka kato i cwinya matwal i tung wa, ento wa pe wabi yaro, nyo wa pe wayudo. Testimonies to Ministers, 506, 507.</w:t>
      </w:r>
    </w:p>
    <w:p>
      <w:pPr>
        <w:pStyle w:val="ArticleBody"/>
        <w:jc w:val="left"/>
      </w:pPr>
      <w:r>
        <w:rPr>
          <w:rFonts w:ascii="Times New Roman" w:hAnsi="Times New Roman" w:eastAsia="Times New Roman" w:cs="Times New Roman"/>
        </w:rPr>
        <w:t>Jogi ma ocamo lok me 2001 onongo gicako keno lok ma rwate ki kare en, ento onongo myero gitemo, pi nyutu ka gityeko keto lok en i cwiny gi i rwom me cwiny ma kiciko pi cal me Lubanga. I kare en, ka meno koth me agiki kiketo calo cwico-cwico, pien ngano ki yago pud tye ka acel. Ka meno, Sister White owaco ni, “Nyalo bedo ni tye ka donyo i cwiny pa jo weng ma i tung wa, ento wa pe wanwangeyo onyo wakeno.” Ka ngat ma tye ki paro maber giyweyo piny ki ngat ma tye ki paro marac, dong koth me agiki ogolo piny labongo rati, macalo ma otime i Pentecost, ma tero calo cik me Sande.</w:t>
      </w:r>
    </w:p>
    <w:p>
      <w:pPr>
        <w:pStyle w:val="ArticleScripture"/>
        <w:jc w:val="left"/>
      </w:pPr>
      <w:r>
        <w:rPr>
          <w:rFonts w:ascii="Times New Roman" w:hAnsi="Times New Roman" w:eastAsia="Times New Roman" w:cs="Times New Roman"/>
        </w:rPr>
        <w:t>Odoco, parabol man gipwonyo ni pe tye twero me cako odoco inyuma me kero. Ka tic me Lok Maber ocweyo, con otum-otum opoko ber ki marac, ki lim pa dul mo keken dong oketo atir pi kare weng. Christ's Object Lessons, 123.</w:t>
      </w:r>
    </w:p>
    <w:p>
      <w:pPr>
        <w:pStyle w:val="ArticleBody"/>
        <w:jc w:val="left"/>
      </w:pPr>
      <w:r>
        <w:rPr>
          <w:rFonts w:ascii="Times New Roman" w:hAnsi="Times New Roman" w:eastAsia="Times New Roman" w:cs="Times New Roman"/>
        </w:rPr>
        <w:t>Kare me pobo koth me agiki, bong bene kare ma koth me agiki golo piny pe ki pimo, gin bende ki nyuto calo kare aryo ma ruro otimo otyeko bot jo pa Lubanga. Kare me acel me ruro bot jo pa Lubanga ocako ki ot pa Lubanga i ceng 11 me dwe September, 2001, kede i cik me ceng Abicel ruro dong otyeko pi jo pa Lubanga mukene ma gitye ka dwoko onyo kwero woko dwon madit pa malaika me adek ma ocako i cik me ceng Abicel i United States, ki dong giko i kare ma Mikael ocungo, ki kare me temo pa dano ogiko.</w:t>
      </w:r>
    </w:p>
    <w:p>
      <w:pPr>
        <w:pStyle w:val="ArticleBody"/>
        <w:jc w:val="left"/>
      </w:pPr>
      <w:r>
        <w:rPr>
          <w:rFonts w:ascii="Times New Roman" w:hAnsi="Times New Roman" w:eastAsia="Times New Roman" w:cs="Times New Roman"/>
        </w:rPr>
        <w:t>Kare aryo me koth me agiki, ma bene obedo kare aryo me rwako kom ma ocako ki ot pa Lubanga, ci dong ceto bot apuk pa Lubanga mapat, bene obedo kare aryo me cweyo cal pa le ma pire tek.</w:t>
      </w:r>
    </w:p>
    <w:p>
      <w:pPr>
        <w:pStyle w:val="ArticleBody"/>
        <w:jc w:val="left"/>
      </w:pPr>
      <w:r>
        <w:rPr>
          <w:rFonts w:ascii="Times New Roman" w:hAnsi="Times New Roman" w:eastAsia="Times New Roman" w:cs="Times New Roman"/>
        </w:rPr>
        <w:t>I iye kare me acel pa kare aryo magi me lapor, ka wenyo kityeko kete i wi Kacanisa pa Lubanga kun aye i wi United States me Amerika, en aye gintic acel keken ma i iye ka ruk me Ripablikan ki ruk me Protistant kityeko wenyo gi weng. Kany keken, ka Adventism me Laodikea kicwero woko ki i leb pa Rwot, United States opongo kop me temo pa pire, ki bal me piny kiceto i wi piny, ci Saitan dong onyuutu piny ki ocako tic pa iye ma pire tek. Dano 144,000 gigo gonyo, ki gikelo gi malo macalo cal i kare me Cik pa Sannde.</w:t>
      </w:r>
    </w:p>
    <w:p>
      <w:pPr>
        <w:pStyle w:val="ArticleBody"/>
        <w:jc w:val="left"/>
      </w:pPr>
      <w:r>
        <w:rPr>
          <w:rFonts w:ascii="Times New Roman" w:hAnsi="Times New Roman" w:eastAsia="Times New Roman" w:cs="Times New Roman"/>
        </w:rPr>
        <w:t>Kityeko waco wa ni pe twero miyo ruc mo keken pa “gin ma dano pa Lubanga ma bin tye i piny binenongo kwede ka dwong pa polo ki dok-cako pa tigo me cawa macon giyubu kacel.”</w:t>
      </w:r>
    </w:p>
    <w:p>
      <w:pPr>
        <w:pStyle w:val="ArticleScripture"/>
        <w:jc w:val="left"/>
      </w:pPr>
      <w:r>
        <w:rPr>
          <w:rFonts w:ascii="Times New Roman" w:hAnsi="Times New Roman" w:eastAsia="Times New Roman" w:cs="Times New Roman"/>
        </w:rPr>
        <w:t>Satan obedo ngat ma kwano Baibul maber atir. Ngeyo ni cawa pa iye obedo matidi, kede tye ka temo i kare weng me gengo tic pa Rwot i piny man. Pe romo cweyo nying'o mo pi yore me bedo pa jo Lubanga ma gibi tye ngima i piny, ka ber pa polo ki dwogo me cwalo peko ma otime con kigolo kacel. Gibi woto i ler ma aa ki kom pa Lubanga. Ki kit pa malak, bi bedo cwalo lok nono i kin polo ki piny. Kede Satan, ma olutre ki malak marac, kede tye ka waco ni obedo Lubanga, bi timo magero me kit weng me bwonya, ka romo, jo ma kiyero pire kene. Jo Lubanga pe gibi nongo gwoko kwo pa gi i timo magero, pien Satan bi tiyo macalo magero ma bi time. Jo Lubanga ma kityeko tem maber, gibi nongo twero pa gi i cal ma kiwaco iye i Exodus 31:12-18. Gi myero gubedo i Lok ma tye ngima: 'Kiketo.' Man aye piny keken ma i iye romo gubedo maber ki kuc. Gin ma gubalo kica pa gi ki Lubanga, i nino meno, gibi bedo pe ki Lubanga ki pe ki geno. Testimonies, volume 9, 16.</w:t>
      </w:r>
    </w:p>
    <w:p>
      <w:pPr>
        <w:pStyle w:val="ArticleBody"/>
        <w:jc w:val="left"/>
      </w:pPr>
      <w:r>
        <w:rPr>
          <w:rFonts w:ascii="Times New Roman" w:hAnsi="Times New Roman" w:eastAsia="Times New Roman" w:cs="Times New Roman"/>
        </w:rPr>
        <w:t>Dwogo me lacer ma con cako i “cik me Sande” i United States, pien Satan cako tic pa iye matira i kare meno; nyako ma pe otuk ma jo ngec, ma dong “gitemo ki otemo,” dong “gibiwoto i lacim ma aa ki kom pa Lubanga.” Man obi kitimo ki tic pa malaika, pien “ki yore pa malaika kibedo ki cwalo kwena ma pe kato cing i tung polo ki piny.”</w:t>
      </w:r>
    </w:p>
    <w:p>
      <w:pPr>
        <w:pStyle w:val="ArticleScripture"/>
        <w:jc w:val="left"/>
      </w:pPr>
      <w:r>
        <w:rPr>
          <w:rFonts w:ascii="Times New Roman" w:hAnsi="Times New Roman" w:eastAsia="Times New Roman" w:cs="Times New Roman"/>
        </w:rPr>
        <w:t>Jogi ma gilubo ki mafuta, ma tye itung Rwot me piny weng, gi tye ki kit ma kimiyo bot Satana i kare acel, calo Kerubi ma ocungu. Ki jogi maleng ma guburo kom me rwom ne, Rwot gwoko matir lok mapatpat ki jo ma obedo i piny. Mafuta me zaabu nyuto ngwono ma ki kwede Lubanga gwoko latiri pa jogeno ki mafuta ma pe kato, pi pe giturtur ki pe gibuto woko. Ka pe kicobo mafuta man maleng ki polo i kwena pa Roho pa Lubanga, twero pa tim marac gubedo ki twero weng i bot jo.</w:t>
      </w:r>
    </w:p>
    <w:p>
      <w:pPr>
        <w:pStyle w:val="ArticleScripture"/>
        <w:jc w:val="left"/>
      </w:pPr>
      <w:r>
        <w:rPr>
          <w:rFonts w:ascii="Times New Roman" w:hAnsi="Times New Roman" w:eastAsia="Times New Roman" w:cs="Times New Roman"/>
        </w:rPr>
        <w:t>Wa kwero Lubanga ka pe wayaro kwena ma ocwalo bot wa. Ci kamano, wakiweyo mafuta me bulu ma onwongo oyubo i cwinya wa, wek ocwal bot jo ma tye i otum. Ka lwac obino, “Nen, lan nyom obino; wubin wuti me mede ki en,” jo ma pe oyaro mafuta maleng, ma pe ogwoko ngwono pa Kristo i cwinya gi, gibinongo, macalo nyiri ma wii pe yot, ni pe gi tye ki kare me mede ki Rwotgi. Pe gi tye i ganggi keken ki teko me nongo mafuta, kacel ki mano tyen gi owil woko. Ento ka wa kwayo Roho Maleng pa Lubanga, ka wakwayo macalo Musa, “Nyuta an dit pa i,” hera pa Lubanga biyi yubo piny i cwinya wa. Ki paipu me bulu, mafuta me bulu bikwalo bot wa. “Pe ki rwom, pe ki teko, ento ki Roho na,” owaco Rwot pa jolweny weng. Ka wayaro cal ma mere pa Ceng me kica maber, lutino pa Lubanga gibedo cal i piny. Review and Herald, July 20, 1897.</w:t>
      </w:r>
    </w:p>
    <w:p>
      <w:pPr>
        <w:pStyle w:val="ArticleBody"/>
        <w:jc w:val="left"/>
      </w:pPr>
      <w:r>
        <w:rPr>
          <w:rFonts w:ascii="Times New Roman" w:hAnsi="Times New Roman" w:eastAsia="Times New Roman" w:cs="Times New Roman"/>
        </w:rPr>
        <w:t>Jo ma ngec obedo gin ma kityeko kimako gi cal pa Lubanga i Yabo 7 ki i Ezekiel 9, ki kiconye gi jo ma lalar, ma gicayo Rwot, kun gityeko kwanyo "lok ma ocwalo." Jo ma lalar obedo "gin ma gipoto kwergi ki Lubanga, ma i ceng'eno gibedo labongo Lubanga ki labongo geno." Dul aryo magi gitiemo, ki kigolo gi i kabedo ma gi onen kitgi, ki i yore me ka gi oywako onyo gikwanyo lok pa kare man. Lok pa kare, ki cako ki 11 September, 2001, obedo lok pa Kot me Agiki.</w:t>
      </w:r>
    </w:p>
    <w:p>
      <w:pPr>
        <w:pStyle w:val="ArticleBody"/>
        <w:jc w:val="left"/>
      </w:pPr>
      <w:r>
        <w:rPr>
          <w:rFonts w:ascii="Times New Roman" w:hAnsi="Times New Roman" w:eastAsia="Times New Roman" w:cs="Times New Roman"/>
        </w:rPr>
        <w:t>Lok me kot me agiki gineno ki yore me “rek i kom rek,” macalo kiketo iye i Kitap Yesaya, chapta 28. Yore me “rek i kom rek” obedo yore pa Lubanga ma oyero pi kwano Bibiliya; eka weko yore meno pe keken obedo weko lok ma kinyutu kwede kun timo yore me “rek i kom rek,” ki kany matin ki kanyo matin; ento bene obedo weko En ma oyero yore meno.</w:t>
      </w:r>
    </w:p>
    <w:p>
      <w:pPr>
        <w:pStyle w:val="ArticleBody"/>
        <w:jc w:val="left"/>
      </w:pPr>
      <w:r>
        <w:rPr>
          <w:rFonts w:ascii="Times New Roman" w:hAnsi="Times New Roman" w:eastAsia="Times New Roman" w:cs="Times New Roman"/>
        </w:rPr>
        <w:t>Pien yore me cik ma ki cwalo iye ki Lamo Maleng, ma ki nyutu i yore me temo ma kelo i keto ranyisi pa 144,000, nonge atir ni tung acel keken ma otino pa Lubanga twero woto kwede i lok pa con ma “dit pa polo ki dwogo me peko me cobo pa con golo kacel,” obedo ni obed i tyen me kwo ma ler ma aa ki i kom pa Lubanga twero ongeyo. Myero ongeny; ka pe ongeny, dong pe tye ki ber, kadong wan alal.</w:t>
      </w:r>
    </w:p>
    <w:p>
      <w:pPr>
        <w:pStyle w:val="ArticleScripture"/>
        <w:jc w:val="left"/>
      </w:pPr>
      <w:r>
        <w:rPr>
          <w:rFonts w:ascii="Times New Roman" w:hAnsi="Times New Roman" w:eastAsia="Times New Roman" w:cs="Times New Roman"/>
        </w:rPr>
        <w:t>Pe myero wa kuro pi kot me agiki. Obino i tung dano weng ma bi ngeyo kede ma bi mako gin-kene ludwe ki opub pa kica ma obo iwa. Ka wa cobo gic me ler, ka wa pido kica ma atir pa Lubanga, ma mito ni wa ogeno Iye, dong kigamo weng bityeko. [Yesaya 61:11 kicoyo.] Piny weng myero opong ki pak pa Lubanga. The Seventh-day Adventist Bible Commentary, volumu 7, pot 984.</w:t>
      </w:r>
    </w:p>
    <w:p>
      <w:pPr>
        <w:pStyle w:val="ArticleBody"/>
        <w:jc w:val="left"/>
      </w:pPr>
      <w:r>
        <w:rPr>
          <w:rFonts w:ascii="Times New Roman" w:hAnsi="Times New Roman" w:eastAsia="Times New Roman" w:cs="Times New Roman"/>
        </w:rPr>
        <w:t>I kare ma ocako ka Malaika me Nyutu apar aboro opongo lobo weng ki dwong pa Ne, ma ocako i dwe me September 11, 2001, kot me agiki obino keken i wii gin ma gi ngeyo ki gi omako pire kene otur ki manyunyu me kica ma tye ka poto i wii wa. Bal madit ma Sister White ocwalo con, ne obedo kare ma nyako manyen ma pe gi ngwec gitye ka paro ni gibed ka cwaito nyaka kot me agiki opobo piny labongo pe ki pimo; pien ci gicimo ni bin gubed twero ocako mede. Pe kamano; gin keken ma tye ka medo i ngeyo lok me porofeti pa Lubanga aye ginywako ler mapol.</w:t>
      </w:r>
    </w:p>
    <w:p>
      <w:pPr>
        <w:pStyle w:val="ArticleBody"/>
        <w:jc w:val="left"/>
      </w:pPr>
      <w:r>
        <w:rPr>
          <w:rFonts w:ascii="Times New Roman" w:hAnsi="Times New Roman" w:eastAsia="Times New Roman" w:cs="Times New Roman"/>
        </w:rPr>
        <w:t>Ka watyeko coc man, gin ma amito nyutu obedo i kube ki rwom pa cawa me tem ma watye iye kombedi. Ka wa romo “woti i ler ma oaa ki i kom pa Lubanga” i cawa ma yubu pa kare mukato ki dok otime odoco, wa bino mito rwako maber lok me laco lok mapwod tem madwong obino.</w:t>
      </w:r>
    </w:p>
    <w:p>
      <w:pPr>
        <w:pStyle w:val="ArticleBody"/>
        <w:jc w:val="left"/>
      </w:pPr>
      <w:r>
        <w:rPr>
          <w:rFonts w:ascii="Times New Roman" w:hAnsi="Times New Roman" w:eastAsia="Times New Roman" w:cs="Times New Roman"/>
        </w:rPr>
        <w:t>I pot buk acel, Daniel ki jo madwong adek dong gicwalo pwonygi maber tutwal mapwod gicito me kitemogi ki Nebukadnezzar. Pi ceng 40 Kilist oyabo lok me lanen, me weko jopwony obedo ki ngec pa lok eno mapwod ceng 10 ma i iye jopwony gicweyo kube gi maber tutwal. Eka Pentecost obino, ma nyutu kit pa Cik me Sande.</w:t>
      </w:r>
    </w:p>
    <w:p>
      <w:pPr>
        <w:pStyle w:val="ArticleBody"/>
        <w:jc w:val="left"/>
      </w:pPr>
      <w:r>
        <w:rPr>
          <w:rFonts w:ascii="Times New Roman" w:hAnsi="Times New Roman" w:eastAsia="Times New Roman" w:cs="Times New Roman"/>
        </w:rPr>
        <w:t>I Daniel 3, Shadrak, Meshak ki Abednego giwaco bot Nebukadneza ni pe gi mito kare mukene, pien dong gicwinyre woko pi ngo ma gubed timo i kare me temo pa cik me Sande. Bedo matir pa gi omedo adwong ka giwoto i ofen me mac kwede Kirisito, ki ladito weng ma obino limo ma oneno mirako ma otime i ofen me mac gicwalo lok ma dong gicwinyre iye pud pe otemo i piny weng ma ngeme i kare meno.</w:t>
      </w:r>
    </w:p>
    <w:p>
      <w:pPr>
        <w:pStyle w:val="ArticleBody"/>
        <w:jc w:val="left"/>
      </w:pPr>
      <w:r>
        <w:rPr>
          <w:rFonts w:ascii="Times New Roman" w:hAnsi="Times New Roman" w:eastAsia="Times New Roman" w:cs="Times New Roman"/>
        </w:rPr>
        <w:t>Wabimedo wic magi i nyig coc ma bino.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 pa gin ma otime ma ocung pa Verse 40 - Namba Adek</dc:title>
  <dc:subject>Cik me Sande ki Yore me Janabi: Ki Patriot Act i Tem me Agiki</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