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me con ma mabalo pa Rek me piero angwen - Namba angwen</w:t>
      </w:r>
    </w:p>
    <w:p>
      <w:pPr>
        <w:pStyle w:val="ArticleSubtitle"/>
        <w:jc w:val="left"/>
      </w:pPr>
      <w:r>
        <w:rPr>
          <w:rFonts w:ascii="Arial" w:hAnsi="Arial" w:eastAsia="Arial" w:cs="Arial"/>
        </w:rPr>
        <w:t>Temo ki Loyo: Timo Cal pa Lec ki Keto Alama pa Jotye ki Ngec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Rek me poropheti ma yaro tem ma kimego kwede cweyo cal pa leca marac i United States, tye maparalel kwede alama adek ma nyuto rek me Konsititueson. Gin tye maparalel ki ceke-gi, ki gimedone ngec mapek ma lok i rek mukene. En niningi ni gin ma ojuko tem me cal pa leca marac dong gibed kit cike me woto i ler ma aa ki i diro me kom pa Lubanga, i cawa me kwero ma cako ki Cik me Sande i United States? Itye ngo i tem me cweyo cal pa leca marac ma kitiko nyeke ma ngec i tamo ma miyo gi twero me wotoni ie kare me kwero ma cako ki Cik me Sande, ka bwolo pa lobo ma kilubo ki bal madit pa lobo, ki Satan ocako tic pa en ma lamal?</w:t>
      </w:r>
    </w:p>
    <w:p>
      <w:pPr>
        <w:pStyle w:val="ArticleScripture"/>
        <w:jc w:val="left"/>
      </w:pPr>
      <w:r>
        <w:rPr>
          <w:rFonts w:ascii="Times New Roman" w:hAnsi="Times New Roman" w:eastAsia="Times New Roman" w:cs="Times New Roman"/>
        </w:rPr>
        <w:t>Pe romo miyo ngec mo keken me kit bedo pa jo Lubanga ma bibedo cente i piny, ka ber pa polo ma ler ki dwogo me lim pa kare mukato obed kacel. Gin bi woto i ler ma aa ki kom pa Lubanga. Kede kony pa malaika kube ma pe kato bi bedo i kin polo ki piny. Satani, ma otung ki malaika marac, ka waco ni en obedo Lubanga, bi timo tim ma lamal i kit mo weng me bwoyo, ka romo, jo ma ki yero pire tek. Testimonies, volume 9, 16.</w:t>
      </w:r>
    </w:p>
    <w:p>
      <w:pPr>
        <w:pStyle w:val="ArticleBody"/>
        <w:jc w:val="left"/>
      </w:pPr>
      <w:r>
        <w:rPr>
          <w:rFonts w:ascii="Times New Roman" w:hAnsi="Times New Roman" w:eastAsia="Times New Roman" w:cs="Times New Roman"/>
        </w:rPr>
        <w:t>Sister White omiyo tam pi lok ma Kristo owaco i Sinagoga i Kapernaum, ma kicoyo iye i Yohana gonyo abicel. Tam ne tye i buk The Desire of Ages, i gonyo ma kilwongo The Crisis in Galilee. I kany, owaco pire tek ni Kristo pe otimo tiedo mo me gengo dongo lweny ma otime i Yohana gonyo abicel, ento onongo ongolo maber ni i kare no jo ma owoto kwede mapol bikweyo wot ki bot ne, mapol loyo cawa mo keken i tic ne i bot dano.</w:t>
      </w:r>
    </w:p>
    <w:p>
      <w:pPr>
        <w:pStyle w:val="ArticleScripture"/>
        <w:jc w:val="left"/>
      </w:pPr>
      <w:r>
        <w:rPr>
          <w:rFonts w:ascii="Times New Roman" w:hAnsi="Times New Roman" w:eastAsia="Times New Roman" w:cs="Times New Roman"/>
        </w:rPr>
        <w:t>Ka Yesu ocwalo adwogi ma atir ma otemogi, ma omiyo latic pa En mapol odwogo cen, En onongo ngeyo ngo ma bino time pi lok me En; ento obedo tye ki pala me kica ma myero okelo i agiki. En onongo oneno i anyim ni, i cawa me tem, latic pa En weng ma omaro gibedo gotemo matek. Peko pa En i Getisemane, ogudo pa En, kacel ki kobo i lakwong, bibedo pi gi piny me tem ma matek loyo. Ka pe onwongo oki miyo tem con, gin mapol ma gitiyo kwede ki pala me cwinygi keken nono dong gibedo kacel ki gi. Ka Rwotgi ogoyo cik bot En i ot me yenyo cik; ka lwak madit ma onwongo ogolo dwong ni obedo rwotgi okweyo ne kede oyek ne; ka lwak ma tye ka yeki owaco, ‘Kobi i lakwong!’ - ka mito-gi me lobo otyeko peke, gin ma yweyo mamegi keken, ki yabu woko bedo bot Yesu, gibedo gekelo i latic pa En duny pa cwiny ma tur, ma cwiny-lad, kacel ki peko me cwiny ki juki ma bino ki balo pa mito-gi ma muto loyo. I cawa me mur en, tol pa gin ma odwogo woko ki bot En onwongo obedo twero me ywayo magi mapat woko kacel ki gi. Ento Yesu okel cawa me peko man ka piri pa En dong tye, me omede geno pa gin ma tye atir bot En.</w:t>
      </w:r>
    </w:p>
    <w:p>
      <w:pPr>
        <w:pStyle w:val="ArticleScripture"/>
        <w:jc w:val="left"/>
      </w:pPr>
      <w:r>
        <w:rPr>
          <w:rFonts w:ascii="Times New Roman" w:hAnsi="Times New Roman" w:eastAsia="Times New Roman" w:cs="Times New Roman"/>
        </w:rPr>
        <w:t>Ladwogo ma opong ki kica, ma, ki ngec ma opong pi lakit marac ma onino ne, ki cwinya malac omel yo pi lubotne, oyiko gi pi tem ma mede i wii gi, ki omegi tek pi tem me agiki! The Desire of Ages, 394.</w:t>
      </w:r>
    </w:p>
    <w:p>
      <w:pPr>
        <w:pStyle w:val="ArticleBody"/>
        <w:jc w:val="left"/>
      </w:pPr>
      <w:r>
        <w:rPr>
          <w:rFonts w:ascii="Times New Roman" w:hAnsi="Times New Roman" w:eastAsia="Times New Roman" w:cs="Times New Roman"/>
        </w:rPr>
        <w:t>Cik pa Sande obedo tem agiki ma iye kit pa dano nyutu piene. Mapwod tem agiki, Kristo, ma pe loko, ye tem acel ma ki iye gin ma jo ne binen i kare ma pe giko bi mokore. En obedo tem ma gi myero gileyo ne kun pud pe kiketo cal pa Lubanga i gin, kede kun pud pe cawa me temo gi oloro bot Cik pa Sande. En obedo tem porofetik ma tero nyako anyera ma gi ngec “pi tem maloyo weng pa gi, kede me nywoyo gi pi tem agiki!” “Tem maloyo weng pa gi” obedo tem maloyo weng, pien nyako anyera ma gi ngec gin “gipwodhi, giketo gi wit, gi temi.” Tem agiki obedo tem maloyo weng pa gi, kede i cawa me temo ne, nyako anyera ma gi ngec “gibi woto i ler ma aa ki kom pa Lubanga.” Ngo tye iye i kit me temo ma kinyutu calo “yub pa cal pa lec” ma tero nyako anyera ma gi ngec pi tem maloyo weng, kede me weko gi woto i ler ma aa ki kom pa Lubanga? Ler ma aa ki kom pa Lubanga en ngo?</w:t>
      </w:r>
    </w:p>
    <w:p>
      <w:pPr>
        <w:pStyle w:val="ArticleScripture"/>
        <w:jc w:val="left"/>
      </w:pPr>
      <w:r>
        <w:rPr>
          <w:rFonts w:ascii="Times New Roman" w:hAnsi="Times New Roman" w:eastAsia="Times New Roman" w:cs="Times New Roman"/>
        </w:rPr>
        <w:t>Kacce oyabo lagonyo ma abiro, obedo mung i polo pi kare maromo saa abicel. An oneno malaika abiro ma otung i anyim Lubanga; ki omiegi opuk abiro. Malaika mukene obino, otung i tung kidi me misango, ka omako bol me mo me lera; ki omie ne mo me yweyo mapol, mi ocwalo kwede kwayo pa jo maleng’ weng i tung kidi me lera ma tye i anyim kom madit. Dumo me mo me yweyo, ma obino kwede kwayo pa jo maleng’, oyalo malo i anyim Lubanga ki i lwete me malaika. Malaika omako bol eno, opongo gi mac pa kidi me misango, ogoyo i piny; en obedo dwon, ki lawala, ki latingo, ki piny oyubo. Revelation 8:1-5.</w:t>
      </w:r>
    </w:p>
    <w:p>
      <w:pPr>
        <w:pStyle w:val="ArticleBody"/>
        <w:jc w:val="left"/>
      </w:pPr>
      <w:r>
        <w:rPr>
          <w:rFonts w:ascii="Times New Roman" w:hAnsi="Times New Roman" w:eastAsia="Times New Roman" w:cs="Times New Roman"/>
        </w:rPr>
        <w:t>I kare me agiki, i kare ma parabolo me nyako apar ma peya otyeko wedo tye ka timmi, kede 144,000 tye ka keti gi lacim, lacim me abiro kityeko yweyo, kede kinyutu ni mac kicweyo i piny me dwoko i lamo pa jo maleng. Mac ma kicweyo piny i tyeko ma agiki ki maber matut me parabolo me nyako apar ma peya otyeko wedo, obedo lok me dwol me otur me odii, ma kityeko nyutu pire ki cuko pa Roho Maleng i camp meeting pa Exeter, kede ki cuko pa Roho Maleng i Pentekoti, ma kany kinyutu pire mac. Wini pwonyo pa Sista White i kom lok me dwol me otur me odii.</w:t>
      </w:r>
    </w:p>
    <w:p>
      <w:pPr>
        <w:pStyle w:val="ArticleScripture"/>
        <w:jc w:val="left"/>
      </w:pPr>
      <w:r>
        <w:rPr>
          <w:rFonts w:ascii="Times New Roman" w:hAnsi="Times New Roman" w:eastAsia="Times New Roman" w:cs="Times New Roman"/>
        </w:rPr>
        <w:t>Jo ma okwero kwena me acel pe ginongo ber ki kwena me aryo; pe bene ginongo ber ki dwon me otum, ma obedo me yubo gi me donyo ki Yesu, ki geno, i kabedo maloyo maleng i tembul pa polo. Kede kun gi okwero kwene aryo me con, gi oketo otum i ngiyo gi macalo ni pe gineno can i kwena me lalaro me adek, ma nyutu yo me donyo i kabedo maloyo maleng. Anen ni, calo Yahudi okurusifai Yesu, kanisa ma i nying keken bene okurusifai kwene man; eka pe gitye ki ngiyo me yo me donyo i kabedo maloyo maleng, kede pe ginongo ber ki tic me monyo pa Yesu kany. Calo Yahudi ma gi miyo lagamgi ma pe rwate, gin lamogi ma pe rwate bot kabedo ma Yesu oweko; Satan, kun opwodhi ki bwoc, oketo wiye calo lut me dini, kede otingo wii pa jo ma ginyuto ni gin Kristen botone, otimo ki teko pa iye, ki alama pa iye, ki tim me ceke ma bwoc, me ombo gi maber i lugu pa iye.</w:t>
      </w:r>
    </w:p>
    <w:p>
      <w:pPr>
        <w:pStyle w:val="ArticleBody"/>
        <w:jc w:val="left"/>
      </w:pPr>
      <w:r>
        <w:rPr>
          <w:rFonts w:ascii="Times New Roman" w:hAnsi="Times New Roman" w:eastAsia="Times New Roman" w:cs="Times New Roman"/>
        </w:rPr>
        <w:t>I histori pa Jo-Miller, temo me ngec pa kur me otum "obedo me teto gi wek gidonyo ki Yesu ki yie i kabedo mamaleng loyo weng me ot pa Lubanga me polo." Ngec pa kur me otum ma kombedi tye ka yabo piny, bene kimiyo calo temo me cweyo cal pa lam marac. Gin aryo obedo temo ma kelo bot giko me kare me temo, ka kit pa dano nyutu. Kane Jo-Miller odonyo i kabedo mamaleng loyo weng ki yie, yie gi dok otemo. Yie pa jo 144,000 bi temene i kare me cik me Sande, ento kimiyo gi yabu ni gibed ki gwok, pien gibi woto i lamer ma owuoko ki i siil abiro, ma kiyabo kare ma ngec pa kur me otum ocako kiyabo woko i Julai me 2023.</w:t>
      </w:r>
    </w:p>
    <w:p>
      <w:pPr>
        <w:pStyle w:val="ArticleBody"/>
        <w:jc w:val="left"/>
      </w:pPr>
      <w:r>
        <w:rPr>
          <w:rFonts w:ascii="Times New Roman" w:hAnsi="Times New Roman" w:eastAsia="Times New Roman" w:cs="Times New Roman"/>
        </w:rPr>
        <w:t>Lok ma kiyabo woko i cawa meno, kityeko keto i kit me timo me “rek i wie rek,” ma en kit me timo pa kot me agiki. Kot me agiki ocako cwero manok-manok i 2001, kede tem ma agiki pa Adventism ocako. I July 2023 ocake kare ma agiki i kit me temo ma bi tyeko i cik me Sunday, ka lok me “puk me otum me but cawa” obino, ma en bende kot me agiki, bende en medo ngec ma kicwalo ka kigolo diŋ me abiro woko, kede bende yabo pa dundu me abiro, ka keken bende Yabo pa Yesu Kiristo. Rek weng ma nyutu yabo pa ler me porofeti, gimiyo nyinggi ni kiyabo woko i lok me kare mukato ma kigoye me cik apar angwen pa But apar acel pa Daniel.</w:t>
      </w:r>
    </w:p>
    <w:p>
      <w:pPr>
        <w:pStyle w:val="ArticleBody"/>
        <w:jc w:val="left"/>
      </w:pPr>
      <w:r>
        <w:rPr>
          <w:rFonts w:ascii="Times New Roman" w:hAnsi="Times New Roman" w:eastAsia="Times New Roman" w:cs="Times New Roman"/>
        </w:rPr>
        <w:t>I histori ma i mung, rek me cal me yor adek mapire tek me Konstituson onwongo ki nyutu. En aye rek ma ka kanisa ki gamente ceme me cweyo twac me le. Tye iye rek me poro ma waco bot Purisedent me United States, ma nyutu yik me kwer me polotik ma time i histori pa cung me Ripablikan me le me piny. Rek eno tye iye histori ma rwate pa pariti me polotik aryo madwong me United States. Rek eno tye macek tutwal ki cung me Protestantisimu ma otal ki yie, ki cako ne i 1844, nyaka ka okoyo twero me gamente me lobo i Cik me Sande.</w:t>
      </w:r>
    </w:p>
    <w:p>
      <w:pPr>
        <w:pStyle w:val="ArticleBody"/>
        <w:jc w:val="left"/>
      </w:pPr>
      <w:r>
        <w:rPr>
          <w:rFonts w:ascii="Times New Roman" w:hAnsi="Times New Roman" w:eastAsia="Times New Roman" w:cs="Times New Roman"/>
        </w:rPr>
        <w:t>Rwom me poropheti me Protestantism ma okwero yie mede iye nyutu me Rek me Rwot pa Hasmonaean, macalo cal pa Protestantism ma okwero yie. I ngeye pa rek pa lak pa Protestantism ma okwero yie, bene tye rek pa Kanisa me Seventh-day Adventist me Laodicea. Ki i rek pa Adventism me Laodicea itye rek pa 144,000. Lok me con ma kigengo bene tye ki rek pa Islam me goro ma adek. Russia tye ki rek, United Nations tye ki rek, ci dong twero pa Papa bende tye ki rek.</w:t>
      </w:r>
    </w:p>
    <w:p>
      <w:pPr>
        <w:pStyle w:val="ArticleBody"/>
        <w:jc w:val="left"/>
      </w:pPr>
      <w:r>
        <w:rPr>
          <w:rFonts w:ascii="Times New Roman" w:hAnsi="Times New Roman" w:eastAsia="Times New Roman" w:cs="Times New Roman"/>
        </w:rPr>
        <w:t>Ka ngat ma kwano poropes ocungo cwiny calo dano Berea ma tye bedo i kare me agiki, obi camo rek ma kiloko i lok me con ma ocuki pa ves abicel. Ngat ma kwano poropes obi kawo buk ki i lwete pa malaika, kadi obi camo. Ka tem me agiki pa cik me Sande obino, pe keken obi ng’eyo kwena me “midnight cry” ma kiyabo, ento bende obi ng’eyo maber tutwal kit ma cal pa lec okete i United States.</w:t>
      </w:r>
    </w:p>
    <w:p>
      <w:pPr>
        <w:pStyle w:val="ArticleBody"/>
        <w:jc w:val="left"/>
      </w:pPr>
      <w:r>
        <w:rPr>
          <w:rFonts w:ascii="Times New Roman" w:hAnsi="Times New Roman" w:eastAsia="Times New Roman" w:cs="Times New Roman"/>
        </w:rPr>
        <w:t>Le me muk me abilo o aa ki i kom me rwot, kede i kit me lok me alama me nyako malir apar, en kwena me kwedo me i otum me cawa. Kwena me kwedo me i otum me cawa en aye ma yubo nyako malir ma lagec pi kare ma lunyodo me con dok bitimo.</w:t>
      </w:r>
    </w:p>
    <w:p>
      <w:pPr>
        <w:pStyle w:val="ArticleScripture"/>
        <w:jc w:val="left"/>
      </w:pPr>
      <w:r>
        <w:rPr>
          <w:rFonts w:ascii="Times New Roman" w:hAnsi="Times New Roman" w:eastAsia="Times New Roman" w:cs="Times New Roman"/>
        </w:rPr>
        <w:t>"Ka apimo lok pa con wa, ka acado piny i tung tung me yilo anyim weng ma oketo wa i kabedo ma wa tye kombedi, atwero waco: Pako Lubanga! Ka an aneno gin ma Lubanga otime, apongo ki camal, ki yie mabor i Kristo calo Ludito. Pe watye ki gin mo me lworo pi anyim, kace wa wil yo ma Rwot oting'o wa kwede, ki cik pa En i kare pa con wa." Testimonies to Ministers, 31.</w:t>
      </w:r>
    </w:p>
    <w:p>
      <w:pPr>
        <w:pStyle w:val="ArticleBody"/>
        <w:jc w:val="left"/>
      </w:pPr>
      <w:r>
        <w:rPr>
          <w:rFonts w:ascii="Times New Roman" w:hAnsi="Times New Roman" w:eastAsia="Times New Roman" w:cs="Times New Roman"/>
        </w:rPr>
        <w:t>Rwot tye ka teli jo pa En i yore me temo ma ocake i July 2023. Telo pa En otime kacel ki yabo woko lok me porofet ma rwate ki kit ma time con ma kikano i cing namba 40. Kit ma time con tito ni kit ma cal pa lamal kityeko cweyo i United States me Amerika, kacel ki gin mukene mapol loyo tung en keken i gin matime i kare me agiki. Ka wanongo wa i temo madito ma giko i cik me Sande, kun lunyo pa con tye ka cako dok time, wa “pe watye ki gin mo me loro pi anyim, ce ka wabwilo yoo ma Rwot oseteli wa, ki pwonya pa En i kit ma time con pa wa.”</w:t>
      </w:r>
    </w:p>
    <w:p>
      <w:pPr>
        <w:pStyle w:val="ArticleBody"/>
        <w:jc w:val="left"/>
      </w:pPr>
      <w:r>
        <w:rPr>
          <w:rFonts w:ascii="Times New Roman" w:hAnsi="Times New Roman" w:eastAsia="Times New Roman" w:cs="Times New Roman"/>
        </w:rPr>
        <w:t>I Cik pa Sande, “histori me con” bi dwogo time i kare me yubu cal pa jagi i Dul me Amerika ma gicwalo kacel. Simba pa dul me Yuda oyabo lok me agiki ki okobo jo me En bot histori ma ocano pa tyen apar angwen. Kany opwonye jo me En ni pe keken me ngene lok pa lanen pa En, ento bene opwonye gi ber pa twero kacel ki mwalo me tic me nongo temo ma rwome me bedo i tung jo me En ma ne gubedo lajogi pa En i peko me agiki.</w:t>
      </w:r>
    </w:p>
    <w:p>
      <w:pPr>
        <w:pStyle w:val="ArticleBody"/>
        <w:jc w:val="left"/>
      </w:pPr>
      <w:r>
        <w:rPr>
          <w:rFonts w:ascii="Times New Roman" w:hAnsi="Times New Roman" w:eastAsia="Times New Roman" w:cs="Times New Roman"/>
        </w:rPr>
        <w:t>Acel i kit ma calo pa nabi pa jo meno aye ni gin ng’eyo kit me wot ki can ma aa ki i kom pa Rwot. Can eno obedo can pa rek ma ogamo ma tye i coc me namba 40, ma tito ki nining manok manok yore me dini, politike, lwak, ki ekonomi ma tye katime i keto cal pa leja i United States. Can ma gineno iye i kom rek maleng man eni, en aa pi yubu me keto rek i wi rek; aa kany manok, aa kun manok; en aye can ma tito rek ka mateso me con cako doki.</w:t>
      </w:r>
    </w:p>
    <w:p>
      <w:pPr>
        <w:pStyle w:val="ArticleBody"/>
        <w:jc w:val="left"/>
      </w:pPr>
      <w:r>
        <w:rPr>
          <w:rFonts w:ascii="Times New Roman" w:hAnsi="Times New Roman" w:eastAsia="Times New Roman" w:cs="Times New Roman"/>
        </w:rPr>
        <w:t>Joma ngeyo medo me ngec gin jo lalaro, ki medo me ngec tye ikom cweyo cal me leja, ki jo lalaro binengeyo gin mukato me cweyo cal me leja i lobo ma pud pe obino gin mukato eno. Yesu, macalo Alpha ki Omega, i kare weng nyutu agiki pa gin ki acaki pa gin.</w:t>
      </w:r>
    </w:p>
    <w:p>
      <w:pPr>
        <w:pStyle w:val="ArticleBody"/>
        <w:jc w:val="left"/>
      </w:pPr>
      <w:r>
        <w:rPr>
          <w:rFonts w:ascii="Times New Roman" w:hAnsi="Times New Roman" w:eastAsia="Times New Roman" w:cs="Times New Roman"/>
        </w:rPr>
        <w:t>Omyero waco ni kacoc ma iye Sister White nyutu ni jo Lubanga bi wot i lero ma aa ki kom pa Lubanga, obedo agiki pa chapta acel i Testimonies, Volum abongwen. Chapta ocake i pot-buk apar acel, omiyo chapta ocake i abongwen–apar acel, kac agiki otito cik me Sande. Otito kare ma cal pa Beast okete, kac jo 144,000 gineno; ento ka keken ka itye ki geno me neno chapta meno i kit macalo kamano.</w:t>
      </w:r>
    </w:p>
    <w:p>
      <w:pPr>
        <w:pStyle w:val="ArticleBody"/>
        <w:jc w:val="left"/>
      </w:pPr>
      <w:r>
        <w:rPr>
          <w:rFonts w:ascii="Times New Roman" w:hAnsi="Times New Roman" w:eastAsia="Times New Roman" w:cs="Times New Roman"/>
        </w:rPr>
        <w:t>Kun obedo but acel pa volyum 9, en cako ki nyutu man, kede tiyo ki nying, ‘Pi Bino pa Rwot.’ Obedo macer ni pe keken nyutu Bino marom aryo pa Kirisito, ento bende nyutu poya me nyako apar ma pe ocemo, pien nying but kun bene kwano waci pa Polo.</w:t>
      </w:r>
    </w:p>
    <w:p>
      <w:pPr>
        <w:pStyle w:val="ArticleScripture"/>
        <w:jc w:val="left"/>
      </w:pPr>
      <w:r>
        <w:rPr>
          <w:rFonts w:ascii="Times New Roman" w:hAnsi="Times New Roman" w:eastAsia="Times New Roman" w:cs="Times New Roman"/>
        </w:rPr>
        <w:t>But 1-Pi bino pa Rwot</w:t>
      </w:r>
    </w:p>
    <w:p>
      <w:pPr>
        <w:pStyle w:val="ArticleScripture"/>
        <w:jc w:val="left"/>
      </w:pPr>
      <w:r>
        <w:rPr>
          <w:rFonts w:ascii="Times New Roman" w:hAnsi="Times New Roman" w:eastAsia="Times New Roman" w:cs="Times New Roman"/>
        </w:rPr>
        <w:t>'Kare manok kende, en ma obino obino, ki pe obituk.' Hebru 10:37.</w:t>
      </w:r>
    </w:p>
    <w:p>
      <w:pPr>
        <w:pStyle w:val="ArticleBody"/>
        <w:jc w:val="left"/>
      </w:pPr>
      <w:r>
        <w:rPr>
          <w:rFonts w:ascii="Times New Roman" w:hAnsi="Times New Roman" w:eastAsia="Times New Roman" w:cs="Times New Roman"/>
        </w:rPr>
        <w:t>Lok me coc aryo ma tye anyim kiweyo woko, ento gi medo ler i kacoc man.</w:t>
      </w:r>
    </w:p>
    <w:p>
      <w:pPr>
        <w:pStyle w:val="ArticleScripture"/>
        <w:jc w:val="left"/>
      </w:pPr>
      <w:r>
        <w:rPr>
          <w:rFonts w:ascii="Times New Roman" w:hAnsi="Times New Roman" w:eastAsia="Times New Roman" w:cs="Times New Roman"/>
        </w:rPr>
        <w:t>Paka ki cawa matin keken, en ma bi bino, bi bino; ci pe bi jeno. Kombedi, ngat ma tye kare bi kwo ki yie; ento ka ngat mo odwogo, cwiny na pe bi mito iye. Ento pe watye ikin joma dwogo bot goro; ento watye ikin joma yie pi gwoko cwiny. Hebru 10:37-39.</w:t>
      </w:r>
    </w:p>
    <w:p>
      <w:pPr>
        <w:pStyle w:val="ArticleBody"/>
        <w:jc w:val="left"/>
      </w:pPr>
      <w:r>
        <w:rPr>
          <w:rFonts w:ascii="Times New Roman" w:hAnsi="Times New Roman" w:eastAsia="Times New Roman" w:cs="Times New Roman"/>
        </w:rPr>
        <w:t>Paulo onongo tye kwano lok pa Habakuku, ma iye kityeko pito nyako manyen ma tye ki ngec ki geno atir ki joma en owaco ni, “gudwogo cen bot obur.” Habakuku owaco ni kamano:</w:t>
      </w:r>
    </w:p>
    <w:p>
      <w:pPr>
        <w:pStyle w:val="ArticleScripture"/>
        <w:jc w:val="left"/>
      </w:pPr>
      <w:r>
        <w:rPr>
          <w:rFonts w:ascii="Times New Roman" w:hAnsi="Times New Roman" w:eastAsia="Times New Roman" w:cs="Times New Roman"/>
        </w:rPr>
        <w:t>Nen, cwiny ne ma opong pe obedo kakare iye; ento ngat ma tye kakare obi bedo ngima ki yie ne. Habakkuk 2:4.</w:t>
      </w:r>
    </w:p>
    <w:p>
      <w:pPr>
        <w:pStyle w:val="ArticleBody"/>
        <w:jc w:val="left"/>
      </w:pPr>
      <w:r>
        <w:rPr>
          <w:rFonts w:ascii="Times New Roman" w:hAnsi="Times New Roman" w:eastAsia="Times New Roman" w:cs="Times New Roman"/>
        </w:rPr>
        <w:t>Kare me kuro pa Habakuku obedo kare me kuro pa virijini apar, ki chapta pa Rwot ma bino, ka ki kube ki lok me Paulo ma i Hebru, nyutu tyeko ma opong piny ki yiko pa chapta man i kare me keto gungu pa 144,000. Kare man ocako i September 11, 2001 ki otum i Cik me Sunday, ma obedo krisis me agiki pa Adventism pa Laodicea, ma i pupuru pa virijini apar obedo nyutu pa kit pa ngat i Cik me Sunday. Paragraf agiki pa chapta man tongo lok pi Cik me Sunday, ki chapta man ocako ki tongo lok pi September 11, 2001.</w:t>
      </w:r>
    </w:p>
    <w:p>
      <w:pPr>
        <w:pStyle w:val="ArticleScripture"/>
        <w:jc w:val="left"/>
      </w:pPr>
      <w:r>
        <w:rPr>
          <w:rFonts w:ascii="Times New Roman" w:hAnsi="Times New Roman" w:eastAsia="Times New Roman" w:cs="Times New Roman"/>
        </w:rPr>
        <w:t>Peko ma Agiki</w:t>
      </w:r>
    </w:p>
    <w:p>
      <w:pPr>
        <w:pStyle w:val="ArticleScripture"/>
        <w:jc w:val="left"/>
      </w:pPr>
      <w:r>
        <w:rPr>
          <w:rFonts w:ascii="Times New Roman" w:hAnsi="Times New Roman" w:eastAsia="Times New Roman" w:cs="Times New Roman"/>
        </w:rPr>
        <w:t>Wan tye ka bedo i kare pa agiki. Alama pa kare ma tye ka timore yot ginyutu ni bino pa Kristo tye macok ki cing. Nino ma wan tye iye gin ma lube kede ma tye ki dwong. Roho pa Lubanga tye ka kwanyo woko ki i piny matidi matidi, ento maber keken. Bal ki kom pa Lubanga gitye dong ka poto i jo ma gicayo kica pa Lubanga. Peko madwong ma i piny ki i pi, kit pa lwak ma pe kete, kwac me lweny, gin ma lube me goro. Gin nyutu kore anyim gin ma tye ka bino ma tye ki dwong tutwal.</w:t>
      </w:r>
    </w:p>
    <w:p>
      <w:pPr>
        <w:pStyle w:val="ArticleScripture"/>
        <w:jc w:val="left"/>
      </w:pPr>
      <w:r>
        <w:rPr>
          <w:rFonts w:ascii="Times New Roman" w:hAnsi="Times New Roman" w:eastAsia="Times New Roman" w:cs="Times New Roman"/>
        </w:rPr>
        <w:t>Twero pa marac tye ka cobo tweregi, ka gicako bedo kacel matek. Gitye ka medo cinggi pi peko madwong ma agiki. Yubu madwong bi time cokki i piny wa, ki tim ma agiki bi time i kare manok.</w:t>
      </w:r>
    </w:p>
    <w:p>
      <w:pPr>
        <w:pStyle w:val="ArticleScripture"/>
        <w:jc w:val="left"/>
      </w:pPr>
      <w:r>
        <w:rPr>
          <w:rFonts w:ascii="Times New Roman" w:hAnsi="Times New Roman" w:eastAsia="Times New Roman" w:cs="Times New Roman"/>
        </w:rPr>
        <w:t>Kit me jami i piny nyutu ni kare me peko dong tye i tung wa. Gazeti pa ceng ki ceng opong ki nyutu me lweny marac ma pud ceken tye ka bino. Kwalo jami ki teko matek timore kare kare. Straiki tye kare kare. Kwalo jami ki kwanyo kwo tye ka timore i tung tung. Dano ma jogi marac tye iye gikwanyo kwo pa dichwo, dako, ki otino matidi. Dano ocako doko gi cwinye i tim marac, ki kit weng me marac dong loyo.</w:t>
      </w:r>
    </w:p>
    <w:p>
      <w:pPr>
        <w:pStyle w:val="ArticleScripture"/>
        <w:jc w:val="left"/>
      </w:pPr>
      <w:r>
        <w:rPr>
          <w:rFonts w:ascii="Times New Roman" w:hAnsi="Times New Roman" w:eastAsia="Times New Roman" w:cs="Times New Roman"/>
        </w:rPr>
        <w:t>Setani otyeko opoko cing, kede opongi cwinya pa dano ki ruok me yaro pa-gin keken. “Cing obedo matwal; pien atir opoto i yo, rwate pe romo donjo.” Aisaia 59:14. I bungu madwong tye dano mapol gibedo i lacem ki lwak, calo pe tye kwede gin me cam, ot, ki yubo; ento i bungu magi bene tye jo ma gitye kwede mapol loyo gin ma cwinya romo mito, ma gibedo i con ma ber tutwal, kun gigoyo cente gi i ot ma kikete maber, i yubo pa-gin keken, onyo—pud marac maloyo—i pongo mit pa lapiny, i pombe, i tumbako, kede jami mukene mapat ma kimego teko pa wic, kiketo cwiny pe i rwate, kede kicobo cwinya. Coyo pa dano ma gitye i lapo cam tye aa i wang Lubanga, ento ki kit weng me golo dano woko kede kwanyo cente marac, jo gipwico cente madwong-dwong.</w:t>
      </w:r>
    </w:p>
    <w:p>
      <w:pPr>
        <w:pStyle w:val="ArticleScripture"/>
        <w:jc w:val="left"/>
      </w:pPr>
      <w:r>
        <w:rPr>
          <w:rFonts w:ascii="Times New Roman" w:hAnsi="Times New Roman" w:eastAsia="Times New Roman" w:cs="Times New Roman"/>
        </w:rPr>
        <w:t>I kare acel, ka an obedo i New York City, i cawa, onongo kikwayo an me neno ot ma onongo gitye koyo lawir ki lawir, onongo gitye dong malo bot polo. Ot magi onongo gikwanyo kwer ni pe mac twero bolo gi, ki onongo giyubo gi pi miyo ducu bot lawigi kacel ki jo mayubogi. Malo kede malo ot magi onongo gimedo malo, ci i iye onongo gitiye kwede jami me yubo ma otum loyo weng. Jo ma ot magi obedo gi pe onongo gibuto penyo i cwinygi ni, “Wa twero nining me miyo ducu bot Lubanga i kit maber loyo?” Rwot pe onongo obedo i paro-gi.</w:t>
      </w:r>
    </w:p>
    <w:p>
      <w:pPr>
        <w:pStyle w:val="ArticleScripture"/>
        <w:jc w:val="left"/>
      </w:pPr>
      <w:r>
        <w:rPr>
          <w:rFonts w:ascii="Times New Roman" w:hAnsi="Times New Roman" w:eastAsia="Times New Roman" w:cs="Times New Roman"/>
        </w:rPr>
        <w:t>Aparo ni: ‘O, ka jogi ma i kit man gicako keto lonyo gi onongo romo neno wotgi calo ka Lubanga neno! Gibedo giyubo ot ma ber tutwal mapol, ento i wang Rwot pa lobo weng, tamogi ki yikogi obedo apuk tutwal. Pe gitye ka tute ki twero weng pa cwiny ki wi me nongo kit me miyo Lubanga dwong. Gityeko woko neno man, tic ma acel pa dano.’</w:t>
      </w:r>
    </w:p>
    <w:p>
      <w:pPr>
        <w:pStyle w:val="ArticleScripture"/>
        <w:jc w:val="left"/>
      </w:pPr>
      <w:r>
        <w:rPr>
          <w:rFonts w:ascii="Times New Roman" w:hAnsi="Times New Roman" w:eastAsia="Times New Roman" w:cs="Times New Roman"/>
        </w:rPr>
        <w:t>Ka gityeko cako keto ot ma lamal-lamal, won-otgi gudo kidi ki cwinypidi ma loyo, pien gi tye ki cente me tic me miny cwinya gi keken, ki me cako nyinyi i cwiny pa jo ma tye oko-gi. Cente mapol ma gicoyo kany giononge ki kit me kobo kwer marac, ki me opoto dano lwal. Gi wiyi pe ni i polo ki gwoko rekod pa tic me cente mo keken; tic mo keken ma pe atir, tito mo keken ma obedo bwola, kany ki coyo iye. Cawa tye kabino ma, i bwola gi ki cwinypidi gi, dano bipoko tung mo ma Rwot pe bi yee gi oyabo maloyo, ci gibinongo ni paciens pa Yehova tye ki rwom.</w:t>
      </w:r>
    </w:p>
    <w:p>
      <w:pPr>
        <w:pStyle w:val="ArticleScripture"/>
        <w:jc w:val="left"/>
      </w:pPr>
      <w:r>
        <w:rPr>
          <w:rFonts w:ascii="Times New Roman" w:hAnsi="Times New Roman" w:eastAsia="Times New Roman" w:cs="Times New Roman"/>
        </w:rPr>
        <w:t>Gin ma malubo odonyo anyim i wang an en alaaram me mac. Dano neno ot madongo ma gi tami ni mac pe romo donyo i gi, gi waco ni, ‘Gin ki kuc opong weng.’ Ento ot man gi giko pye ki mac calo kitye ki piic. Enjini me mac pe romo timo gin mo keken me gengo goro. Latic me mac pe gi twero me tiyo kwede enjini man.</w:t>
      </w:r>
    </w:p>
    <w:p>
      <w:pPr>
        <w:pStyle w:val="ArticleScripture"/>
        <w:jc w:val="left"/>
      </w:pPr>
      <w:r>
        <w:rPr>
          <w:rFonts w:ascii="Times New Roman" w:hAnsi="Times New Roman" w:eastAsia="Times New Roman" w:cs="Times New Roman"/>
        </w:rPr>
        <w:t>Kimiyo an ngec ni, ka cawa pa Rwot obino, ka pe obedo yubo mo ocako i cwiny pa jo ma mito dwong ki mito bedo malo loyo, jo binongo ni cing ma con obedo tek me gwoko kwo obi bedo tek me obalo. Twero mo me piny pe twero gengo cing pa Lubanga. Pe tye jami mo me yiko gang ma romo gwoko gi ki obalo, ka cawa ma Lubanga otito obino me cwalo kom i jo pi pe yaro Cik pa En ki pi mito dwong pa keni keni.</w:t>
      </w:r>
    </w:p>
    <w:p>
      <w:pPr>
        <w:pStyle w:val="ArticleScripture"/>
        <w:jc w:val="left"/>
      </w:pPr>
      <w:r>
        <w:rPr>
          <w:rFonts w:ascii="Times New Roman" w:hAnsi="Times New Roman" w:eastAsia="Times New Roman" w:cs="Times New Roman"/>
        </w:rPr>
        <w:t>Pe tye jo mapol, kadi i tung jo me kwano kacel ki ladit me lobo, ma ngene maber kaka ma omiyo kit pa lobo dano ma kombedi obedo kamano. Jogi ma tye i twero me loyo gamente pe romo yubu peko pa poko kica pa cwiny, duk, labwor ma pire tek, ki bal me kica ma tye dok oywoto. Gitye ka temo matek, pe ki ber, me keto tic pa cente i twol ma pire tek. Ka dano gibedo winyo mapol pwony pa lok pa Lubanga, gubinongo adwogi me peko ma cogo wii gi.</w:t>
      </w:r>
    </w:p>
    <w:p>
      <w:pPr>
        <w:pStyle w:val="ArticleScripture"/>
        <w:jc w:val="left"/>
      </w:pPr>
      <w:r>
        <w:rPr>
          <w:rFonts w:ascii="Times New Roman" w:hAnsi="Times New Roman" w:eastAsia="Times New Roman" w:cs="Times New Roman"/>
        </w:rPr>
        <w:t>Coc pa Lubanga tito kit pa lobo ma pud pe obino dwogo pa aryo pa Kristo. I kom jo ma ki kwanyo ki cwako goro marac ka gitye ka cogo lony madwong, kiketo i coc ni: “Wun otyeko cogo lony pi ceng me agiki. Nen, coop pa jo lutic ma gicobo i puru mamegi, ma gityeko gengo ne ki yubu mamegi, tye ka kwayo; kendo dwone pa jo ma gicobo otyeko donyo i winye pa Rwot me lwak. Wun otyeko bedo i lamero i piny, kendo otyeko bedo nono; wun otyeko yik cwinye mamegi, calo i nino me cwic. Wun otyeko cwalo apo ikom ngat maleng, kendo otyeko golo ne; ento pe orib bot wun.” Yakobo 5:3-6.</w:t>
      </w:r>
    </w:p>
    <w:p>
      <w:pPr>
        <w:pStyle w:val="ArticleScripture"/>
        <w:jc w:val="left"/>
      </w:pPr>
      <w:r>
        <w:rPr>
          <w:rFonts w:ascii="Times New Roman" w:hAnsi="Times New Roman" w:eastAsia="Times New Roman" w:cs="Times New Roman"/>
        </w:rPr>
        <w:t>Ento ngat mane okwano ngec me ciko ma ki miyo ki aloka pa cawa ma tye ka poko-gi oyot-oyot? Ngo ma kobo i poyo wii pa jo piny? Lokruok mane neno i kit bedo gi obedo ngo? Pe mapol maloyo ma ne ki neno i kit bedo pa jo me piny pa Noa. Ki cuke i tic me piny ki i mere me piny, jo ma obedo con i kare mapir ki pi madit “pe gi ngeyo nyaka pi madit obino, ocoyo gi weng.” Matayo 24:39. Gi tye ki ngec me ciko ma ki cwayo ki Polo, ento gi kwero winyo. Kede tin, piny, ma giyaro dwon me ciko pa Lubanga weng, tye ka turo oyot i bal pa matwal.</w:t>
      </w:r>
    </w:p>
    <w:p>
      <w:pPr>
        <w:pStyle w:val="ArticleScripture"/>
        <w:jc w:val="left"/>
      </w:pPr>
      <w:r>
        <w:rPr>
          <w:rFonts w:ascii="Times New Roman" w:hAnsi="Times New Roman" w:eastAsia="Times New Roman" w:cs="Times New Roman"/>
        </w:rPr>
        <w:t>Piny okome ki tipu pa lweny. Lok pa lami Lubanga Daniel i Dul apar acel dong ocokcoki rwate i opong atir woko. Nining, gin me peko ma kiwaco iye i lok pa lami Lubanga bitime.</w:t>
      </w:r>
    </w:p>
    <w:p>
      <w:pPr>
        <w:pStyle w:val="ArticleScripture"/>
        <w:jc w:val="left"/>
      </w:pPr>
      <w:r>
        <w:rPr>
          <w:rFonts w:ascii="Times New Roman" w:hAnsi="Times New Roman" w:eastAsia="Times New Roman" w:cs="Times New Roman"/>
        </w:rPr>
        <w:t>'Nen, Rwot omiyo piny bedo nono, omiyo opoto woko, oyilo iye, kacel okobo jo ma bedo iye i cawa weng.... Pien gubalo cik, giloko lageng, gibolo lagam ma pe giko. Kono kwer ocamo piny, jo ma bedo iye gubedo nono.... Yot me tabret ogiko, dwon jo ma yweco ogiko, yot me nanga ogiko.' Isaaya 24:1-8.</w:t>
      </w:r>
    </w:p>
    <w:p>
      <w:pPr>
        <w:pStyle w:val="ArticleScripture"/>
        <w:jc w:val="left"/>
      </w:pPr>
      <w:r>
        <w:rPr>
          <w:rFonts w:ascii="Times New Roman" w:hAnsi="Times New Roman" w:eastAsia="Times New Roman" w:cs="Times New Roman"/>
        </w:rPr>
        <w:t>'Aluŋ, pi nino! pien nino pa Rwot obedo mace, kede macalo balo ma aa ki bot Lubanga ma Tek Weng, obino.... Cere oyemo iye i gungu pa piny, dogola kigolo piny, ot me cam kibong'o, pien cere okuro. En, jami pa lobo gicako kwor! kole me dyang gimaro piny, pien pe gitye ki odur me cam; eyo, kole me rombe kigolo piny.' 'Yot me waini okuro, kede yot me fig oywete; yot me pomugren, kede yot me pam, kacel ki yot me apul, en aye yot weng me pur okuro: pien mor okuro woko ki bot wod pa dano.' Joel 1:15-18, 12.</w:t>
      </w:r>
    </w:p>
    <w:p>
      <w:pPr>
        <w:pStyle w:val="ArticleScripture"/>
        <w:jc w:val="left"/>
      </w:pPr>
      <w:r>
        <w:rPr>
          <w:rFonts w:ascii="Times New Roman" w:hAnsi="Times New Roman" w:eastAsia="Times New Roman" w:cs="Times New Roman"/>
        </w:rPr>
        <w:t>“Atye ki peko i iye cwinya adaa; ... Pe atwero lego dwang, pien in, ai cwinya, iwinyo dwon opok, yub pa lweny. Balo i balo tye kityabo; pien piny weng opoto.” Yeremia 4:19, 20.</w:t>
      </w:r>
    </w:p>
    <w:p>
      <w:pPr>
        <w:pStyle w:val="ArticleScripture"/>
        <w:jc w:val="left"/>
      </w:pPr>
      <w:r>
        <w:rPr>
          <w:rFonts w:ascii="Times New Roman" w:hAnsi="Times New Roman" w:eastAsia="Times New Roman" w:cs="Times New Roman"/>
        </w:rPr>
        <w:t>An aneno piny, ka nen, obedo pe ki kit, kede obedo nono; kede pol kare, pe otye ki liel. An aneno godgi, ka nen, gipidhore, kede tung got weng gipidhi yot yot. An aneno, ka nen, pe otye dano, kede winyo me pol kare weng gibalo. An aneno, ka nen, piny ma opore odok obedo acar, kede bur weng me iye gibukki. Cik me 23-26.</w:t>
      </w:r>
    </w:p>
    <w:p>
      <w:pPr>
        <w:pStyle w:val="ArticleScripture"/>
        <w:jc w:val="left"/>
      </w:pPr>
      <w:r>
        <w:rPr>
          <w:rFonts w:ascii="Times New Roman" w:hAnsi="Times New Roman" w:eastAsia="Times New Roman" w:cs="Times New Roman"/>
        </w:rPr>
        <w:t>"Ayii! pien cawa eno obedo madit, pe tye mo marom kwede: en bene kare me peko pa Yakobo; ento obi goli woko ki iye." Yeremia 30:7.</w:t>
      </w:r>
    </w:p>
    <w:p>
      <w:pPr>
        <w:pStyle w:val="ArticleScripture"/>
        <w:jc w:val="left"/>
      </w:pPr>
      <w:r>
        <w:rPr>
          <w:rFonts w:ascii="Times New Roman" w:hAnsi="Times New Roman" w:eastAsia="Times New Roman" w:cs="Times New Roman"/>
        </w:rPr>
        <w:t>Pe jo weng ma i lobo man gityeko bedo kacel ki jarweny, i kom Lubanga. Pe jo weng gityeko weko yie. Tye jo manok ma gin dut bot Lubanga; pien Yohana cono ni: “Kany tye jo ma gicwako cik pa Lubanga ki yie pa Yesu.” Revelation 14:12. Pe cok atera, lweny bino bedo matek tutwal i kin jo ma gitimo tic pa Lubanga ki jo ma pe gitimo tic pa Lubanga. Pe cok atera, jami weng ma twero giyubu gibiyubu, pi myero jami ma pe twero giyubu obed piny.</w:t>
      </w:r>
    </w:p>
    <w:p>
      <w:pPr>
        <w:pStyle w:val="ArticleScripture"/>
        <w:jc w:val="left"/>
      </w:pPr>
      <w:r>
        <w:rPr>
          <w:rFonts w:ascii="Times New Roman" w:hAnsi="Times New Roman" w:eastAsia="Times New Roman" w:cs="Times New Roman"/>
        </w:rPr>
        <w:t>Setani obedo laloo pa Bayibul ma tek. En ngeyo ni cawa pa iye tye matin, kacel ki mano, en tye ka temo i yo weng me ngolo tic pa Rwot i piny man. Pe twero nyutu maber pire kwo pa jo pa Lubanga ma bi bedo ngima i piny, ka dwong pa polo ki dwoko guro me con kimako kacel. Gin bi wot i mere ma aa ki i kom pa Lubanga. Ki yubo me malaika, bi bedo loko lok matwal i tung polo ki piny. Kacel ki mano, Setani, ma kigubbe kwede malaika marac, ka owaco ni en Lubanga, bi timo amagero ceke weng, me bwoyo, ka romo, joma kiyero ma pire tek. Jo pa Lubanga pe gibineno kuc gi i timo amagero, pien Setani bi cwalo cal pa amagero ma bi time. Jo pa Lubanga ma kikwanyo ki kitemo gibinongo twero gi i cal ma kiwaco kwede i Exodus 31:12-18. Gin myero gicungi i Lok ma tye ngima: 'Kicoyo.' Man kidi kende ma gin twero me cungi kwede maber. Jogi ma gibalo kube gi ki Lubanga i cawa meno, gibibedo labongo Lubanga ki labongo tumaini.</w:t>
      </w:r>
    </w:p>
    <w:p>
      <w:pPr>
        <w:pStyle w:val="ArticleScripture"/>
        <w:jc w:val="left"/>
      </w:pPr>
      <w:r>
        <w:rPr>
          <w:rFonts w:ascii="Times New Roman" w:hAnsi="Times New Roman" w:eastAsia="Times New Roman" w:cs="Times New Roman"/>
        </w:rPr>
        <w:t>Jo ma woro Lubanga gibineno pire tek pi ruko Cik ma angwen i Cik Apar pa Lubanga, pien eni en alama pa teko me cweyo pa Lubanga, kede tyenyo i caki pa Lubanga i lworo ki kor pa dano. Jo marac gibineno ki bedo ka gitemo gonyo woko alama me paro pa Lami me Cweyo, ki ywayo malo kite pa Lomo. I agiki me lweny, jo Kristen weng gibiboko i ceke aryo madit: jo ma giriuko cik pa Lubanga ki yie pa Yesu, ki jo ma gikworo nyama ki cal ne, ki jo ma gamo alama ne. Kadi bene Dul pa Lubanga ki telo pa piny gibito kacel tekogi me cwero dano weng, ‘matino ki madongo, ma tye ki jami mapol ki ma pe tye ki jami, ma tye ki twero ki ma pe ki twero,’ me gam alama pa nyama, ento jo pa Lubanga pe gibigamo. Revelation 13:16. Lajoc pa Patmos oneno ‘jo ma ogamo i wi nyama, ki i wi cal ne, ki i wi alama ne, ki i wi lim pa nying ne, tye ka tung i lawi me kaca, ki tye ki adungu pa Lubanga,’ ki giyabo Wer pa Mose ki pa Lamb. Revelation 15:2.</w:t>
      </w:r>
    </w:p>
    <w:p>
      <w:pPr>
        <w:pStyle w:val="ArticleScripture"/>
        <w:jc w:val="left"/>
      </w:pPr>
      <w:r>
        <w:rPr>
          <w:rFonts w:ascii="Times New Roman" w:hAnsi="Times New Roman" w:eastAsia="Times New Roman" w:cs="Times New Roman"/>
        </w:rPr>
        <w:t>Tem ki peko ma goyo cwiny tye ka kuro jo pa Lubanga. Roho me lweny tye ka pudo lobo ki lobo, ki tung acel me piny i tung mukene. Ento i wic me cawa me peko ma obino—cawa me peko calo ma pe otime kare keken ki cako bedo lwak—jo pa Lubanga ma kiyero gibi bedo matir; pe gilik. Setaani ki lwak mamege pe ginyalo balo gi, pien malaika ma loyo i teko gibi gwoko gi. Testimonies, volumu 9, 11-17.</w:t>
      </w:r>
    </w:p>
    <w:p>
      <w:pPr>
        <w:pStyle w:val="ArticleBody"/>
        <w:jc w:val="left"/>
      </w:pPr>
      <w:r>
        <w:rPr>
          <w:rFonts w:ascii="Times New Roman" w:hAnsi="Times New Roman" w:eastAsia="Times New Roman" w:cs="Times New Roman"/>
        </w:rPr>
        <w:t>Jo 144,000, ma gin “jo me Lubanga ma ocweyo kede ocokogi,” “jo ma Lubanga oyero,” “gibibedo tek, pe gibimot” ka “kwedho me con” gubwoyo dok. Ler ma gubi “yiko iye” en ler me lok pa siil me abicel aryo, ma en “yaro dwol i otum odii,” ma en ler ma nyutu cako cal pa “beast.”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me con ma mabalo pa Rek me piero angwen - Namba angwen</dc:title>
  <dc:subject>Temo ki Loyo: Timo Cal pa Lec ki Keto Alama pa Jotye ki Ngec</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