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Akwana Ma Piny ma Otime i Verse Adek abicel aryo — Namba Abicel</w:t>
      </w:r>
    </w:p>
    <w:p>
      <w:pPr>
        <w:pStyle w:val="ArticleSubtitle"/>
        <w:jc w:val="left"/>
      </w:pPr>
      <w:r>
        <w:rPr>
          <w:rFonts w:ascii="Arial" w:hAnsi="Arial" w:eastAsia="Arial" w:cs="Arial"/>
        </w:rPr>
        <w:t>Apar wiye acel ki abicel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Ka wa chwanyo adwogi me pwony i kom yat me gin ma olingo, wabedo ka paro lanyut pa profesi me i iye ki me woko, ma kombedi dong gi ngeyo ni gitye ka rwatte ki gin me akwano me kare pa agiki i ayat me pyer adek anywen wa i cing cik pa Sunday me ayat me pyer adek acel. Lanyut me i iye pa akwano me profesi man kiyubo kwede i buk pa Revelation i cabi apar wiye acel, ayat apar wiye acel. Lanyut me woko kiyubo kwede i buk pa Daniel i cabi apar wiye acel, ayat apar wiye acel. Lanyut me woko pa Daniel 11—ayat 11 ochopo i akwano i mwaka 2014, dok lanyut me i iye pa Revelation 11—ayat 11 ochopo i akwano i nino 31 me December, 2023. Lanyut me woko kelo yub me tong gwok pa Republican me lela me lobo, dok lanyut me i iye kelo yub me tong gwok pa Protestant me lela me lobo.</w:t>
      </w:r>
    </w:p>
    <w:p>
      <w:pPr>
        <w:pStyle w:val="ArticleHeading"/>
        <w:jc w:val="left"/>
      </w:pPr>
      <w:r>
        <w:rPr>
          <w:rFonts w:ascii="Arial" w:hAnsi="Arial" w:eastAsia="Arial" w:cs="Arial"/>
        </w:rPr>
        <w:t>Amerika Acel me Iteŋe Apolongo</w:t>
      </w:r>
    </w:p>
    <w:p>
      <w:pPr>
        <w:pStyle w:val="ArticleBody"/>
        <w:jc w:val="left"/>
      </w:pPr>
      <w:r>
        <w:rPr>
          <w:rFonts w:ascii="Times New Roman" w:hAnsi="Times New Roman" w:eastAsia="Times New Roman" w:cs="Times New Roman"/>
        </w:rPr>
        <w:t>Buk me Niyabo yubo dul matidi acel ma pire tek i lok me nino me agiki. Dul matidi man en lee me lobo ma keto twero i kom lobo lungi me woro lee me nam pa pápá. Buk me Niyabo nyuto dul matidi acel ma pire tek, kibina me dul apar, ki kanisa me liko acel. Dul matidi meno en United States, lee me lobo i cura me apar wiye abicel; kanisa me liko meno en lee me nam i cura me apar wiye abicel; dok kibina me jami marac me luloko apar me Bibilia en United Nations. Twero adek magi, ma kinyuto gi calo nyoka, lee, ki lanebi me liko i Niyabo 16, telo lobo i Armageddon.</w:t>
      </w:r>
    </w:p>
    <w:p>
      <w:pPr>
        <w:pStyle w:val="ArticleBody"/>
        <w:jc w:val="left"/>
      </w:pPr>
      <w:r>
        <w:rPr>
          <w:rFonts w:ascii="Times New Roman" w:hAnsi="Times New Roman" w:eastAsia="Times New Roman" w:cs="Times New Roman"/>
        </w:rPr>
        <w:t>Gin dong acel acel ikwanyo nyutyegi i Daniel abicel acel, olok 40 nyaka 45, ka kanisa ma goba adok i agiki i kin namo ki got maleng ma ber loyo i olok 45, ma i kabedo pa piny rwatte gi Armageddon ma i Kwo ma Nyut. Olok 40 cako i mwaka 1798 ka lebbe me nam, ma en kanisa ma goba, oromo twon ma neko, dok yo me lok ogik ki lebbe me nam ma ogol dok i to, ma en nyako lyel pa Kwo ma Nyut abicel abiro ki acel, ka tono tyen aparo, ci omedo yo me lok kwede i kabedo acel ma ocake iye. Dano ma pire tek loyo i buk pa Kwo ma Nyut ki Daniel, en Amerika me Acing, lebbe me lobo ma i Kwo ma Nyut abicel adek ma dong en cabit me kwan pa kwero. Lebbe me lobo en dok lanebi ma goba i cabit aparo ki abicel me Kwo ma Nyut, dok i olok 40 pa Daniel abicel acel, en ot me lweny, dyere me nam ki je me woro.</w:t>
      </w:r>
    </w:p>
    <w:p>
      <w:pPr>
        <w:pStyle w:val="ArticleHeading"/>
        <w:jc w:val="left"/>
      </w:pPr>
      <w:r>
        <w:rPr>
          <w:rFonts w:ascii="Arial" w:hAnsi="Arial" w:eastAsia="Arial" w:cs="Arial"/>
        </w:rPr>
        <w:t>Ada Marac ki pe Ada atata Daa</w:t>
      </w:r>
    </w:p>
    <w:p>
      <w:pPr>
        <w:pStyle w:val="ArticleBody"/>
        <w:jc w:val="left"/>
      </w:pPr>
      <w:r>
        <w:rPr>
          <w:rFonts w:ascii="Times New Roman" w:hAnsi="Times New Roman" w:eastAsia="Times New Roman" w:cs="Times New Roman"/>
        </w:rPr>
        <w:t>Kwo ma obedo lok me Daniel ki me Revelation i nino me agiki en United States, dok Daniel cabitara apar wiye acel cako ki nyuto ma cut-cut pi loyo kwan me agiki me kwo meno. Adaa man en gin ma kimoko iye i Baibul, ma Laodicean Seventh-day Adventists kwero kun gipoko inge piny ki adaa ma pe tyek. Adaa ma pe tyek ma gipoko inge i lok man en ni gikubo ni en United States ma obedo lee me lobo i Revelation cabitara apar ki adek, ki dok en lakwena me goba i cabitara apar ki abicel; ento gikwer ki pe neno ni Donald Trump obedo gin acel mapire tek i loko me profesi me Baibul i nino me agiki. Katonda pe loko tutwal, dok ka En onwong ki Egypt, Pharoah obedo gin mapire tek i historia me profesi, ka dong ki Babylon, Nebuchadnezzar ki Belshazzar kibino nyingogi. Cyrus kinywongo nyingone. Darius kinywongo nyingone. Baibul onyuto ma cut-cut loyo kwan me agiki me lee me lobo, dok pe en lok ma kimiyo anyim-anyi. Adventism ngeyo ngat ma United States en i profesi me nino me agiki, ento pe twero neno ni Katonda owaco i kom kwo dok i kom loyo kwan ne i gin acel acel me profesi, dok historia magi me ler me anyim duto nyuto nino me agiki.</w:t>
      </w:r>
    </w:p>
    <w:p>
      <w:pPr>
        <w:pStyle w:val="ArticleHeading"/>
        <w:jc w:val="left"/>
      </w:pPr>
      <w:r>
        <w:rPr>
          <w:rFonts w:ascii="Arial" w:hAnsi="Arial" w:eastAsia="Arial" w:cs="Arial"/>
        </w:rPr>
        <w:t>Tromp i Kit me Agiki Madit Maber Gikome</w:t>
      </w:r>
    </w:p>
    <w:p>
      <w:pPr>
        <w:pStyle w:val="ArticleBody"/>
        <w:jc w:val="left"/>
      </w:pPr>
      <w:r>
        <w:rPr>
          <w:rFonts w:ascii="Times New Roman" w:hAnsi="Times New Roman" w:eastAsia="Times New Roman" w:cs="Times New Roman"/>
        </w:rPr>
        <w:t>Donald Trump en gin gin acel ma kwo i anyim i feny ma giko pa Daniel, ma en dul me tungcel pa fenyci duto me porofeto, pe keken i buk pa Daniel, ento i Baibuli weng.</w:t>
      </w:r>
    </w:p>
    <w:p>
      <w:pPr>
        <w:pStyle w:val="ArticleBody"/>
        <w:jc w:val="left"/>
      </w:pPr>
      <w:r>
        <w:rPr>
          <w:rFonts w:ascii="Times New Roman" w:hAnsi="Times New Roman" w:eastAsia="Times New Roman" w:cs="Times New Roman"/>
        </w:rPr>
        <w:t>Tam pa neno me agiki pa gin acoya me profeti i loko pa Wang Mungu en Donald Trump. En aye calo cing me neno ma nyuto wang tye me kwer me profesi me ngec pa nino me agiki me dye, i akwana me me kwena pa ayena ma pinyo i lok me ayat me abicel. En bene aye kwena ma nyuto ci kedo yom me iye pa lukene acel ki angwen me alufu acel. Lukene acel ki angwen me alufu acel en rogo me Protestant ma i kom lee me lobo i Niyabo 13, dok Donald Trump en kelo rogo me Republican pa lee acelca. Lee man en Dolo pa Amerika ma kiloko ka gamente me republican ma oloyo i kom dolo, ma i acakki oketo kwano me tero i kin rogo aryo, ento i agiki gubedo acel i cal me lee me nam pa bapapa.</w:t>
      </w:r>
    </w:p>
    <w:p>
      <w:pPr>
        <w:pStyle w:val="ArticleBody"/>
        <w:jc w:val="left"/>
      </w:pPr>
      <w:r>
        <w:rPr>
          <w:rFonts w:ascii="Times New Roman" w:hAnsi="Times New Roman" w:eastAsia="Times New Roman" w:cs="Times New Roman"/>
        </w:rPr>
        <w:t>Min White tye i kingwanyo Daniel sura adek ki cal me golide ma rwate ki cik me Dyeng Nino me kwan obedo i nino me agiki; ci, Nebukadneza tyer ngo? Adwentisim bino nyisyi ni enye Amerka me Kany, lebec ma aa i lobo i sura me apar wiye adek pa Niyabo, ma rwate ki ni Babilon aye ma oculo Shadrach, Meshak ki Abednego i mac. Nebukadneza aye ma Baibul nyuto ni en aye dano ma tye ki twero i cik me Dyeng Nino me kwan; ci, Nebukadneza en ngat angwen, ka pe prexident ma looyo i kare ma cik me Dyeng Nino me kwan ma cok bino oo?</w:t>
      </w:r>
    </w:p>
    <w:p>
      <w:pPr>
        <w:pStyle w:val="ArticleHeading"/>
        <w:jc w:val="left"/>
      </w:pPr>
      <w:r>
        <w:rPr>
          <w:rFonts w:ascii="Arial" w:hAnsi="Arial" w:eastAsia="Arial" w:cs="Arial"/>
        </w:rPr>
        <w:t>Adek atọ</w:t>
      </w:r>
    </w:p>
    <w:p>
      <w:pPr>
        <w:pStyle w:val="ArticleBody"/>
        <w:jc w:val="left"/>
      </w:pPr>
      <w:r>
        <w:rPr>
          <w:rFonts w:ascii="Times New Roman" w:hAnsi="Times New Roman" w:eastAsia="Times New Roman" w:cs="Times New Roman"/>
        </w:rPr>
        <w:t>Neno me agiki me Daniel, ma obedo neno me Ajan Hiddekel, kikwanyo i yo me pot buk adek ma acel acel rwate ki kit pa malaika adek ma tye i Niyabo adek ki abicel. Pot buk adek gi nyuto malaika me acel, me aryo, kacel ki me adek, ento bene gi nyuto kwena me agiki me Daniel. Kwena ne me acel i pot buk me acel bene nyuto malaika adek ma tye i Niyabo adek ki abicel, ci i yo man cing cing me Alpha ki Omega kicako kwede i pot buk me acel kacel ki neno me Ajan Hiddekel.</w:t>
      </w:r>
    </w:p>
    <w:p>
      <w:pPr>
        <w:pStyle w:val="ArticleBody"/>
        <w:jc w:val="left"/>
      </w:pPr>
      <w:r>
        <w:rPr>
          <w:rFonts w:ascii="Times New Roman" w:hAnsi="Times New Roman" w:eastAsia="Times New Roman" w:cs="Times New Roman"/>
        </w:rPr>
        <w:t>Nino me agiki me Daniel omede i kom gang me lok me Chiiburania ma “ada,” ma kigero ki coc me acel, me apar ki adek, ci me agiki, me apar ki aryo me abakada me Chiiburania. Cabitara me apar kato nyutu Daniel calo lanwongo me profesi ma lokke aa i dano me Laodikia dok doko dano me Filadelfia i nino me apar ki aryo. Iyono Daniel kinywalo kero me niang ngec ma medde ameddu, ma pe kicoyo, ma kinyutu i cabitara me apar ki aryo. Cabitara me acel ki me agiki me nino me neno onyutu Daniel calo cal me lukwongo mia acel ki angwen ki angwen apar, ma gin jo ma atir me profesi.</w:t>
      </w:r>
    </w:p>
    <w:p>
      <w:pPr>
        <w:pStyle w:val="ArticleScripture"/>
        <w:jc w:val="left"/>
      </w:pPr>
      <w:r>
        <w:rPr>
          <w:rFonts w:ascii="Times New Roman" w:hAnsi="Times New Roman" w:eastAsia="Times New Roman" w:cs="Times New Roman"/>
        </w:rPr>
        <w:t>“Gin mo pe atye ni dano dong oo i ngom me ngec matek adii, en pe myero tam bod kare mo acel ni pe mite me yeny tic-tic, ma opong ki bedo mapwod i Iye me Kakare, pien oyot me nwongo ler ma dit. Calo lutino dul wa, kicwalo wa acel acel me bedo jo mukwano me pwony i lok me profesi.” Testimonies, volume 5, 708.</w:t>
      </w:r>
    </w:p>
    <w:p>
      <w:pPr>
        <w:pStyle w:val="ArticleBody"/>
        <w:jc w:val="left"/>
      </w:pPr>
      <w:r>
        <w:rPr>
          <w:rFonts w:ascii="Times New Roman" w:hAnsi="Times New Roman" w:eastAsia="Times New Roman" w:cs="Times New Roman"/>
        </w:rPr>
        <w:t>Waraga me acel nyuto adwogi me ada pa neno me Aboo Hiddekel, dok waraga me acel pa neno me Aboo Hiddekel bene nyuto ada acel ki ma i waraga me adek, ma bene en waraga me agiki. Kijuk me Daniel tye ki cing me Alpha ki Omega, pien waraga me acel nyuto yo me temo i otino adek pa kwena maber me nakinino weng, dok waraga me apar wiye ki aryo bene nyuto kit ma pire tek. Ka i kine waraga adek ma tye ka rwako neno me agiki pa Daniel, waraga me acel en alpha, dok waraga me adek en omega. Man rwatte ki temo me acel pa Daniel me cam ma rwatte ki gin ma onego ocam, ki temo ne me adek dok me agiki, ka ne ogurwako ye ki Nebukadneza ikin mwaka adek. Temo me alpha i Daniel waraga me acel ne obedo i kom yo me nongo nyingcoc pa Baibul, calo ma onyutere ki camo cam me Babilon onyo cam me yat.</w:t>
      </w:r>
    </w:p>
    <w:p>
      <w:pPr>
        <w:pStyle w:val="ArticleBody"/>
        <w:jc w:val="left"/>
      </w:pPr>
      <w:r>
        <w:rPr>
          <w:rFonts w:ascii="Times New Roman" w:hAnsi="Times New Roman" w:eastAsia="Times New Roman" w:cs="Times New Roman"/>
        </w:rPr>
        <w:t>Amani pa Daniel i yo ma obedo atir ka olubo yo me tito “laini i kom laini” okelo ni “i kom tim weng me ryeko ki ngec ma kabaka openyo kwede, ogamo ni gin dong ber tyen acel i kom apar moloyo ajwaka ki lupimo lakalatwe weng ma bene tye i piny kabaka ne lung.” I kapitulo apar ki aryo me omega, jo ma ryeko gin aye angeyo tim weng me ryeko ma medde ka Lok me porofeta oyabore. Kapitulo apar ki aryo en omega me kapitulo acel, dok bene en omega me kapitulo apar, alpha me gin aneno me Hiddekel. I kapitulo alpha no me apar, Daniel ochweyo kene i tero me cwiny ma rwate ki jo ma ryeko ka gichweyo kengi i tero me ngec i kapitulo apar ki aryo. Kapitulo acel keto cing i kom ni en yo me nongo ngec i lok pa Bible ma miyo lanen porofeta ochweyo i adwogi i ada bot cwiny ki bot ngec piny me bedo ma kilam.</w:t>
      </w:r>
    </w:p>
    <w:p>
      <w:pPr>
        <w:pStyle w:val="ArticleBody"/>
        <w:jc w:val="left"/>
      </w:pPr>
      <w:r>
        <w:rPr>
          <w:rFonts w:ascii="Times New Roman" w:hAnsi="Times New Roman" w:eastAsia="Times New Roman" w:cs="Times New Roman"/>
        </w:rPr>
        <w:t>Ka onongo lutino me kweli ma pwonye me porofeta i nino me agiki, Daniel kacel ki jo adek ma lit i yie tye ka nyutu jo ma lacoo, ma pe keken ni gi ngeyo medde me ngene ma oyabbe i kare me agiki i mwaka 1989, ento bene gi ngeyo medde me ngene i 9/11. I agiki ducu, gi ngeyo medde me ngene ma oyabbe i December 31, 2023.</w:t>
      </w:r>
    </w:p>
    <w:p>
      <w:pPr>
        <w:pStyle w:val="ArticleBody"/>
        <w:jc w:val="left"/>
      </w:pPr>
      <w:r>
        <w:rPr>
          <w:rFonts w:ascii="Times New Roman" w:hAnsi="Times New Roman" w:eastAsia="Times New Roman" w:cs="Times New Roman"/>
        </w:rPr>
        <w:t>I kare i lwongo me nongo terang me porofeto pa Katonda, gin ginywako ki gicakako bedo ki lok mapol kiweko gurupu me Seventh-day Adventist me Laodicea pa jo alufu acel ki mia angwen gi angwen wiye, dok gitye ka donyo i gurupu me Philadelphia pa jo alufu acel ki mia angwen gi angwen wiye. Ka loko man otimme, ginyoko woko ki i kin jo ma odonyo ki odweyo ki i neno me looking glass.</w:t>
      </w:r>
    </w:p>
    <w:p>
      <w:pPr>
        <w:pStyle w:val="ArticleHeading"/>
        <w:jc w:val="left"/>
      </w:pPr>
      <w:r>
        <w:rPr>
          <w:rFonts w:ascii="Arial" w:hAnsi="Arial" w:eastAsia="Arial" w:cs="Arial"/>
        </w:rPr>
        <w:t>Kwena me Wek Cwiny pa Dano</w:t>
      </w:r>
    </w:p>
    <w:p>
      <w:pPr>
        <w:pStyle w:val="ArticleBody"/>
        <w:jc w:val="left"/>
      </w:pPr>
      <w:r>
        <w:rPr>
          <w:rFonts w:ascii="Times New Roman" w:hAnsi="Times New Roman" w:eastAsia="Times New Roman" w:cs="Times New Roman"/>
        </w:rPr>
        <w:t>Buk jo apar ki apar ki aryo tye ka lok ikome me luk me mia acel ki angwen apar ki angwen, pien gin en yat me acel ki me adek i wiye me cing me ada. Ka dong gityeko dwoko gi teko ki ngec ma iye ma oa ki nyim me “looking glass vision” me buk jo apar, ka dong pego gin ki ngec ma giyabo me Daniel apar ki aryo, myero gitye ka yabo kwena me buntu pa dano. Kwena me buntu pa dano kitye ka nyutu kwede ki buk pa Daniel ki Revelation, dok kwena me buntu kikwanyo ka keto iye i wiye me porofeta me ker pa porofeta me Baibul ma kiketo anyim i Daniel. Nyut me porofeta me testimonia me buntu pa dano i ndani buk pa Daniel kinyutu tyen lok kwede ducu i buk jo apar ki acel. Buk jo apar ki acel en gin acoya me kwena ma cako i agiki me Babylon ki i acakki me Medes ki Persians. Pi meno, en cako ki “deadly wound” pa Babylon, ma en nyut me “deadly wound” pa papacy i mwaka 1798. Ka “deadly wound” pa papacy cango atir i kare me Sunday law ma cok bino, en dok bedo wi dogola me kuc acel pa dragon, the beast, ki the false prophet. I kare meno en dok en dhako ma tye ka ito beast i Revelation apar ki abiriyo, dok i wi cing pa dhako meno kigoyo nyinge ni Babylon the Great. I Sunday law ma cok bino, “deadly wound” pa Babylon ki pa papacy ducu cango atir.</w:t>
      </w:r>
    </w:p>
    <w:p>
      <w:pPr>
        <w:pStyle w:val="ArticleBody"/>
        <w:jc w:val="left"/>
      </w:pPr>
      <w:r>
        <w:rPr>
          <w:rFonts w:ascii="Times New Roman" w:hAnsi="Times New Roman" w:eastAsia="Times New Roman" w:cs="Times New Roman"/>
        </w:rPr>
        <w:t>Bunt pa dano ma kinyuto aa ki kare pa Babilon nyaka i agiki pa piny aye cing tic ma otwero buk pa Daniel, dok cabit acel kacel ki apar acel aye kwena pa porofeto me anyim ma coo lok pa bunt man me nino agiki. Cwiny pa caden man pa bunt ma nonge i cabit acel kacel ki apar acel oyubo kacel ki dok tye i buke apar abicel me agiki pa cabit man. Buke apar abicel me agiki gin kwena pa bunt pa dano, dok buke apar abicel mag agiki man kinyuto gi kacel ki dok i wi lok me kwena ma piny i verse me piero abicel. I yo man, buk pa Daniel kicobo ne i cabit acel keken, ma dok in aye kicobo ne i buke apar abicel pa cabit acel man bene, ma dok in aye kicobo ne i lok me kwena ma piny pa but me agiki pa nyig coc acel.</w:t>
      </w:r>
    </w:p>
    <w:p>
      <w:pPr>
        <w:pStyle w:val="ArticleBody"/>
        <w:jc w:val="left"/>
      </w:pPr>
      <w:r>
        <w:rPr>
          <w:rFonts w:ascii="Times New Roman" w:hAnsi="Times New Roman" w:eastAsia="Times New Roman" w:cs="Times New Roman"/>
        </w:rPr>
        <w:t>Katik 11 tyen tye ka nyutu waraga me apar ki adek ma waraga me acel pa coc Hebru owiye, ci waraga me agiki bineno kwede; ci acel ki agiki bene kare ducu tye romo acel. Katik me acel nyutu ngat mamite kwanyo ki ngat mooro i kare me anyut me kaca me nen, ci katik me agiki nyutu ngat mamite kwanyo ki ngat mooro i kare me yabe. Nying me cwiny moko wa ni pwony me kato cing i wi dul me miya acel alufu apar angwen ki angwen tye “keto adwogi i ada, ki i ngec ki i cwiny.” Katik 10 nyutu pwony me kato cing i wi dul me miya acel alufu apar angwen ki angwen i yore me cwiny, ci katik 12 nyutu me ngec. Katik 10 nyutu bedo me kwanyo adek ki kube adek ki joma polo. Katik 12 nyutu pwoc adek me pwonyo ngat mamite ma tye ka time ki medde me ada me porofeto i ngec, calo “pwodhi, kelo bedo maleng, ki temo.” Macalo katik 10 tye ki calo adek aryo, ki bedo me kwanyo adek ki kube adek me polo; katik 12 bene tye ki yub me temo adek, kumeno dok, porofeto me kare adek.</w:t>
      </w:r>
    </w:p>
    <w:p>
      <w:pPr>
        <w:pStyle w:val="ArticleBody"/>
        <w:jc w:val="left"/>
      </w:pPr>
      <w:r>
        <w:rPr>
          <w:rFonts w:ascii="Times New Roman" w:hAnsi="Times New Roman" w:eastAsia="Times New Roman" w:cs="Times New Roman"/>
        </w:rPr>
        <w:t>Kube me aparo wi wiye apar me apari i polo tye ka gitye ki cing me ada, pien jami me polo me acel kacel ki me agiki ma obedo ka tye ka rwate ki Daniel obedo malaika Gabriel, dok ngat ma tye i dyer me iye obedo Michael. Malaika adek, ento Kristo obedo malaika i hatua me aryo. Kwanyo adek magi nyutu teko me Daniel ma tye ka medde anyim i hatua adek. I iye paragrafu man, Daniel paro nyut me kaca me neno tyen adek, dok ka tye ka timo kumeno, tye ka keto nyut adek me kaca me neno i kin adwogi abiro me nyut mareh i kube me apar. Tyen aryo, lok me Hibru mareh gitye ka loko ni “kit ma nenikede,” dok tyen aryo ni “nyut,” dok tyen adek mukene ni “nyut.” “Tyen adek mukene” pe obedo mareh, gin obedo kit me dhako me mareh, ma en marah. Kube me apar tye ki kwanyo adek me teko ma tye ka medde anyim, rwate adek me polo ma gitye ki cing me ada, kacel ki nyut adek me kaca me neno ma gin gang acel me adwogi abiro me kit ma Kristo oneneka.</w:t>
      </w:r>
    </w:p>
    <w:p>
      <w:pPr>
        <w:pStyle w:val="ArticleHeading"/>
        <w:jc w:val="left"/>
      </w:pPr>
      <w:r>
        <w:rPr>
          <w:rFonts w:ascii="Arial" w:hAnsi="Arial" w:eastAsia="Arial" w:cs="Arial"/>
        </w:rPr>
        <w:t>Kit ma Otyeno</w:t>
      </w:r>
    </w:p>
    <w:p>
      <w:pPr>
        <w:pStyle w:val="ArticleBody"/>
        <w:jc w:val="left"/>
      </w:pPr>
      <w:r>
        <w:rPr>
          <w:rFonts w:ascii="Times New Roman" w:hAnsi="Times New Roman" w:eastAsia="Times New Roman" w:cs="Times New Roman"/>
        </w:rPr>
        <w:t>Mareh ka gitye kanyo aryo ma gitye ka gonyo ni “appearance” rwate ki aryo ma gitye ka gonyo ni “vision.” Ka gicoko kacel, ginyuto Kristo calo cing me anyut ma nyuto i historia me porofeto. I Kitabu me Revelation potbuk apar, malaika ocako pwodho piny ci oketo tyen acel i lobo, eka mukene i nam. Siita White owaco botwa ni malaika no pe obedo “ngat matidi moloyo Yesu Kristo kene.” Malaika me Revelation apar obedo “appearance” me Kristo i historia me porofeto. En onyuto i roco apar wiye adek me Daniel potbuk aboro calo Palmoni, eka i Revelation potbuk abic cake anyim, En onyuto calo Labongo me kaka me Judah. Daniel tye ka nyuto jo me nino me agiki ma lubo anyut me porofeto me Kristo, kama con En oo iye. Ka gi bedo ma gineno ada i tic man, gi twero twero cako twero i vision me looking glass, ka jo ma pe gin ada gudok cen.</w:t>
      </w:r>
    </w:p>
    <w:p>
      <w:pPr>
        <w:pStyle w:val="ArticleBody"/>
        <w:jc w:val="left"/>
      </w:pPr>
      <w:r>
        <w:rPr>
          <w:rFonts w:ascii="Times New Roman" w:hAnsi="Times New Roman" w:eastAsia="Times New Roman" w:cs="Times New Roman"/>
        </w:rPr>
        <w:t>Lupapula apariyo me coo wiye me agik pa wel ngec ma medde ka adwogi yec ka lagoro oyabbe, tye kacel ki “lagoro me kare” adek, ma nyuto tyeko adek ma rwatte maber pi butu adek acel acel. Myero mar butu abiro me mwaka alufu acel ki mia abicel ki acel, butu apariyo me mwaka alufu acel ki mia abicel ki abiro, ki butu apariyo ki acel me mwaka alufu acel ki mia adek ki piero abicel ki abicel, nyuto butu adek ma acel acel tye ki lagoro me kare ma otimme i gin ma otime i lobo, ka dong i ngeye otite ni jo Millerite guneno calo cing me akwen me gin ma otime ma omiyo cing me ngeye pi kwena ma gitye ka tito. Peko me lagoro i butu, tyeko pa lagoro i gin ma otime i lobo, ki tero pa jo Millerite i tyer me gin man otime, gitye ka cobo cing me ngeye pi tyeko me nino me agiki pa lagoro adek magi. Ento tic pa jo Millerite i kwano kare pe dong tye i kare me tye ni, omiyo lok me kare i butu magi myero oyubbe calo nyut, pe calo kare. Nyut man keken otinget i butu magi kun kitiyo ki butu, tyeko pa butu i gin ma otime i lobo, ki nyutu pa jo Millerite me kwena.</w:t>
      </w:r>
    </w:p>
    <w:p>
      <w:pPr>
        <w:pStyle w:val="ArticleBody"/>
        <w:jc w:val="left"/>
      </w:pPr>
      <w:r>
        <w:rPr>
          <w:rFonts w:ascii="Times New Roman" w:hAnsi="Times New Roman" w:eastAsia="Times New Roman" w:cs="Times New Roman"/>
        </w:rPr>
        <w:t>Kronolojii me caku me dano i lok me tungul apar ki acel odiko kany kede kucok, winyo me kwo kacel, ki piny me lagam. Winyo me dano ma kanyiko i iye i lok me tungul apar ki acel pe twero rwate kede winyo me Lareme.</w:t>
      </w:r>
    </w:p>
    <w:p>
      <w:pPr>
        <w:pStyle w:val="ArticleScripture"/>
        <w:jc w:val="left"/>
      </w:pPr>
      <w:r>
        <w:rPr>
          <w:rFonts w:ascii="Times New Roman" w:hAnsi="Times New Roman" w:eastAsia="Times New Roman" w:cs="Times New Roman"/>
        </w:rPr>
        <w:t>“I kare me agiki me ngic me piny man, cike me kuc pa Katonda ki jo ma gwoko cikone bino doko manyen.” Review and Herald, February 26, 1914.</w:t>
      </w:r>
    </w:p>
    <w:p>
      <w:pPr>
        <w:pStyle w:val="ArticleBody"/>
        <w:jc w:val="left"/>
      </w:pPr>
      <w:r>
        <w:rPr>
          <w:rFonts w:ascii="Times New Roman" w:hAnsi="Times New Roman" w:eastAsia="Times New Roman" w:cs="Times New Roman"/>
        </w:rPr>
        <w:t>Roma kelo neno weng, kadi ka papal Roma cako kwayo iye i kabedo me apar ki acel, en anyutu calo “jo ma woko ki i cik me kwer.” Laini me iye i Daniel apar ki acel, ma bene obedo laini me iye i kom lok me yore me piny ma pe onen i akwana me piero angwen, nyutu jo ma donyo i iwir-kubbot ki Katonda i nino me agiki; dok laini me oko nyutu jo ma woko ki iwir-kubbot meno kanyo. Ka otito kirika pa jo ma pe bi yot ki medde me ngec i nino me agiki, gin cik me gik ma otimme i ngeye me oko pe twine i wi twine me profesi me kubbot pa dano ma obale.</w:t>
      </w:r>
    </w:p>
    <w:p>
      <w:pPr>
        <w:pStyle w:val="ArticleBody"/>
        <w:jc w:val="left"/>
      </w:pPr>
      <w:r>
        <w:rPr>
          <w:rFonts w:ascii="Times New Roman" w:hAnsi="Times New Roman" w:eastAsia="Times New Roman" w:cs="Times New Roman"/>
        </w:rPr>
        <w:t>I kete i lain ma iye me mia acel ki aryo me alufu angwen acel ki angwen acel, tye iye cal mapol ki nyuthnyuth me wat me lagwok ma tye ikin Mungu ki lwak me piny ma odoko manok me nino me agiki. Cal me namba “abiriyo ki acel” obedo acel ikin adier mago, kadi ma ayat me abiriyo ki acel i cabi me abiriyo ki acel nyuto neno me ki woko ki me iye me nino me agiki, tye kelo lwongo ma Isaiah onyuto ka iye cabi me abiriyo ki acel, ki ayat me abiriyo ki acel, me yub ki tic me lwak me lagwok me Mungu me nino me agiki.</w:t>
      </w:r>
    </w:p>
    <w:p>
      <w:pPr>
        <w:pStyle w:val="ArticleScripture"/>
        <w:jc w:val="left"/>
      </w:pPr>
      <w:r>
        <w:rPr>
          <w:rFonts w:ascii="Times New Roman" w:hAnsi="Times New Roman" w:eastAsia="Times New Roman" w:cs="Times New Roman"/>
        </w:rPr>
        <w:t>Ci bibedo i nino acel, ni Mukama bicako cinge dok tyen me aryo me kelo ducu lyel jo lobo pire ma onongo obedo, ki i Assyria, ki i Egypt, ki i Pathros, ki i Cush, ki i Elam, ki i Shinar, ki i Hamath, ki i tuk dyer pa nam. Isaiah 11:11.</w:t>
      </w:r>
    </w:p>
    <w:p>
      <w:pPr>
        <w:pStyle w:val="ArticleHeading"/>
        <w:jc w:val="left"/>
      </w:pPr>
      <w:r>
        <w:rPr>
          <w:rFonts w:ascii="Arial" w:hAnsi="Arial" w:eastAsia="Arial" w:cs="Arial"/>
        </w:rPr>
        <w:t>Kec Piny</w:t>
      </w:r>
    </w:p>
    <w:p>
      <w:pPr>
        <w:pStyle w:val="ArticleBody"/>
        <w:jc w:val="left"/>
      </w:pPr>
      <w:r>
        <w:rPr>
          <w:rFonts w:ascii="Times New Roman" w:hAnsi="Times New Roman" w:eastAsia="Times New Roman" w:cs="Times New Roman"/>
        </w:rPr>
        <w:t>I nino agiki me agiki, lutino me dong acik me Katonda ma dong oyikore dong gibibedo ocake aryo, ci mito ni gucok kacok. Buk abiro me Daniel apar wiye aryo tito ocake me lutino me Katonda i nino agiki me agiki, ci kombedi tito ni nino alufu acel acel ki abicel acel abicel acel maracel me ikwene abicel acel abicel acel abicel acel pe romo ni obedo cing acel me ocake.</w:t>
      </w:r>
    </w:p>
    <w:p>
      <w:pPr>
        <w:pStyle w:val="ArticleScripture"/>
        <w:jc w:val="left"/>
      </w:pPr>
      <w:r>
        <w:rPr>
          <w:rFonts w:ascii="Times New Roman" w:hAnsi="Times New Roman" w:eastAsia="Times New Roman" w:cs="Times New Roman"/>
        </w:rPr>
        <w:t>Atye awinyo laco ma orwate ki nino maleng, ma ne tye ka iwi pii me kulu, ka ocwalo cingne ma lacuc ki cingne ma lakidirica malo i polo, kendo ojwiro i nying Ngat ma tye kwo ngec me naka, ni bicobore pi kare acel, kare aparo, ki nus kare; ka oyeko kweyo teker me lwak maleng, gin manwongo ducu bibedo otum. Daniel 12:7.</w:t>
      </w:r>
    </w:p>
    <w:p>
      <w:pPr>
        <w:pStyle w:val="ArticleBody"/>
        <w:jc w:val="left"/>
      </w:pPr>
      <w:r>
        <w:rPr>
          <w:rFonts w:ascii="Times New Roman" w:hAnsi="Times New Roman" w:eastAsia="Times New Roman" w:cs="Times New Roman"/>
        </w:rPr>
        <w:t>Ateni aryo dong gibalya i Kwuon Pwony me Yabo capatêk apar ki acel lacen gin ka gityeko cobo caden-gini.</w:t>
      </w:r>
    </w:p>
    <w:p>
      <w:pPr>
        <w:pStyle w:val="ArticleScripture"/>
        <w:jc w:val="left"/>
      </w:pPr>
      <w:r>
        <w:rPr>
          <w:rFonts w:ascii="Times New Roman" w:hAnsi="Times New Roman" w:eastAsia="Times New Roman" w:cs="Times New Roman"/>
        </w:rPr>
        <w:t>Ka ka gitye tyeko cobo pwonygi me getu, lee ma tye ka tye ka aa ki i dog ot marac ma pe tye agiki, bicako lweny ikomgi, kelo rwot ikomgi, dok nekgi. Kadi ka dano ma otogi bino bedo ka tye i yoo me gang maduong, ma i ngec me cwiny luwaco ni Sodom ki Egypt, ka bene kacel eni aye ka obwolo Wodwa. Dano pa lwak, ki rod, ki leb, ki rok mapol bibed ka neno dano ma otogi pi nino adek ki dik acel me nino, dok pe gibimiyo ni kik iking dano ma otogi i lyel. Dano matye i wi lobo bibinongo yom ikomgi, gibimiyo anyim mar yom, dok gibicwalo mot acel i kom acel; pien lanebi aryo manegi gityeko cwero peko i kom dano matye i wi lobo. Niyabo 11:7–10.</w:t>
      </w:r>
    </w:p>
    <w:p>
      <w:pPr>
        <w:pStyle w:val="ArticleBody"/>
        <w:jc w:val="left"/>
      </w:pPr>
      <w:r>
        <w:rPr>
          <w:rFonts w:ascii="Times New Roman" w:hAnsi="Times New Roman" w:eastAsia="Times New Roman" w:cs="Times New Roman"/>
        </w:rPr>
        <w:t>I kin acoya ma lobo acel ki apar, jo wang tic aryo cako kwanyo gin aye ki iye to ma obedo i yo me Sodom ki Egypt. To matye acel eni, Ezekiel oloko ka poto me dogola ma opwoddo, ma oto, kede ma otoke. Jo wang tic aryo tye ka limo toe me Republican ki Protestant ma gin owoto ki mwaka 2020. Toe me Protestant oto i ngol tic me lagam me ada me July 18, 2020, ka toe me Republican oto i kura ma oywalo ki mwaka 2020. Isaiah onyuto ni ka jo wang tic magi gin acako kwanyo, ma en otero ni tye ka okonyo gin me aryo, jo wang tic magi bedo alam ma cokjo jo tic me saa me apar ki acel.</w:t>
      </w:r>
    </w:p>
    <w:p>
      <w:pPr>
        <w:pStyle w:val="ArticleScripture"/>
        <w:jc w:val="left"/>
      </w:pPr>
      <w:r>
        <w:rPr>
          <w:rFonts w:ascii="Times New Roman" w:hAnsi="Times New Roman" w:eastAsia="Times New Roman" w:cs="Times New Roman"/>
        </w:rPr>
        <w:t>Ki i nino eno, odong ato me Jesse bicako bedo cala me anywola; Lwak mapol me bongo Yuda biketo genigi i kom en, kadi pe keken, bimyero doyo en; ka poto ne bibedo me ducuwa. Kendo bibedo i nino eno, ni Rubanga dok bicako cweyo cing en me aryo, me kelo dok jomoko ma odong i jo mamegi, jo ma bibedo kany, ki i Asiria, ki i Misiri, ki i Pathros, ki i Kush, ki i Elam, ki i Shinar, ki i Hamath, ki i dyer nam. Kendo en biketo cala me anywola, kendo bicok jo Israel ma olokke woko, kendo bicok kacel jo Yuda ma okeme i kabedo ducu, ki i tung tung angwen pa piny. Isaiah 11:10–12.</w:t>
      </w:r>
    </w:p>
    <w:p>
      <w:pPr>
        <w:pStyle w:val="ArticleBody"/>
        <w:jc w:val="left"/>
      </w:pPr>
      <w:r>
        <w:rPr>
          <w:rFonts w:ascii="Times New Roman" w:hAnsi="Times New Roman" w:eastAsia="Times New Roman" w:cs="Times New Roman"/>
        </w:rPr>
        <w:t>Ka Wod bicako keto cing-ne dok tyen acel me aryo wek ogur, ocoko ka obino “lupok pa Israel.” “Lupok pa Israel” tye dok cal me cing me rwate bot Lurok, ci pi mano myero oketogi i yoo me pok acakki ka pe kigurogi. Kiketoogi i arawa pa to cing Ezekiel ma opong ki twol pa lutek, dok ka kityegi, gitye kacel i yoo me gang ma i kabedo ma Wodwa bene kikwelo iye, ka dul mukene olongo tye ka moro me yom.</w:t>
      </w:r>
    </w:p>
    <w:p>
      <w:pPr>
        <w:pStyle w:val="ArticleScripture"/>
        <w:jc w:val="left"/>
      </w:pPr>
      <w:r>
        <w:rPr>
          <w:rFonts w:ascii="Times New Roman" w:hAnsi="Times New Roman" w:eastAsia="Times New Roman" w:cs="Times New Roman"/>
        </w:rPr>
        <w:t>Winy lok pa Lubanga, wun ma oyot woko ka i winye lokke; owotuwu ma olowowu, ma oculowu piny pi nyingna, owaco ni, “Wek Lubanga oywek deyo”: ento en bino nyute me yomwu, kadi gin gibino wot ki wiya. Isaiah 66:5.</w:t>
      </w:r>
    </w:p>
    <w:p>
      <w:pPr>
        <w:pStyle w:val="ArticleBody"/>
        <w:jc w:val="left"/>
      </w:pPr>
      <w:r>
        <w:rPr>
          <w:rFonts w:ascii="Times New Roman" w:hAnsi="Times New Roman" w:eastAsia="Times New Roman" w:cs="Times New Roman"/>
        </w:rPr>
        <w:t>Jo ma rigero ki lok me Katonda, orwakogi woko ki luwotgi ma okedeogi. Yeremia nyuto gin ma timore bot luwot ma okede ensain.</w:t>
      </w:r>
    </w:p>
    <w:p>
      <w:pPr>
        <w:pStyle w:val="ArticleScripture"/>
        <w:jc w:val="left"/>
      </w:pPr>
      <w:r>
        <w:rPr>
          <w:rFonts w:ascii="Times New Roman" w:hAnsi="Times New Roman" w:eastAsia="Times New Roman" w:cs="Times New Roman"/>
        </w:rPr>
        <w:t>Kare amano, pa tye ma Mukama owaco, Nen, an abiro cobo peko i kom gi, ma pe gibibedo ki twero me poko; ka dong gibikok i ɗi an, an pe abiwinyogi. Yeremia 11:11.</w:t>
      </w:r>
    </w:p>
    <w:p>
      <w:pPr>
        <w:pStyle w:val="ArticleBody"/>
        <w:jc w:val="left"/>
      </w:pPr>
      <w:r>
        <w:rPr>
          <w:rFonts w:ascii="Times New Roman" w:hAnsi="Times New Roman" w:eastAsia="Times New Roman" w:cs="Times New Roman"/>
        </w:rPr>
        <w:t>Kit ma tye i lok me ayat apar ki acel en aye cing ber pa Lubanga, dok lanebi ducu gitye ka lok ikom nino me agiki, ci cing ber ma ka lok ikome kany en me nongo manyen cing ber ki jo alufu acel ki mia angwen ki angwen.</w:t>
      </w:r>
    </w:p>
    <w:p>
      <w:pPr>
        <w:pStyle w:val="ArticleScripture"/>
        <w:jc w:val="left"/>
      </w:pPr>
      <w:r>
        <w:rPr>
          <w:rFonts w:ascii="Times New Roman" w:hAnsi="Times New Roman" w:eastAsia="Times New Roman" w:cs="Times New Roman"/>
        </w:rPr>
        <w:t>Lok ma obino bot Yeremia aa ki i Kwooro, ka waco ni, Win lok me kwena man, ci i lok bot jo Juda, ki bot dano ma bedo i Yerusalemu; ci i waci botgi ni, Mano waco Kwooro, Lubanga pa Israel ni; Kiru obed i kom dano ma pe winyo lok me kwena man, onyo ma pe olubo gin ma lokgi waco; ma An aciko bot won owotwu i nino ma Acopo gi ki i piny Ejipt, ki i keno me nyinyinyini marac, ka Awaco ni, Winya dwona, ki timuru gin ma Awaco weng i komwu: ci unubedo lwakna, ci An abedo Lubangawu: me ango? wek Atyek kwena ma Akwongo ki kwo ma Akwero bot kwonwu, me miigi piny ma cwer ki leche ki mwony, calo tye tin adada. Ci An adwoko, ka awaco ni, Eyo, Kwooro.</w:t>
      </w:r>
    </w:p>
    <w:p>
      <w:pPr>
        <w:pStyle w:val="ArticleScripture"/>
        <w:jc w:val="left"/>
      </w:pPr>
      <w:r>
        <w:rPr>
          <w:rFonts w:ascii="Times New Roman" w:hAnsi="Times New Roman" w:eastAsia="Times New Roman" w:cs="Times New Roman"/>
        </w:rPr>
        <w:t>Apo Mukama owaco do ni, “Tito lok manok duto i mieca pa Juda, ki i yo me Yerusalemu, ka i waco ni, Wuru lok me cing acel man, ci pe itimugi. Pien atito kwede matek bot won owotwu i nino ma acwalo gin woko ki i lobo pa Ejipt, oo wa i nino man; acako kare coni, atito kwede, ka awaco ni, Wuru dwona. Ento pe giwuro, kata pe giwilo itugi; ento ngat acel acel odok i cing tam marac me atima pire kene: pi meno abikelo ikomgi lok duto me cing acel man, ma acikogi ni gitim; ento pe gitimo.”</w:t>
      </w:r>
    </w:p>
    <w:p>
      <w:pPr>
        <w:pStyle w:val="ArticleScripture"/>
        <w:jc w:val="left"/>
      </w:pPr>
      <w:r>
        <w:rPr>
          <w:rFonts w:ascii="Times New Roman" w:hAnsi="Times New Roman" w:eastAsia="Times New Roman" w:cs="Times New Roman"/>
        </w:rPr>
        <w:t>Apo i LUBANGA owaco bota ni, “Kwat mar piny ononge i kin jo Juda, kede i kin jo ma bedo i Yerusalemu. Gidwogo dok bot tim me roc me kweregi ma dong otyeko, ma oganyo winyo lokna; ci gidhi nyuma lubaale mukene me tiyo botgi: od pa Israel kede od pa Juda guketho kwo mar keto ma aketo ki kweregi. Omiyo LUBANGA owaco ni, Nen, abiro kelgini tim marac ma pe gibitwero ngwec woko; kadi bed ni gibiro koko botna, an pe abiwinyogi.” Yeremia 11:1–11.</w:t>
      </w:r>
    </w:p>
    <w:p>
      <w:pPr>
        <w:pStyle w:val="ArticleBody"/>
        <w:jc w:val="left"/>
      </w:pPr>
      <w:r>
        <w:rPr>
          <w:rFonts w:ascii="Times New Roman" w:hAnsi="Times New Roman" w:eastAsia="Times New Roman" w:cs="Times New Roman"/>
        </w:rPr>
        <w:t>Lok ma ikom ngolo pa Adwentis me Nino me Sabato me Laodikea ma Yeremia nyuto, Ezekiel do tye ka dwoko kede i wi dul apar ki acel, akitino apar ki acel.</w:t>
      </w:r>
    </w:p>
    <w:p>
      <w:pPr>
        <w:pStyle w:val="ArticleScripture"/>
        <w:jc w:val="left"/>
      </w:pPr>
      <w:r>
        <w:rPr>
          <w:rFonts w:ascii="Times New Roman" w:hAnsi="Times New Roman" w:eastAsia="Times New Roman" w:cs="Times New Roman"/>
        </w:rPr>
        <w:t>Kok ba megangi pe bino bedo atara wun, kede wun pe bino bedo dyiang i dye; ento Abinoko wun i doggola pa Israel. Ezekiel 11:11.</w:t>
      </w:r>
    </w:p>
    <w:p>
      <w:pPr>
        <w:pStyle w:val="ArticleBody"/>
        <w:jc w:val="left"/>
      </w:pPr>
      <w:r>
        <w:rPr>
          <w:rFonts w:ascii="Times New Roman" w:hAnsi="Times New Roman" w:eastAsia="Times New Roman" w:cs="Times New Roman"/>
        </w:rPr>
        <w:t>Neno mar Woro neno kany ada ni kiteyo mar cing ma ikare Ezekiel otino adek acel gi kiteyo mar cing ma jo mia acel gi aryo wang’wen gi ang’wen alubio ikare Revelation otino abiro. Wes 11 ikare otino 11 en aye dong pwodho mar lok ma Ezekiel tye ka mede kwede i kom ngolo mar yub i kom kanisa me Seventh-day Adventist, ma Sister White nyuto ni en Jerusalem ma ikare Ezekiel otino adek. Jo ma pe ogamo cing mar kiteyo gun i ngolo ki kiyeko i wang’ neno mar otino 9 nyaka 11.</w:t>
      </w:r>
    </w:p>
    <w:p>
      <w:pPr>
        <w:pStyle w:val="ArticleBody"/>
        <w:jc w:val="left"/>
      </w:pPr>
      <w:r>
        <w:rPr>
          <w:rFonts w:ascii="Times New Roman" w:hAnsi="Times New Roman" w:eastAsia="Times New Roman" w:cs="Times New Roman"/>
        </w:rPr>
        <w:t>Neno me 9/11 i buk Ezekiel nyutu jo ma pe ginyuto woro gin wokke ka ojo ki Yerusalem me rwate ikomgi, ci nyutu yato me agiki pa jo ma wyero ni gin kanisa me agiki ma kilar i buk me Revelation. Cing me “apar ki acel, apar ki acel” obedo cing me cik me karacel ma jo mia acel ki angwen care ki angwen ginywalo kwede ki Lubanga. Ka kinyako namba magi acel, gicako apar aryo, ma obedo acel me apar pa mia aryo ki apar aryo, acel kuom cing mogo ma nyutu gubedo me rwom kacel pa Lubanga ki dano.</w:t>
      </w:r>
    </w:p>
    <w:p>
      <w:pPr>
        <w:pStyle w:val="ArticleBody"/>
        <w:jc w:val="left"/>
      </w:pPr>
      <w:r>
        <w:rPr>
          <w:rFonts w:ascii="Times New Roman" w:hAnsi="Times New Roman" w:eastAsia="Times New Roman" w:cs="Times New Roman"/>
        </w:rPr>
        <w:t>Mwaka mia abicel gi abicel acel ma tye ikin 677 ki 457 BC gubedo ka gukube obote ka acel tung prophecy pa Daniel me nino alufu abicel adek, ki prophecy pa cawa pa Moses me kare abiriyo. Jami mapol twero nyutere i mwaka mia abicel gi abicel acel calo simbol me tic pa cwiny me kelo rwot i kica, ma ocako ka prophecy aryo meno guoo ka acel i mwaka 1844. Jami mapol twero keto anyim pi ngo ma onenore calo simbol i namba abicel aryo calo acel me apar me mia abicel gi abicel acel, macalo bene i namba apar ki acel. Gin ma aneno mito nyuto kany en wat ma tye ikin apar ki acel ki abicel aryo.</w:t>
      </w:r>
    </w:p>
    <w:p>
      <w:pPr>
        <w:pStyle w:val="ArticleBody"/>
        <w:jc w:val="left"/>
      </w:pPr>
      <w:r>
        <w:rPr>
          <w:rFonts w:ascii="Times New Roman" w:hAnsi="Times New Roman" w:eastAsia="Times New Roman" w:cs="Times New Roman"/>
        </w:rPr>
        <w:t>Wan waabedo ki i twero me cobo tam manok i coc ma lobo.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Akwana Ma Piny ma Otime i Verse Adek abicel aryo — Namba Abicel</dc:title>
  <dc:subject>Apar wiye acel ki abicel</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