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Akek pa Wang Cwiny me Weci Aryo — Namba Abicel</w:t>
      </w:r>
    </w:p>
    <w:p>
      <w:pPr>
        <w:pStyle w:val="ArticleSubtitle"/>
        <w:jc w:val="left"/>
      </w:pPr>
      <w:r>
        <w:rPr>
          <w:rFonts w:ascii="Arial" w:hAnsi="Arial" w:eastAsia="Arial" w:cs="Arial"/>
        </w:rPr>
        <w:t>Moc, Duyee ki Arem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Peter tye i Panium (Caesarea Philippi), ma eni tye ka nino abic onyo aboro pe oloko i kare me tung cel i kin kare adek ma Peter, John ki James otyeko dok i gang acel keken ki Yesu. Me acel obedo nyuto me teko ne i Chung me ceng me kwene acel ma nino apar wiye me Jarius; me aryo obedo nyuto me ducu ne i lobo góró me lokke me kit ne; ka me adek obedo Gethsemane, nyuto me atura ne. I Panium i caber me apar ki acel Peter kicweyo i kabedo ma tye cok ki yat me atem me caber me apar ki abicel. Got obedo tung cel i kin wot adek ma pe gin jami pa lwak ducu, me jo adiyo ma obedo lutic acel. I goto wuno Wonwa me polo bene olwongo lok me aryo i kin kare adek; Won olwongo lok i batija, i goto, dok i kare ma tye cok ki yat me atem. Peter tye tyenyo aryo i tung cel me jami adek ma kiketo kene. En bene obedo tung cel me caber apar ki acel nio wa i apar aryo ki aryo me Matthew.</w:t>
      </w:r>
    </w:p>
    <w:p>
      <w:pPr>
        <w:pStyle w:val="ArticleHeading"/>
        <w:jc w:val="left"/>
      </w:pPr>
      <w:r>
        <w:rPr>
          <w:rFonts w:ascii="Arial" w:hAnsi="Arial" w:eastAsia="Arial" w:cs="Arial"/>
        </w:rPr>
        <w:t>Asuria</w:t>
      </w:r>
    </w:p>
    <w:p>
      <w:pPr>
        <w:pStyle w:val="ArticleBody"/>
        <w:jc w:val="left"/>
      </w:pPr>
      <w:r>
        <w:rPr>
          <w:rFonts w:ascii="Times New Roman" w:hAnsi="Times New Roman" w:eastAsia="Times New Roman" w:cs="Times New Roman"/>
        </w:rPr>
        <w:t>Got ono obedo ka ton i wang kwede keto ma ocako ki yubo osel me cwal cing me yamo lacam dok Jerusalem, calo osel pa Abraham neno yamo yot me lacam i Moriah, kabedo me kare macon pa ot me abila i Jerusalem. Dyel me tong gwok i yore pa Kwan pa Lebitikus 23 nyuto yubo osel, omiyo yub me ton me loko kit me wang gin ma bino ka keto ma me lok me lyeto dok i Jerusalem, ci keto Peter i loko me nino adek abicel pa Lebitikus 23 ma rwate ki kare pa Pentekoste. I nino adek abicel meno, ot me abila (tem me dyer me tung) ki kelo i kom jo ma kiyero bedo i kin lulam me twero me abila piero abicel. I caden pa kwena pa kabaka Uzziah i kabedo maleng, lulam me abila piero abicel nyutore calo jo me twero, omiyo tito ni bene ne tye lulam me abila mukene ma pe gubedo kacel kwede.</w:t>
      </w:r>
    </w:p>
    <w:p>
      <w:pPr>
        <w:pStyle w:val="ArticleScripture"/>
        <w:jc w:val="left"/>
      </w:pPr>
      <w:r>
        <w:rPr>
          <w:rFonts w:ascii="Times New Roman" w:hAnsi="Times New Roman" w:eastAsia="Times New Roman" w:cs="Times New Roman"/>
        </w:rPr>
        <w:t>Kadica Azaria, ladit pa rwot, odonyo i nyuma wi en, kacel ki ladit pa Ywe owalo abicel aryo me gwoko acel aryo, man obedo jo ma tek; ka jo magi otyeko cung i anyim Uzziah rwot, ci giwaco bot en ni, “Pe en tic mamegi in Uzziah me wang yat dung bot Yehova, ento en pa jo ladit pa rwot, lutino Aaron, jo ma gikwanyo me wang yat dung: aa woko ki i kabedo maleng; pien i timo balo; kadi pe obino bedo me wor mamegi ki bot Yehova Lubanga.” 2 Chronicles 26:17, 18.</w:t>
      </w:r>
    </w:p>
    <w:p>
      <w:pPr>
        <w:pStyle w:val="ArticleBody"/>
        <w:jc w:val="left"/>
      </w:pPr>
      <w:r>
        <w:rPr>
          <w:rFonts w:ascii="Times New Roman" w:hAnsi="Times New Roman" w:eastAsia="Times New Roman" w:cs="Times New Roman"/>
        </w:rPr>
        <w:t>Jowi ma lweny tek gin jo ma lube Baro-kecang kwede kore ikare ducu ma en odhi iye.</w:t>
      </w:r>
    </w:p>
    <w:p>
      <w:pPr>
        <w:pStyle w:val="ArticleScripture"/>
        <w:jc w:val="left"/>
      </w:pPr>
      <w:r>
        <w:rPr>
          <w:rFonts w:ascii="Times New Roman" w:hAnsi="Times New Roman" w:eastAsia="Times New Roman" w:cs="Times New Roman"/>
        </w:rPr>
        <w:t>Gin ma pe oywaki kede mon; pien gin dong joma pe gutye kede cing marac. Gin ma gilubo Ntwiga kwede ducu ka en dok olwongo kwene. Gin ma gicwalo ki i kin jo, bedo nyig acel me acam me culu bot Lubanga ki bot Ntwiga. Revelation 14:4.</w:t>
      </w:r>
    </w:p>
    <w:p>
      <w:pPr>
        <w:pStyle w:val="ArticleBody"/>
        <w:jc w:val="left"/>
      </w:pPr>
      <w:r>
        <w:rPr>
          <w:rFonts w:ascii="Times New Roman" w:hAnsi="Times New Roman" w:eastAsia="Times New Roman" w:cs="Times New Roman"/>
        </w:rPr>
        <w:t>Atila me dogola pa Judah telo joone ido omiyo gin nen i Kabedo Maleng Atye Loyo, kede omiyo gin neng arca me cingber, kede parwot pa Lalwak Madit matye kanyo ka tye ka tiyo i ticce me agiki me kwanyo bal. Peter ochung dok i ngima i December 31, 2023, dok i kare meno oyube ki temo me gum me acakki ma kwako rwot pa Roma i cako neno me bute me profesi ma i wi. Eka temo me aryo pa ot me kacok obino bot Peter, dok kanyo aye ka neno me laini ma i iye kinyuto i neno me kaca me Daniel cabitara apar.</w:t>
      </w:r>
    </w:p>
    <w:p>
      <w:pPr>
        <w:pStyle w:val="ArticleBody"/>
        <w:jc w:val="left"/>
      </w:pPr>
      <w:r>
        <w:rPr>
          <w:rFonts w:ascii="Times New Roman" w:hAnsi="Times New Roman" w:eastAsia="Times New Roman" w:cs="Times New Roman"/>
        </w:rPr>
        <w:t>Peter onongo twero pa rwot ne i nino 18 July 2020, kede otimo man tyen adek.</w:t>
      </w:r>
    </w:p>
    <w:p>
      <w:pPr>
        <w:pStyle w:val="ArticleScripture"/>
        <w:jc w:val="left"/>
      </w:pPr>
      <w:r>
        <w:rPr>
          <w:rFonts w:ascii="Times New Roman" w:hAnsi="Times New Roman" w:eastAsia="Times New Roman" w:cs="Times New Roman"/>
        </w:rPr>
        <w:t>“Tyen adek Peter okwanyo lawot ni pe eneno Wod Lakwe, kede tyen adek Yesu otyeko cako ki iye temo me mi kwede cing me mar ne gi wot me twol ne, ka okwelo kwene lapeny man ma tong gwok, calo nywal ma tye ki wi me twero, bedo ka donyo i chunye ma atwong. I wang lutino kwan ma oyubore, Yesu onyuto bwo me golo kwo marac me Peter, kede onyuto ni lutino kwan ma con obedo ka pire tek ki min awobe, kombedi otyeko bedo ma oloro adada.” The Desire of Ages, 812.</w:t>
      </w:r>
    </w:p>
    <w:p>
      <w:pPr>
        <w:pStyle w:val="ArticleBody"/>
        <w:jc w:val="left"/>
      </w:pPr>
      <w:r>
        <w:rPr>
          <w:rFonts w:ascii="Times New Roman" w:hAnsi="Times New Roman" w:eastAsia="Times New Roman" w:cs="Times New Roman"/>
        </w:rPr>
        <w:t>Peter otye alako dul me jo lwong adwong aryo.</w:t>
      </w:r>
    </w:p>
    <w:p>
      <w:pPr>
        <w:pStyle w:val="ArticleScripture"/>
        <w:jc w:val="left"/>
      </w:pPr>
      <w:r>
        <w:rPr>
          <w:rFonts w:ascii="Times New Roman" w:hAnsi="Times New Roman" w:eastAsia="Times New Roman" w:cs="Times New Roman"/>
        </w:rPr>
        <w:t>“Pi dul acel acel me kwo ma kikonyo gi Faro ki gumaculu, tye pwony i gin matye i lok pa lakwena Petero. I cako me bedo lutino kwonki, Petero no paro ni en tye tek. Macalo Faro, i ngene ne kikome, en no tye ‘pe macalo dano mukene.’ Ka Kristo i dyewor me cwalne i cing me lworo ocako kanyutu lutino kwan ne ka lok ni, ‘Wun weng bino towo piena i dyewor man,’ Petero i geno matek oloko ni, ‘Kadi bedi ni weng gitye ka towo, an pe abino towo.’ Mark 14:27, 29. Petero pe onongo ngeyo hinyne kikome. Geno i kic ne oloko en. En no paro ni twero cung i wang atem; ento i saa manok atem obino, dok ki gyer ki kwoyo prẕe, en okwero Wonye.” Christ’s Object Lessons, 152.</w:t>
      </w:r>
    </w:p>
    <w:p>
      <w:pPr>
        <w:pStyle w:val="ArticleBody"/>
        <w:jc w:val="left"/>
      </w:pPr>
      <w:r>
        <w:rPr>
          <w:rFonts w:ascii="Times New Roman" w:hAnsi="Times New Roman" w:eastAsia="Times New Roman" w:cs="Times New Roman"/>
        </w:rPr>
        <w:t>Lakica ma ceng acel dong obino i ot ne ka ngene kwo i wang Lubanga.</w:t>
      </w:r>
    </w:p>
    <w:p>
      <w:pPr>
        <w:pStyle w:val="ArticleScripture"/>
        <w:jc w:val="left"/>
      </w:pPr>
      <w:r>
        <w:rPr>
          <w:rFonts w:ascii="Times New Roman" w:hAnsi="Times New Roman" w:eastAsia="Times New Roman" w:cs="Times New Roman"/>
        </w:rPr>
        <w:t>“Olum Paraci kod omyero otic me cuk cente gireme ka can lawoti madwong aryo ma lwak gin jo ducu ma bino me woro Lubanga kigawogi iye. Lukwonggi aryo me acel nono onongo tye i nyiggi aryo me acel ma onywalo i wi lobo.” Christ’s Object Lessons, 152.</w:t>
      </w:r>
    </w:p>
    <w:p>
      <w:pPr>
        <w:pStyle w:val="ArticleBody"/>
        <w:jc w:val="left"/>
      </w:pPr>
      <w:r>
        <w:rPr>
          <w:rFonts w:ascii="Times New Roman" w:hAnsi="Times New Roman" w:eastAsia="Times New Roman" w:cs="Times New Roman"/>
        </w:rPr>
        <w:t>Abel ki cogo ot axakia me kicwiny pi yom cwiny.</w:t>
      </w:r>
    </w:p>
    <w:p>
      <w:pPr>
        <w:pStyle w:val="ArticleScripture"/>
        <w:jc w:val="left"/>
      </w:pPr>
      <w:r>
        <w:rPr>
          <w:rFonts w:ascii="Times New Roman" w:hAnsi="Times New Roman" w:eastAsia="Times New Roman" w:cs="Times New Roman"/>
        </w:rPr>
        <w:t>Ka omuloko cente, ka tye ka cung kene lacen, pe onongo mito kelo wang-gi malo i polo; ento opoto cing i cing-li, ka waco ni, “Yaye Mungu, tim ber kwoi i kom-na an atic.” Awaco botu ni, dano man odok i gangi ka kuc i wang Mungu moloyo dano dok man: pien dano duto ma pwoyo kene bicwiny; ka en ma okwanyo kene piny biywaki malo. Luka 18:13, 14</w:t>
      </w:r>
    </w:p>
    <w:p>
      <w:pPr>
        <w:pStyle w:val="ArticleBody"/>
        <w:jc w:val="left"/>
      </w:pPr>
      <w:r>
        <w:rPr>
          <w:rFonts w:ascii="Times New Roman" w:hAnsi="Times New Roman" w:eastAsia="Times New Roman" w:cs="Times New Roman"/>
        </w:rPr>
        <w:t>Otic me mwaka 1888 onywako ki iyot malaika me Niyabo 18.</w:t>
      </w:r>
    </w:p>
    <w:p>
      <w:pPr>
        <w:pStyle w:val="ArticleScripture"/>
        <w:jc w:val="left"/>
      </w:pPr>
      <w:r>
        <w:rPr>
          <w:rFonts w:ascii="Times New Roman" w:hAnsi="Times New Roman" w:eastAsia="Times New Roman" w:cs="Times New Roman"/>
        </w:rPr>
        <w:t>“Rwot i cwakke maleng mabor ocwalo kwena ma rwom guro adwong bot lwak pire ki i tye me Ludito Waggoner ki Jones. Kwena man onongo myero omed nyutu i wang lobo coni Jatony ma okelogi, i tyer me bal pa lobo ducu. En onyuto pwony me kwanyo ngol pa dano ki i yele me wiye dano, ki i Jamin ma tek; en olwongo lwak ni giyab ngol pa Kristo, ma kinyutu i yotcwiny me winyo cik ducu pa Katonda. Dano pol pe dong nen Yesu maber. Gin onongo mito ni wanggi okel bot Ngat me pire ma Lubanga, bot ber me ticce, ki bot marre ma pe lokke bot doggola dano. Tek ducu kicwalo i cinge, me nongo ogwero mic me guro bot jo, ka omiyo jami ma pe twero culu me ngol me en kene bot dano ma pe rom. Man aye kwena ma Katonda ociko ni omyero omi bot lobo. En aye kwena pa malaika me adek, ma myero kikonyi gi dwol malac, ka kitye kwede ki yubo me Cwinyre i ryek ma dit.” Testimonies to Ministers, 91.</w:t>
      </w:r>
    </w:p>
    <w:p>
      <w:pPr>
        <w:pStyle w:val="ArticleHeading"/>
        <w:jc w:val="left"/>
      </w:pPr>
      <w:r>
        <w:rPr>
          <w:rFonts w:ascii="Arial" w:hAnsi="Arial" w:eastAsia="Arial" w:cs="Arial"/>
        </w:rPr>
        <w:t>Kwena me Laodikea</w:t>
      </w:r>
    </w:p>
    <w:p>
      <w:pPr>
        <w:pStyle w:val="ArticleScripture"/>
        <w:jc w:val="left"/>
      </w:pPr>
      <w:r>
        <w:rPr>
          <w:rFonts w:ascii="Times New Roman" w:hAnsi="Times New Roman" w:eastAsia="Times New Roman" w:cs="Times New Roman"/>
        </w:rPr>
        <w:t>“Lok me omiyowun ki A. T. Jones, ki E. J. Waggoner en lok pa Lubanga bot kanisa me Laodikia, ci olwor me atika i dano mo keken ma twero ni oye ada, ento pud pe nyutu bot lwak mukene reru ma Lubanga ominye.” The 1888 Materials, 1053.</w:t>
      </w:r>
    </w:p>
    <w:p>
      <w:pPr>
        <w:pStyle w:val="ArticleHeading"/>
        <w:jc w:val="left"/>
      </w:pPr>
      <w:r>
        <w:rPr>
          <w:rFonts w:ascii="Arial" w:hAnsi="Arial" w:eastAsia="Arial" w:cs="Arial"/>
        </w:rPr>
        <w:t>Kwena me Koto me Agiki</w:t>
      </w:r>
    </w:p>
    <w:p>
      <w:pPr>
        <w:pStyle w:val="ArticleScripture"/>
        <w:jc w:val="left"/>
      </w:pPr>
      <w:r>
        <w:rPr>
          <w:rFonts w:ascii="Times New Roman" w:hAnsi="Times New Roman" w:eastAsia="Times New Roman" w:cs="Times New Roman"/>
        </w:rPr>
        <w:t>“Okot me agiki obino cwer i lwak pa Lubanga. Malaika ma tek obino kwalo ki i polo, ci lobo ducu obino yelel ki ducu ker pa deyo ne.” Review and Herald, April 21, 1891.</w:t>
      </w:r>
    </w:p>
    <w:p>
      <w:pPr>
        <w:pStyle w:val="ArticleHeading"/>
        <w:jc w:val="left"/>
      </w:pPr>
      <w:r>
        <w:rPr>
          <w:rFonts w:ascii="Arial" w:hAnsi="Arial" w:eastAsia="Arial" w:cs="Arial"/>
        </w:rPr>
        <w:t>Kampala Omukago New York ki 9/11</w:t>
      </w:r>
    </w:p>
    <w:p>
      <w:pPr>
        <w:pStyle w:val="ArticleScripture"/>
        <w:jc w:val="left"/>
      </w:pPr>
      <w:r>
        <w:rPr>
          <w:rFonts w:ascii="Times New Roman" w:hAnsi="Times New Roman" w:eastAsia="Times New Roman" w:cs="Times New Roman"/>
        </w:rPr>
        <w:t>“Dong lok ma obino ni atito ni New York myero oywakke woko ki baibai me pi malac? Man pe atye ka awaco. Awaco ni, ka aneno ot madit-madit ma gidongo kunnu, lwal i kom lwal, ‘Gin ango jami me gro ma bibedo ka Lubanga oa me yengo lobo matek tutwal! Cawa man lok me Revelation 18:1–3 biromo kwede.’ Acakki weng me apar wiye me Revelation en wec me poko ikom gin ma tye ka bino iwiye lobo. Ento pe atye ki ler me arokena i kom gin ma bino i kom New York, kono ni angeyo ni i nino acel ot madit-madit ma tye kunnu gibituro piny ki diko ki loko-loko me teko me Lubanga. Ki i ler ma omiya, angeyo ni abal tye i lobo. Lok acel ki bot Lubanga, kwanyo acel me teko ne malit, kacel gin ot magi madit-madit bibwong piny. Jami bibedo ma gro ne pe watwero piny memo.” Review and Herald, July 5, 1906.</w:t>
      </w:r>
    </w:p>
    <w:p>
      <w:pPr>
        <w:pStyle w:val="ArticleBody"/>
        <w:jc w:val="left"/>
      </w:pPr>
      <w:r>
        <w:rPr>
          <w:rFonts w:ascii="Times New Roman" w:hAnsi="Times New Roman" w:eastAsia="Times New Roman" w:cs="Times New Roman"/>
        </w:rPr>
        <w:t>Peter omia culu, kelo cala cwiny acel ma kibedo kelo kwo me tim maber pi yero, dok kelo kwo me tim maber pi yero en kwena pa malaika me adek, en kwena me Laodikia ma obino i 9/11, ka ot madit me New York opoto woko, ci Niyabo 18:1–3 otutunu. Eka kot me mwaka me agiki ocako pwonyo tek-tek, dok cako me cing me alama me lukwongo mia acel ki abicel me angwen. I agiki me kare me cing me alama pa lukwongo mia acel ki abicel me angwen, malaika me Niyabo wang acel ki aboro olor piny calo Mikael malaika madit, dok ocero Peter i lyeto pi tem adek. Tem me acel ocako i December 31, 2023, dok orubo adwogi me ada ma Rome en teko i ayat me apar ki angwen i Daniel apar ki acel ma keto cing i wang tic me anyim. Wang tic man en wang chazon, ma kelo layin me woko me profesi, ma Solomon owaco ni en kwo onyo to.</w:t>
      </w:r>
    </w:p>
    <w:p>
      <w:pPr>
        <w:pStyle w:val="ArticleScripture"/>
        <w:jc w:val="left"/>
      </w:pPr>
      <w:r>
        <w:rPr>
          <w:rFonts w:ascii="Times New Roman" w:hAnsi="Times New Roman" w:eastAsia="Times New Roman" w:cs="Times New Roman"/>
        </w:rPr>
        <w:t>Ka i piny ma pe tye iye neno pa [chazon], lwak lalar; ento ngat ma gwoko cik, en ma gum. Ngec 29:18.</w:t>
      </w:r>
    </w:p>
    <w:p>
      <w:pPr>
        <w:pStyle w:val="ArticleBody"/>
        <w:jc w:val="left"/>
      </w:pPr>
      <w:r>
        <w:rPr>
          <w:rFonts w:ascii="Times New Roman" w:hAnsi="Times New Roman" w:eastAsia="Times New Roman" w:cs="Times New Roman"/>
        </w:rPr>
        <w:t>Tem marac aryo me Peter obedo tem me ot lamo ma mito donyo i Kabedo Maleng Atyet ki yele ni i tic me ayera, macalo Nyako White onyuto i wang ticci me acel. Kany ka oneno cik me Sabato me nino abiro lanyut cing mot maleng ka ryangi tye iwiye cik mukene abicel. Pwony meno i cak me ngol lok me bura kitye ka nyutu pwony me Woto i dako me dano ma ryangi tye iwiye pwony mukene me ayera i nino me agiki, ikare me tyeko ngol lok me bura. Woto me Kristo ma Lubanga, ka oyiko i kommi ringo me grwok ma ogwec ki atima, ento en pe ongene bal, kinyutu en ki kito manyen mapol. Man ma dit loyo obedo pwony me kare abiro. Pwony me kare abiro obedo alpha me nyut me ayera ma Miller ogamo, dok en obedo pwony i mwaka 1856 ma onyuto pwony me omega me historia me Millerite, kama Adventism me Millerite Philadelphian olweny i mwaka abiro dok odoko kanisa me Seventh-day Adventist me Laodicea i 1863.</w:t>
      </w:r>
    </w:p>
    <w:p>
      <w:pPr>
        <w:pStyle w:val="ArticleBody"/>
        <w:jc w:val="left"/>
      </w:pPr>
      <w:r>
        <w:rPr>
          <w:rFonts w:ascii="Times New Roman" w:hAnsi="Times New Roman" w:eastAsia="Times New Roman" w:cs="Times New Roman"/>
        </w:rPr>
        <w:t>Odongyo aryo me Ezekiel adek abicel ki abiriyo nyuto ngolo aryo me miaka 2,520 ma ocako i kom ker me north ki ker me south. Ker me north nyuto dwan dano, dok ker me south nyuto tam ma otyeko cweyo me bedo acel kacel ki tam me Christo; ci, Lubanga mewoto i ryek bedo acel kacel ki dano. Man e pwony me kwanyo dwan dano ki Lubanga i kit ma oyot me nyutu. “Abiro abiriyo” ne obedo alpha ki omega me historia me Millerite, dok pien tye ka nyuto kwanyo dwan dano ki Lubanga, en bene omega me historia me Seventh-day Adventist i wat ki pwony me alpha pa Sabbath i mwaka 1844. Acel en alam me Sabbath me nino me abiro, dok acel mukene en alam me Sabbath me mwaka me abiro.</w:t>
      </w:r>
    </w:p>
    <w:p>
      <w:pPr>
        <w:pStyle w:val="ArticleBody"/>
        <w:jc w:val="left"/>
      </w:pPr>
      <w:r>
        <w:rPr>
          <w:rFonts w:ascii="Times New Roman" w:hAnsi="Times New Roman" w:eastAsia="Times New Roman" w:cs="Times New Roman"/>
        </w:rPr>
        <w:t>Nying Peter kelo ni keca i Panium, ma obedo hatua me aryo i twero pa Abraham me cako konyo lagam me mukwongo ki lwak ma kiyero; dok i hatua ne me aryo Peter obedo lanyut pa lagam me agiki ki lwak ma kiyero. En hatua me aryo i nyoro pa cabtâ ikato acel ki apar wiye acel gudu wa ikato aryo ki apar wiye aryo; dok en me aryo i kine adek ma Peter, Yakobo, ki Yohana oceto ki Yesu ka peke lutino wakwe mukene, ki me aryo i kine adek ma Wonwa me polo owaco. Nyoro pa Nero tumu i dyere ma tye i kin lweny pa Raphia ki Panium, pien opore ki kare mukene aryo ma tye mwaka 250 ka mwaka 250 ma ocako i 457 BC ki 1776. 457 BC otuuko i 207 BC, ki 1776 otuuko i 2026. Peter tye i 207 BC, 2026, 313, ki temo pa kacok luktic me Yahwe ma dong oyubo gwok me adek ka bene temo me adieri me weko poto pa dong ass, ma kinyutu calo jamo me turumbeta.</w:t>
      </w:r>
    </w:p>
    <w:p>
      <w:pPr>
        <w:pStyle w:val="ArticleBody"/>
        <w:jc w:val="left"/>
      </w:pPr>
      <w:r>
        <w:rPr>
          <w:rFonts w:ascii="Times New Roman" w:hAnsi="Times New Roman" w:eastAsia="Times New Roman" w:cs="Times New Roman"/>
        </w:rPr>
        <w:t>Tem pa Peter obedo me lubo Kristo dokole but I ot i Kabedo Maleng Adwong, dok tic ne obedo me yubo motek dok cako tedero kwena ma kiyubiro me kuluc me mac pa Nashville. Kwena pa Peter me kuluc me mac pa Nashville en kwena pa Pentekosto ma kicako keto con i ot malo, ka dong i kor dyangi. En otedo kwena ne kun eneny balo kuluc me mac pa Nashville, dok otimo cikke pa timme pa lweny pa Raphia, i kanyakwede ki lweny pa Panium, ma olwongo dok bedo lweny pa Actium i cikke pa Cik pa Sabato pa i ndiko apar ki abicel. Cik pa Sabato pa i ndiko apar ki abicel bene en Cik pa Sabato pa i ndiko piero abicel ki acel dok pa i ndiko aryo ki aryo. Ndiko adek magi bene rwate ki ndiko adek ki acel, kama papi obedo mukene me twero i mwaka 538 dok ocwalo Cik pa Sabato i Kacok pa Orleans me adek. Ndiko ma telo i ndiko adek ki acel nyutu ka jami me ka anyuta ma otelo i Cik pa Sabato pa 538 dok otiyo cal me historia ma otelo nyime i Cik pa Sabato ma cok bino.</w:t>
      </w:r>
    </w:p>
    <w:p>
      <w:pPr>
        <w:pStyle w:val="ArticleScripture"/>
        <w:jc w:val="left"/>
      </w:pPr>
      <w:r>
        <w:rPr>
          <w:rFonts w:ascii="Times New Roman" w:hAnsi="Times New Roman" w:eastAsia="Times New Roman" w:cs="Times New Roman"/>
        </w:rPr>
        <w:t>Pien ok ok statuk me Chittim bino cwinya i kome: pire meno en aabed i cwercwiny, dok adok, ci obedo ki anywal ku i wil cing kwer; kumeno dong en atimo; en bene adok, ci obedo ki ngec kacel ki jo ma juko cing kwer. Dok jo lweny atwero ka i tung en, ci gibibedo ka nywalo piny abila me kabedo maleng me teko, dok gibikwanyo kwero me ceng ducu, ci gibiketo gin ma marac ma kelo kwedo. Daniel 11:30, 31.</w:t>
      </w:r>
    </w:p>
    <w:p>
      <w:pPr>
        <w:pStyle w:val="ArticleBody"/>
        <w:jc w:val="left"/>
      </w:pPr>
      <w:r>
        <w:rPr>
          <w:rFonts w:ascii="Times New Roman" w:hAnsi="Times New Roman" w:eastAsia="Times New Roman" w:cs="Times New Roman"/>
        </w:rPr>
        <w:t>“Yibbe me Chittim” otye ka twero nyutujo Vandals, ma bene onyutore calo trumpe me aryo i Coo me Revelation cakke me abicwen. Cak me togo ma kany-kany me Roma ocako i mwaka 330, ka Constantine ogwengeo ker ne i kabedo me oceke ki me oceng. I ngeyo man, ogwengeo ne bot wode adek. Imperio me Roma, ma onongo pe twero kwole ki ngat mo aa i lweny me Actium, to i kare meno ogwengeore i tung acel me aryo, dok i tung adek; ka trumpe angwen me acel i Revelation abicwen onyutu olo me lumone ma ogwoko Roma me oceng me pinywa i agiki i mwaka 476. Roma me oceke ma i Constantinople omede wa i agiki me trumpe me abicwen ka cakke me trumpe me abicel, ma bene gin olo me acel ki me aryo. Profesy me kare me mwaka mia acel ki pyer abic me olo me acel otyeko i nino meno kene ma profesy me kare me olo me aryo ocake iye. Nino meno en upoto me Constantinople bot Turk me Ottoman i mwaka 1453.</w:t>
      </w:r>
    </w:p>
    <w:p>
      <w:pPr>
        <w:pStyle w:val="ArticleBody"/>
        <w:jc w:val="left"/>
      </w:pPr>
      <w:r>
        <w:rPr>
          <w:rFonts w:ascii="Times New Roman" w:hAnsi="Times New Roman" w:eastAsia="Times New Roman" w:cs="Times New Roman"/>
        </w:rPr>
        <w:t>Babulo onek i dyewor acel, twero bedo i lweny ni Cyrus kong onego oyuwe atek cano poto me pii, kede man omedo kare mo, ento dyewor me Babulo obedo i dyewor acel; ento dyewor me Roma otyeko myaka 1123. Myaka magi oyikowu anyut me profesi ma pire tek ma lanyut dwoko-dwoko me to ki cwer me Roma me Ceng pa Rwot, kede Roma me Ceng pa Rwot ma peke pa Kristo tye cal me Amerika i ticce me keto paipo i kom tron calo ker me abic i profesi me Baibul i mwaka 538. Paipo kiketo i kom tron i cik me Ca pa Nino me Yweyo i akor apar ki abicel me Daniel apar ki acel. Anyut me profesi ma tye cal me tic me Amerika onyutore i anyut me profesi me to ki cwer ma odok-odok me Roma ma peke pa Kristo.</w:t>
      </w:r>
    </w:p>
    <w:p>
      <w:pPr>
        <w:pStyle w:val="ArticleBody"/>
        <w:jc w:val="left"/>
      </w:pPr>
      <w:r>
        <w:rPr>
          <w:rFonts w:ascii="Times New Roman" w:hAnsi="Times New Roman" w:eastAsia="Times New Roman" w:cs="Times New Roman"/>
        </w:rPr>
        <w:t>Boti me Chittim nongo otye ka nyutu peko madit me lim pi Roma, pien balu me boti me Vandals obedo ka kelo twer cwiny i yoo me boti pa pii me Mediterranean. I nino me agiki, Islam kinyutu calo peko madit me lim pi rwodi me lobo. Vandals ki boti gi nongo obedo teko me twongo me aryo, dok akur me peko adek gi nongo obedo twongo me Islam. Moko acel obedo Arabia, me aryo obedo Turkey, dok me adek obedo pi lobo weng.</w:t>
      </w:r>
    </w:p>
    <w:p>
      <w:pPr>
        <w:pStyle w:val="ArticleBody"/>
        <w:jc w:val="left"/>
      </w:pPr>
      <w:r>
        <w:rPr>
          <w:rFonts w:ascii="Times New Roman" w:hAnsi="Times New Roman" w:eastAsia="Times New Roman" w:cs="Times New Roman"/>
        </w:rPr>
        <w:t>Yok me yelo cik me tek i kom lim, dok i Cik me lok pa Lubaibuli, yelo me Chittim gin nyonyo me rwot ma tye malu i kom lim. Yelo mago gicwanyo ki yamo me abic ma cani i dye nam, dok i Cik me lok pa Lubaibuli, Islam obedo lutino me anyim me abic. Ka Islam okonyo i rube me lok me anyut pa jabwoc me gin ma pe obino, en okwanyo gin ma kelo ka ic me lim. Islam onyut ki Balaam calo osio, ma en lok me Hebrew ma gitranslate calo “dano me tim pegi” i nyuto me acel pa Ishmael i Cik me lok pa Lubaibuli. Ishmael en won Islam i kite me jabwoc me gin ma pe obino, pe ka kwanyo Abraham calo won Ishmael, ento dogola apar wiye aryo pa Ishmael ginywako i Cik me lok pa Lubaibuli calo lutino me anyim me abic.</w:t>
      </w:r>
    </w:p>
    <w:p>
      <w:pPr>
        <w:pStyle w:val="ArticleBody"/>
        <w:jc w:val="left"/>
      </w:pPr>
      <w:r>
        <w:rPr>
          <w:rFonts w:ascii="Times New Roman" w:hAnsi="Times New Roman" w:eastAsia="Times New Roman" w:cs="Times New Roman"/>
        </w:rPr>
        <w:t>I nino agiki Balaam, cal me Amerka me Angeta ma lobo ka lanebi maraco, twongo dong kare adek, ma nyuto twongo adek me Islam. 9/11 obedo twongo mukwongo ikin twongo mago, kede ocako bino me malaika me pwoyo anyim, ma tye ka dune ki i ceng ocok kun yamo marac me i ceng ocok me lworo kacel gi mijo. Twongo me aryo me Islam tye ki bute aryo, pien hatua me aryo nyuto me rwate aryo. I nino 7 October, 2023 Islam otwongo Israel adier ma pe ibedo ki paro anyim; kede ka Nashville, Tennessee otyek ki twongo me Islam ma pe ibedo ki paro anyim, Israel me cwiny obedo dong ki twongo. I lok me Balaam, waymark me aryo obedo ikin yat angur aryo, kede yat angur aryo me Rwot me Jo Mony obedo Israel me kare macon adier kede Amerka, Israel me cwiny me kare-ni. Waymark me adek me Balaam obedo ka dong oloko; kede cal me loko ma nyuto agiki me kare me pwoyo anyim me jo mia acel ki angwen alubu me apar angwen ma ocake i 9/11 obedo cik me Ca pa Ceng, ka Amerka oloko calo adwogi. Lobo oyuggu ma dit me Revelation 11 obedo cik me Ca pa Ceng meno, ka can me adek bino oyotoyot, ka Amerka, dong, kede Zechariah giloko.</w:t>
      </w:r>
    </w:p>
    <w:p>
      <w:pPr>
        <w:pStyle w:val="ArticleBody"/>
        <w:jc w:val="left"/>
      </w:pPr>
      <w:r>
        <w:rPr>
          <w:rFonts w:ascii="Times New Roman" w:hAnsi="Times New Roman" w:eastAsia="Times New Roman" w:cs="Times New Roman"/>
        </w:rPr>
        <w:t>Won pa Jan ja batisimo ne obedo me alup me tyen acel ki abicel ki angwen me alup jo Lubanga ma Daudi ocako pi timo tic i ot me lega. Zakariya, lubanga kapi, ne okwanyo dwone pien pe oyie, wa i kare ma wode Jan onywalre; man bene en cing me namba abicel ki aryo, (cing me lubangate). I kare me cik pa Ceng Nino Jumal, odong acel me agiki pa jo lubanga, ma Jan ja batisimo nyutu, bino lok calo onywutu i wonne Zakariya. Kristo ne okwongo Jan ni Eliya, kadi bene kwena pa Eliya me nino me agiki onyutu i wat me won ki latin, calo ne obedo i Zakariya ki Jan. Jan bene ne onyutu kwede i Yeremia ma ne kiwaco bot ni ka odok, en obedo dwong pa Lubanga.</w:t>
      </w:r>
    </w:p>
    <w:p>
      <w:pPr>
        <w:pStyle w:val="ArticleBody"/>
        <w:jc w:val="left"/>
      </w:pPr>
      <w:r>
        <w:rPr>
          <w:rFonts w:ascii="Times New Roman" w:hAnsi="Times New Roman" w:eastAsia="Times New Roman" w:cs="Times New Roman"/>
        </w:rPr>
        <w:t>Jeremaia bene otam cal acel me cing awene me kare 18 Julai 2020, dok ka en dok odok, en obedo dwon me acam pa Lubanga i kare me cik pa Ceng Aparac, ka en onyuto kwena me nabi Habakuk, ma onongo otwal kare, ento myero “owaco” i agiki. Jeremaia, kadi dong Yohana, dok kadi dong Petero, myero owaco kwena pa Habakuk i ka dyel pa Islam owaco, dok i kare ma Amerika owaco calo anyuka.</w:t>
      </w:r>
    </w:p>
    <w:p>
      <w:pPr>
        <w:pStyle w:val="ArticleBody"/>
        <w:jc w:val="left"/>
      </w:pPr>
      <w:r>
        <w:rPr>
          <w:rFonts w:ascii="Times New Roman" w:hAnsi="Times New Roman" w:eastAsia="Times New Roman" w:cs="Times New Roman"/>
        </w:rPr>
        <w:t>Peter i Caesarea Philippi, ma en aye Panium, tye i kare mo ma owok anyim me waymark me “got” ma ne myero obed ka dong ilubo iye okello me triumfal ma omiyo odok i kruca, onyo cik me Sunday. Kare man kitye ka kikirre ki lweny me Panium, ma giko i loyo pa papa kacel ki teko ne me rwot-ki-rwot pa United States. Panium en acel me adek i lweny adek me rwot-ki-rwot, ma lweny me acel i kin gi ogik i got me Berlin i 1989, dok lweny me agiki onyo me adek ogik ka gityeko kwanyo piny “otogo” me poko idye kereke ki gavumenti. 1989 ocwalo wiye me lweny me rwot-ki-rwot ma lwongo ni “cold war” ma ne ocako i agiki me Lweny Maduong me Lobo me aryo, dok Panium kirre lweny me cold war ma giko i Lweny Maduong me Lobo me adek ma kikirre ki lweny me Actium. I dyere me waymarks me acel ki me adek i lweny adek me rwot-ki-rwot, tye lweny me ada i Ukraine ma kikirre ki lweny me Raphia i verse apar ki acel kacel ki apar ki aryo.</w:t>
      </w:r>
    </w:p>
    <w:p>
      <w:pPr>
        <w:pStyle w:val="ArticleBody"/>
        <w:jc w:val="left"/>
      </w:pPr>
      <w:r>
        <w:rPr>
          <w:rFonts w:ascii="Times New Roman" w:hAnsi="Times New Roman" w:eastAsia="Times New Roman" w:cs="Times New Roman"/>
        </w:rPr>
        <w:t>Panium en lweny mo mar mwol ma telo i lweny marac me adek pa wi lobo, calo lweny mar mwol ma otum tyeko i kare me agiki i 1989, dok ma ocako i agiki me lweny marac me aryo pa wi lobo. I yoo me alama ma kwanyo ki it buk me akwana apar ki mwaka 1989, akwana apar ki acel ki aryo ki lweny me Ukraine ma ocako i 2014, ki akwana apar ki adek oo wa i apar ki abic ki lweny mar mwol ma tye kombedi i kin MAGA-ism ki globalism, bene ne tye preditent adek ma oyiko dyere me kubbe i kin papi ki United States.</w:t>
      </w:r>
    </w:p>
    <w:p>
      <w:pPr>
        <w:pStyle w:val="ArticleBody"/>
        <w:jc w:val="left"/>
      </w:pPr>
      <w:r>
        <w:rPr>
          <w:rFonts w:ascii="Times New Roman" w:hAnsi="Times New Roman" w:eastAsia="Times New Roman" w:cs="Times New Roman"/>
        </w:rPr>
        <w:t>Ronald Reagan obedo kacoc ma piny onyo piny pe ki Papa John Paul II, papa ma oloyo tye ka i lembe me guok pa Fatima me satani, kede pud tye ka oterore ki yat me loko me profesi me akwana apar. Prejiden pa Obama olubere ki yat me loko me lweny me Raphia i akwana apar ki acel kede apar ki aryo. I kare me prejiden ne, tye ki bapapa aryo me nyut nyuta, pien waymark me aryo nyuto doko aryo. I waymark me adek i akwana apar ki adek wa i apar ki abic, papa obedo papa mukwongo ma oaa ki United States. Waacako ki paro ni Papa Leo obedo papa ma oloyo calo John Paul II, ento ka kiketo tic i yore me profesi me tiko me tyen adek, waymark me adek tye ki kit pa gucwal me aryo mukwongo, omiyo Leo en John Paul II ma oloyo, en Benedict XVI, ma bedo lawot mukwongo pa Office of the Inquisition, ma owoko kacel me tye ki papa Francis ma “woke” i kare me term pa Obama.</w:t>
      </w:r>
    </w:p>
    <w:p>
      <w:pPr>
        <w:pStyle w:val="ArticleBody"/>
        <w:jc w:val="left"/>
      </w:pPr>
      <w:r>
        <w:rPr>
          <w:rFonts w:ascii="Times New Roman" w:hAnsi="Times New Roman" w:eastAsia="Times New Roman" w:cs="Times New Roman"/>
        </w:rPr>
        <w:t>Lweny me mukwongo me lweny ma kitiyo ki jo mukene ki mwolo i nino acel, me aryo ki mwolo i nino aryo, ka me adek ki mwolo i nino adek. Lweny ma lyeto, ma ogik i 1989, ochako i agiki me Lweny Madit me Lobo me aryo, dok Lweny Madit me Lobo me adek, ma kijolo kwede lweny me Actium, ochako i agiki me lweny ma lyeto, ma kijolo kwede lweny me Panium. Lweny adek mag lobo lung, calo lweny adek ma kitiyo ki jo mukene, luwot ki cik ma rwate ki tic pa lagoro ma tye ki nyono adek. Agiki me lweny madit me lobo me aryo ochako lweny ma lyeto ma ogik ki preden me aboro ki i Roosevelt i 1945, ma en Reagan. Reagan i kare me agiki i 1989 ochako rwom pa preden aboro ma omedo nio i Trump (ma en “ki i lukwongo abiro”). Lweny ma lyeto pa Trump ochako i 2015, ka onyuto ni otwero nywalo i kom preden, dok omiyo jo globalist oning, i kit ma opwonyo Daniel ikumi acel rwom aryo. Lweny ma lyeto meno ogik i cike me Ceng Pa Lapwailo, ma en lweny me Actium, gin me adek ma kelo twero i nyim Roma ka pud pe oloyo i rwom me loc madit.</w:t>
      </w:r>
    </w:p>
    <w:p>
      <w:pPr>
        <w:pStyle w:val="ArticleBody"/>
        <w:jc w:val="left"/>
      </w:pPr>
      <w:r>
        <w:rPr>
          <w:rFonts w:ascii="Times New Roman" w:hAnsi="Times New Roman" w:eastAsia="Times New Roman" w:cs="Times New Roman"/>
        </w:rPr>
        <w:t>Roosevelt ocako cako jo prezdent adek aboro nio oa wa i Reagan, ma en aye ocako jo prezdent adek aboro nio oa wa i Trump. Roosevelt nyuto lweny me aryo pa wi lobo, ka oto i nino dwe April 12, 1945, ci Truman dong en prezdent ka lweny me Europe otum agiki i nino dwe May 8, dok lweny me Pacific otum agiki i nino dwe September 2. Lweny me Europe ne pol kare lweny me lobo, dok lweny me Pacific ne lweny me nam, calo Panium kwayo lweny me lobo, dok Actium kwayo lweny me nam. Me acel nyuto me agiki, dok rwom me jo prezdent adek aboro kiketo ka i caden pa Daniel apar ki acel, dul 2 ki 3, dok bene i wi apwoyo me me adek aboro bedo me me abiro. I wi Congreso mapol me lobo aryo mukwongo i cako pa tarihi me lee me lobo pa Niyabo apar ki adek, ne tye yo me jo prezdent abiro. I tarihi meno, George Washington kiketo en calo Dowo me Lweny ma Lacoo. Calo prezdent mukwongo ma kikwayo ki rwom, ketone pa Washington i Congreso me Lobo me Aryo nyuto Washington i cako ada calo me adek aboro me i kin jo prezdent abiro.</w:t>
      </w:r>
    </w:p>
    <w:p>
      <w:pPr>
        <w:pStyle w:val="ArticleBody"/>
        <w:jc w:val="left"/>
      </w:pPr>
      <w:r>
        <w:rPr>
          <w:rFonts w:ascii="Times New Roman" w:hAnsi="Times New Roman" w:eastAsia="Times New Roman" w:cs="Times New Roman"/>
        </w:rPr>
        <w:t>Prejident mukwongo obedo me aboro ma aa ki ijo piny prejident abiro mukwongo, dok prejident me agiki obedo me aboro ma aa ki ijo piny abiro. Lawi Zakaria oloko i kare me nywal pa Yoana, ka osio oloko, dok ka le me i lobo oloko. Kany en aye kama nyim pa Habakuk bene oloko iye. Nywal pa Yoana, ma kelo gin acalo cal pa alama pa alufu acel ki mia angwen ki angwen i kare me cik me Ceng Pa Ceng, en aye odong jonywal me agiki pa Zakaria lawi. Zakaria tye i dul lawi me aboro i kine me lawi piero aryo ki angwen. I kare me cik me Ceng Pa Ceng Zakaria (lawi) oloko, ka Islam (osio) oloko, dok Amerika oloko calo nywola. I waymark meno cwercwiny me to mar papacy ma nek loke odoco kelo kwo, dok en doko me aboro ma aa ki ijo piny abiro. Trump bene obedo me aboro ma aa ki ijo piny abiro, dok en aye ma cweyo kit pa le, ma gityeko cing iye i kare me cik me Ceng Pa Ceng. Eka lawi me alufu acel ki mia angwen ki angwen doko dwon pa Mungu, dok giloko kwena i peko malac pa malaika me adek. Lawi meno en aye kanisa me aboro ma aa ki ijo piny abiro.</w:t>
      </w:r>
    </w:p>
    <w:p>
      <w:pPr>
        <w:pStyle w:val="ArticleBody"/>
        <w:jc w:val="left"/>
      </w:pPr>
      <w:r>
        <w:rPr>
          <w:rFonts w:ascii="Times New Roman" w:hAnsi="Times New Roman" w:eastAsia="Times New Roman" w:cs="Times New Roman"/>
        </w:rPr>
        <w:t>Roosevelt cako acel me prezident adek abic me giyubo wa i kare me agiki i mwaka 1989, kede en aye omoko loko ma aa ki Iye me Lweny me Acel me Piny me Aryo dok i lweny me ngico ma ogik i 1989. Prezident Truman olubo Roosevelt kede orito i kare ma lweny me lobo kede me nam ma nenyo Lweny me Acel me Piny me Aryo ogik. Calo prezident, Truman orito i kare ma United Nations ocako i October 24, 1945. Wat i kin Roosevelt kede Truman kiketo kwede mwaka 1945. Gubedo prezidenti aryo i mwaka meno, kede i mwaka meno lweny me twero aryo ma obedo Lweny me Acel me Piny me Aryo ogik, kede United Nations kiyubo, kede lweny me ngico ocako.</w:t>
      </w:r>
    </w:p>
    <w:p>
      <w:pPr>
        <w:pStyle w:val="ArticleBody"/>
        <w:jc w:val="left"/>
      </w:pPr>
      <w:r>
        <w:rPr>
          <w:rFonts w:ascii="Times New Roman" w:hAnsi="Times New Roman" w:eastAsia="Times New Roman" w:cs="Times New Roman"/>
        </w:rPr>
        <w:t>I mwaka 1989 bene tye ka prejiḍen aryo, calo i mwaka 1945; Ronald Reagan kacel ki George Bush me acel. Reagan tyeko lweny ma oling, dok George Bush me acel ocako nyuto ni en, i lok ma pire tek mada, obedo globalist ka omedo lok i Kacokke me Cung me Dul Moko me United Nations ma “me abic angwen ki abic” i nino 1 October 1990, ka en oloko lok kuom gedo “cik me anyim pa piny manyen.” I tyen lok meno en owaco ni, “Tye i cing wa me waiho nyuma gin-masina maga mudok opong ki ceng macol, i Ceng me Mudong ma giiye kakare kede, dok medu anyim me tyeko movimento me cik ma pe twero wilobo ma wi yore me anyim ineno i anyim menuju cik me piny manyen kacel ki kare malac me kwe.”</w:t>
      </w:r>
    </w:p>
    <w:p>
      <w:pPr>
        <w:pStyle w:val="ArticleBody"/>
        <w:jc w:val="left"/>
      </w:pPr>
      <w:r>
        <w:rPr>
          <w:rFonts w:ascii="Times New Roman" w:hAnsi="Times New Roman" w:eastAsia="Times New Roman" w:cs="Times New Roman"/>
        </w:rPr>
        <w:t>I lebone man, Bush otingo pwony man ki tic mar rwom acel ma odonyo i nge lweny mar Cold War, Kricis mar Gulf (Iraq inywalo marak i Kuwait), cwalyo mar United Nations, ki wat acel manyen pa wiya me rok ma oyubo i ngat pa cik. Bush dong ocako keto lok “new world order” i nyim lwak maber lacen i ceng manok mapwod pe, i lebone pa 11 September 1990, ma owaco i anyim kacokke mar Congress.</w:t>
      </w:r>
    </w:p>
    <w:p>
      <w:pPr>
        <w:pStyle w:val="ArticleBody"/>
        <w:jc w:val="left"/>
      </w:pPr>
      <w:r>
        <w:rPr>
          <w:rFonts w:ascii="Times New Roman" w:hAnsi="Times New Roman" w:eastAsia="Times New Roman" w:cs="Times New Roman"/>
        </w:rPr>
        <w:t>Nen ngo adwogi ni Bush oyubo lok megi ma otyeko iwot me UN i kin ka en oyiko agiki me “cold war” ma nyuto ka “Ceng Muc” (“Dark Ages”). Ceng Muc otyeko i cawa me agiki i mwaka 1798, dok Bush tye i cawa me agiki me 1989. Nen ni i kare ma en ocako me yubo lok “new world order” me acel, Islam tye ka miyo lworo i cing lwak-aye, dok lok no ocako dano i nino 9/11. Acel ki Roosevelt wa i Carter gin purezident adek-walo, dok ki Reagan wa i Trump gin purezident adek-walo. Trump en purezident me agiki, dok en onywako ka kit ma purezident me acel onyutu kwede, en ma obedo me adek-walo i kin purezident abir me acel.</w:t>
      </w:r>
    </w:p>
    <w:p>
      <w:pPr>
        <w:pStyle w:val="ArticleBody"/>
        <w:jc w:val="left"/>
      </w:pPr>
      <w:r>
        <w:rPr>
          <w:rFonts w:ascii="Times New Roman" w:hAnsi="Times New Roman" w:eastAsia="Times New Roman" w:cs="Times New Roman"/>
        </w:rPr>
        <w:t>Cawa me agiki i 1798 nyutuo anyama marot pa buk pa pope, kede buk pa pope en aye anyim ma ocung malo i kom rwot pa Europe i kare me Mudong Macol. I kitab me Nying Ityeko 17, wat ma enyo konyo calo nya-kur ma otedo i kom, dok tye ka rwoto i kom, rwot. I 1798 kony pa rwot pa Europe ogik woko, ci lee obedo otwo. I 1799 pope oto ka tye i piny me cito woko. 1798 kede 1799 gin nyuto kare me agiki i ticgi me mwaki ducu, calo kare me agiki i kare pa Kristo omarke ki nywal pa Yohana Lakwena, ci dwe abicel i ngeye nywal pa Kristo. Lok pa Bush me 1990 nyuto Bush calo aryo pa prede neno mapat ma omarke kare me agiki, dok omarke wot me globalism, ma en aye teko pa dragon. Cing pa Bush nyuto dong acel i nyim cing me cik pa Sunday ka United States ogik calo ker acel me abicel pa jok me aketa pa Baibuli pien olwongo calo dragon. I kare me cik pa Sunday, United States doko dwon pa United Nations. I kin lok eno Islam tye ka omiyo lwak me piny okege, dok 9/11 omarke. September 11, 1990, ka Bush me acel olwongo i nyim Congress me ajenda ne me globalism, en obedo ka tye ka kettero calo nyut me kare ma Islam dok bino omiyo lwak me piny okege i 9/11 me 2001, ento ci prede bino bedo Bush me agiki.</w:t>
      </w:r>
    </w:p>
    <w:p>
      <w:pPr>
        <w:pStyle w:val="ArticleBody"/>
        <w:jc w:val="left"/>
      </w:pPr>
      <w:r>
        <w:rPr>
          <w:rFonts w:ascii="Times New Roman" w:hAnsi="Times New Roman" w:eastAsia="Times New Roman" w:cs="Times New Roman"/>
        </w:rPr>
        <w:t>Roosevelt, me acel me aa i dyere aryo me abok wangwen, onyuto agiki me Lweny pa Dul me aryo i mwaka 1945, ka dong acel malubo onongo ochako cwal me United Nations. Reagan, me acel me aa i dyere aryo me abok wangwen, onyuto agiki me lweny ngat acel ki ngat acel ma lyeto ni cold war i mwaka 1989, ka dong acel malubo onongo otiyo me cuko United Nations anyim. President ma agiki i dyere aryo me abok wangwen bi tyeko lweny ngat acel ki ngat acel ma ocako ka en onyuto yubbe me cako tye ka ngat ma ryemo i mwaka 2015, dok bi cako Lweny pa Dul me adek. En bi loko ker me abicel me profesi pa Baibul dok odonyo i wi ker me abiro me profesi pa Baibul (the UN), ka dong ci bi yee me miyo ker meno bot lee ma atata i cike pa Ceng Nyasaye.</w:t>
      </w:r>
    </w:p>
    <w:p>
      <w:pPr>
        <w:pStyle w:val="ArticleBody"/>
        <w:jc w:val="left"/>
      </w:pPr>
      <w:r>
        <w:rPr>
          <w:rFonts w:ascii="Times New Roman" w:hAnsi="Times New Roman" w:eastAsia="Times New Roman" w:cs="Times New Roman"/>
        </w:rPr>
        <w:t>Macalo me lweny mar aryo pa wi lobo con opongere ki lweny me lobo ki lweny me nam, prezdent me agiki bini obedo ki lweny me gwoko lyeto, ma kinyuto kwede i lweny me lobo pa Panium ma telo i lweny me nam pa Actium. I kare me cik pa Ca Ngu nino Dyeng, lweny me gwoko lyeto ma ocako ka Trump oyelo oyeco globalists i mwaka 2015, olwoko dok obedo lweny mar adek pa wi lobo, macalo kinyuto kwede i lweny me lobo ki me nam pa Lweny mar Aryo pa Wi Lobo. I agiki pa Lweny mar Aryo pa Wi Lobo, hatua ma onongo ilubo en globalism pa United Nations, macalo kit ma bene obedo kwede i agiki pa lweny me gwoko lyeto ki Reagan ki Bush. Mukwongo United States tum i kare me cik pa Ca Ngu nino Dyeng, dok bangene “new world order” pa Bush nyuto kerajaan me abiro, ma cware acel acel oyubu me miyo twero gi bot kerajaan me aboro.</w:t>
      </w:r>
    </w:p>
    <w:p>
      <w:pPr>
        <w:pStyle w:val="ArticleBody"/>
        <w:jc w:val="left"/>
      </w:pPr>
      <w:r>
        <w:rPr>
          <w:rFonts w:ascii="Times New Roman" w:hAnsi="Times New Roman" w:eastAsia="Times New Roman" w:cs="Times New Roman"/>
        </w:rPr>
        <w:t>Bush me acel ki Bush me agiki gikwanyo kacel i ngec ma acel owaco bot Congress i 9/11 pi “new world order” ki Patriot Act me 2001 pa me agiki. Waymarks aryo-ni weng kiketo i kin cing me Islam ma omiyo lwak me nations oywar.</w:t>
      </w:r>
    </w:p>
    <w:p>
      <w:pPr>
        <w:pStyle w:val="ArticleBody"/>
        <w:jc w:val="left"/>
      </w:pPr>
      <w:r>
        <w:rPr>
          <w:rFonts w:ascii="Times New Roman" w:hAnsi="Times New Roman" w:eastAsia="Times New Roman" w:cs="Times New Roman"/>
        </w:rPr>
        <w:t>Wa wabedo ni wa mede ki gin manok i ndok ma lacel.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Akek pa Wang Cwiny me Weci Aryo — Namba Abicel</dc:title>
  <dc:subject>Moc, Duyee ki Arem</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