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 Matino me Werso Arwenywen - Namba Apar wi Abicel kede Arwenywen</w:t>
      </w:r>
    </w:p>
    <w:p>
      <w:pPr>
        <w:pStyle w:val="ArticleSubtitle"/>
        <w:jc w:val="left"/>
      </w:pPr>
      <w:r>
        <w:rPr>
          <w:rFonts w:ascii="Arial" w:hAnsi="Arial" w:eastAsia="Arial" w:cs="Arial"/>
        </w:rPr>
        <w:t>Akwo mar Aryo - Cakke Anei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kacel 637</w:t>
      </w:r>
    </w:p>
    <w:p>
      <w:pPr>
        <w:pStyle w:val="ArticleBody"/>
        <w:jc w:val="left"/>
      </w:pPr>
      <w:r>
        <w:rPr>
          <w:rFonts w:ascii="Times New Roman" w:hAnsi="Times New Roman" w:eastAsia="Times New Roman" w:cs="Times New Roman"/>
        </w:rPr>
        <w:t>“Lagony” ma yabuco dog otum pe en aye lweny pa Nineveh, ma otimme i mwaka 627, mwaka abicel ma pud pe Mohammed oto i 632. Mwaka abicel mukene i ngeye, i 637, jo lweny pa Muslim omako kabedo me weng pa Persia, acel i kuom twero mapol aryo ma odonyo i lweny pa Nineveh. Gin man oloko kit me twero i Kinyodoc wang cen me East Middle matek adada. Lweny pa Nineveh i 627 ojuko teko pa Ker Persia, dok mwaka apar i ngeye Ker Persia otum agiki.</w:t>
      </w:r>
    </w:p>
    <w:p>
      <w:pPr>
        <w:pStyle w:val="ArticleHeading"/>
        <w:jc w:val="left"/>
      </w:pPr>
      <w:r>
        <w:rPr>
          <w:rFonts w:ascii="Arial" w:hAnsi="Arial" w:eastAsia="Arial" w:cs="Arial"/>
        </w:rPr>
        <w:t>Lwor—782</w:t>
      </w:r>
    </w:p>
    <w:p>
      <w:pPr>
        <w:pStyle w:val="ArticleBody"/>
        <w:jc w:val="left"/>
      </w:pPr>
      <w:r>
        <w:rPr>
          <w:rFonts w:ascii="Times New Roman" w:hAnsi="Times New Roman" w:eastAsia="Times New Roman" w:cs="Times New Roman"/>
        </w:rPr>
        <w:t>Ikinyacel acel ki pyer abicel ingwec ka Mohammed oto i mwaka 632, i Kube me Lweny pa Abbasid me mwaka 782, jolweny pa Abbasid (ma giwaco ni romo tektek i 95,000) gicako wtum madit adaa i ngom pa Byzantine i Asia Minor (Turkey me kare-ni). Gidwogo wang acel awene awene nia i Chrysopolis, ma tye atir ka okato Bosporus Strait ki Constantinople—gibino cok adaa ki dogola pa Byzantine. Jo Byzantine, ma gin bene i bwo Empress Irene, gityeko obal madit. Pi man, jo Byzantine gityeko twero me keto cing i kom rozej me kuc me mwaka adek ma pe tiyo kede wot, kun giyie me culo culu mwaka ki mwaka madit adaa (romo i 70,000–90,000 dinar me golde) kacel ki cobo atela me silk ki joma kigwoko. Kube man obedo acel ikin kube me wtum pa Abbasid ma dit loyo ki ma onongo olare loyo i ngom pa Byzantine i ngec me mwaka me century me 8. Otyeko nyutu teko ma twero pa Caliphate pa Abbasid nongo tye ka medde maduong, kacel ki butbut pa Empire pa Byzantine ma tye ka mede anyim.</w:t>
      </w:r>
    </w:p>
    <w:p>
      <w:pPr>
        <w:pStyle w:val="ArticleHeading"/>
        <w:jc w:val="left"/>
      </w:pPr>
      <w:r>
        <w:rPr>
          <w:rFonts w:ascii="Arial" w:hAnsi="Arial" w:eastAsia="Arial" w:cs="Arial"/>
        </w:rPr>
        <w:t>Dwe abic</w:t>
      </w:r>
    </w:p>
    <w:p>
      <w:pPr>
        <w:pStyle w:val="ArticleBody"/>
        <w:jc w:val="left"/>
      </w:pPr>
      <w:r>
        <w:rPr>
          <w:rFonts w:ascii="Times New Roman" w:hAnsi="Times New Roman" w:eastAsia="Times New Roman" w:cs="Times New Roman"/>
        </w:rPr>
        <w:t>I kitabu me Niyabo, cabit me abicel 9, “dwe abicel” ma rwate ki mwaka mia acel ki abicel tameno i loke tyenyo aryo; acel i nyiri 5, dok acel i nyiri 10.</w:t>
      </w:r>
    </w:p>
    <w:p>
      <w:pPr>
        <w:pStyle w:val="ArticleScripture"/>
        <w:jc w:val="left"/>
      </w:pPr>
      <w:r>
        <w:rPr>
          <w:rFonts w:ascii="Times New Roman" w:hAnsi="Times New Roman" w:eastAsia="Times New Roman" w:cs="Times New Roman"/>
        </w:rPr>
        <w:t>Kadi en omiyogi ni pe ogweko gin buto, ento ni gicwalo gin amezi abicel; kadi cwalogi no obedo calo cwal me nyakacup, ka otoro dano. Kadi i nino go, jo bibedo ka yenyo to, ento pe gibinongo; gibiyero to, ento to bibal ki botgi. Kadi kit me szara go obedo calo rum me osi ma giyubire pi lweny; kadi i wicgi tye calo lukor ma calo mwolo, kadi wanggi obedo calo wang me jo ludito. Kadi gitye ki yer calo yer me mon, kadi lakgi obedo calo lak me labwony. Kadi gitye ki aket me cing calo aket me cing me ayela; kadi dwon me lotgi obedo calo dwon me kareta me osi mapol ma giyot pi lweny. Kadi gitye ki kitabo calo me nyakacup, kadi i kitabogi tye ki otoro; kadi teko gi me cano dano obedo amezi abicel. Niyabo 9:5–10.</w:t>
      </w:r>
    </w:p>
    <w:p>
      <w:pPr>
        <w:pStyle w:val="ArticleBody"/>
        <w:jc w:val="left"/>
      </w:pPr>
      <w:r>
        <w:rPr>
          <w:rFonts w:ascii="Times New Roman" w:hAnsi="Times New Roman" w:eastAsia="Times New Roman" w:cs="Times New Roman"/>
        </w:rPr>
        <w:t>Iye tye ka acel me mwaka mia acel ki abicel ma opore keken me profesi i twol me abicel i Niyabo. Me acel cakke ki tho pa Mohammed i 632, wangeye ni i nywaro wic pa Empress Irene me Roma me Anyim Iduŋ i 782. Cing abicel nyutu rwom me aa pa Islam i yo ma tutwal keken. Ki i bedo acel pa doggola i 606, dok i lweny me Nineveh i 627, dok i tho pa Mohammed i 632, eka i pora pa Persia i 637, aa ki poto pa Islam kelo ka oryeko i Lok me profesi pa Lubanga. Islam me Arabia en teko ma tye i profesi me mwo cente mia acel ki abicel me cano. Kwanyo doggola bedo acel ki Mohammed i 606; eka lweny “lagony” me Nineveh i 627, ma obedo ka ngene ki profesi pa Mohammed me tumo pa Persia ki Roma i mwaka ma opore i 628, eka anyim i tho ne i 632. Nino mwaka magi nyutu rwate ma kikome keken me tim ki jami ma obedo i liny pa Islam.</w:t>
      </w:r>
    </w:p>
    <w:p>
      <w:pPr>
        <w:pStyle w:val="ArticleBody"/>
        <w:jc w:val="left"/>
      </w:pPr>
      <w:r>
        <w:rPr>
          <w:rFonts w:ascii="Times New Roman" w:hAnsi="Times New Roman" w:eastAsia="Times New Roman" w:cs="Times New Roman"/>
        </w:rPr>
        <w:t>Icare acel me otino me mwaka apar wi abicel i kare ma Mohammed otho i mwaka 632, kacel me twero pa Islam olokke ki Arabia dok i Turkey, pien otyeko cweyo Roma me Cokany i nino acel wa dok i Constantinople. Lwak me acel onongo kelo kit pa Islam me Arabia, dok lwak me aryo onongo kelo kit pa Islam me Turkey. I iye lwak me acel, goro me kare aryo ma obedo me mwaka apar wi abicel gitye ka nyuto yub ma tye ikin Islam me Arabia ki Islam me Turkey, calo bene onyutu i yub me adier acel meno ikin lwak me acel ki lwak me aryo.</w:t>
      </w:r>
    </w:p>
    <w:p>
      <w:pPr>
        <w:pStyle w:val="ArticleBody"/>
        <w:jc w:val="left"/>
      </w:pPr>
      <w:r>
        <w:rPr>
          <w:rFonts w:ascii="Times New Roman" w:hAnsi="Times New Roman" w:eastAsia="Times New Roman" w:cs="Times New Roman"/>
        </w:rPr>
        <w:t>Myaka mia acel ki pyeracel mukwongo ocako ki kwanyo pa Persia dok ogik ki Roma bedo otwokke i kine me Constantinople. Kare me aryo pa myaka mia acel ki pyeracel ocako ki locco pa Osman (ma bene lwongo ni Ottman) i Nicomedia. Locco pa Ottoman i Nicomedia tye ka nyuto Kibiiro me Nicomedia (İzmit me kare-ni, Turkey), ma otimme ki i mwaka 1333 wa i 1337, ka Sultan Orhan Gazi (wod pa Osman I, ma ocako Ottoman Beylik) okwanyo kibiiro i kom taon me Nicomedia me Byzantium, ma ne tye ma dit ahinya. Taon no oromo pi myaka mapol, ento i agiki ogamo kene i mwaka 1337 pien yam ocake ki kec me gin mo me temo kwede. Jo me lweny pa Byzantium ma ne gengo taun no ki ye ni gikwanyo dok gidwogo i Constantinople. Nicomedia ne obedo acel i kin ot me kero pa Byzantium ma dok ne pud dong tye ma dit i Asia Minor (Anatolia). Kwanyo pa taun no ociko tutwal twero pa Byzantium i kabedo mapol me Anatolia me west. Locco man omiyo jo Ottoman omedo cing i twero gi i Bithynia dok gipenye anyim dok gicakke i yo me Bosporus Strait. Man ne obedo lakwena me ada ma dit ma olubo i yo me kwanyo pa Ottoman i Constantinople i agiki (ma otimme ma pe lacen i nge mwaka piero acel i 1453). Kibiiro man pol kare nen calo acel i kin locco me cako ma pire tek, ma olokko beylik matidi pa Ottoman bedo kero me kabedo ma tye ka dongo.</w:t>
      </w:r>
    </w:p>
    <w:p>
      <w:pPr>
        <w:pStyle w:val="ArticleBody"/>
        <w:jc w:val="left"/>
      </w:pPr>
      <w:r>
        <w:rPr>
          <w:rFonts w:ascii="Times New Roman" w:hAnsi="Times New Roman" w:eastAsia="Times New Roman" w:cs="Times New Roman"/>
        </w:rPr>
        <w:t>Ka kare me mwaka mia acel ki pyer abic aryo ma i tungole me acel otum tyen i nino 27 July 1449, Constantine ma agiki olwongo yub ki bot sultan me Islam me nywalo i kom ker me Roma me Anyim, ci obedo ka atye ka neno can me kweny acel acel ma Empress Irene ocwalo i agiki me mwaka mia acel ki pyer abic me acel me kare aryo “dwe abic” ma i Revelation abicel. Kwer me “Empress Irene” kacel ki me “Constantine ma agiki” obedo cal ma onyutu kwer ma otimany bot Ottoman i ngeye, ka i agiki me profesi me kare pa can me aryo, gin olwongo gwok ki bot mocel angwen madit me Europe pi atem ma aa bot Egypt.</w:t>
      </w:r>
    </w:p>
    <w:p>
      <w:pPr>
        <w:pStyle w:val="ArticleHeading"/>
        <w:jc w:val="left"/>
      </w:pPr>
      <w:r>
        <w:rPr>
          <w:rFonts w:ascii="Arial" w:hAnsi="Arial" w:eastAsia="Arial" w:cs="Arial"/>
        </w:rPr>
        <w:t>Pantheon</w:t>
      </w:r>
    </w:p>
    <w:p>
      <w:pPr>
        <w:pStyle w:val="ArticleBody"/>
        <w:jc w:val="left"/>
      </w:pPr>
      <w:r>
        <w:rPr>
          <w:rFonts w:ascii="Times New Roman" w:hAnsi="Times New Roman" w:eastAsia="Times New Roman" w:cs="Times New Roman"/>
        </w:rPr>
        <w:t>Ludito me lokwongo guwinyo dok gujuko maber ni lok man “kabedo me kakare maleng pire ocwolo piny” i Daniel otino abicel ki woko acel obedo atye ni Constantine ocopo yo me cobo ne.</w:t>
      </w:r>
    </w:p>
    <w:p>
      <w:pPr>
        <w:pStyle w:val="ArticleScripture"/>
        <w:jc w:val="left"/>
      </w:pPr>
      <w:r>
        <w:rPr>
          <w:rFonts w:ascii="Times New Roman" w:hAnsi="Times New Roman" w:eastAsia="Times New Roman" w:cs="Times New Roman"/>
        </w:rPr>
        <w:t>En, opiye pire kene atwal i kom Lako me jo-lweny; ki en, kwer me ceng duto kikelo woko, dok kabedo me gang lela ne gonyo piny.</w:t>
      </w:r>
    </w:p>
    <w:p>
      <w:pPr>
        <w:pStyle w:val="ArticleBody"/>
        <w:jc w:val="left"/>
      </w:pPr>
      <w:r>
        <w:rPr>
          <w:rFonts w:ascii="Times New Roman" w:hAnsi="Times New Roman" w:eastAsia="Times New Roman" w:cs="Times New Roman"/>
        </w:rPr>
        <w:t>“Karama maleng” ma kiketo ikare eni ne obino pa Pantheon i gang Roma, ka “kabedo pa” obino eno ne en Roma. Roma “ocwal woko piny” ki Constantine ka en oyero ka nyuto kabedo me rwot pa rwotne ki i Constantinople i mwaka 330. Woro apar ki acel orube ki Revelation apar wiye adek, ka woro aryo tye ka nyuto gin acel kwede me tic ma obedo iye.</w:t>
      </w:r>
    </w:p>
    <w:p>
      <w:pPr>
        <w:pStyle w:val="ArticleScripture"/>
        <w:jc w:val="left"/>
      </w:pPr>
      <w:r>
        <w:rPr>
          <w:rFonts w:ascii="Times New Roman" w:hAnsi="Times New Roman" w:eastAsia="Times New Roman" w:cs="Times New Roman"/>
        </w:rPr>
        <w:t>Ka lee anyama ma aneno no tye calo kwac, to tye ki tung-ki calo tung-ki pa diba, ci doge tye calo dog pa labongo; ci ajok omiye tekke, ki kom komiye, kacel ki twero madit.</w:t>
      </w:r>
    </w:p>
    <w:p>
      <w:pPr>
        <w:pStyle w:val="ArticleBody"/>
        <w:jc w:val="left"/>
      </w:pPr>
      <w:r>
        <w:rPr>
          <w:rFonts w:ascii="Times New Roman" w:hAnsi="Times New Roman" w:eastAsia="Times New Roman" w:cs="Times New Roman"/>
        </w:rPr>
        <w:t>Loka obedo Roma me poga, dok Roma me poga omiyo “kom ber bedo” pa teko ne i cawa pa 330 ni i Kanisa me Roma, ka en oloko kibuga madit i nino acel me anyim, ci kino otyeko ceng me teko ma pe tye iye ngat, ma kanisa pa papa oyubo ki yom madwong. Ka wan cako rwom pa Roma me anyim ki mwaka 330 oo wa i 1453, wan nongo ni i acakki pa profesi pa Roma me anyim, kibuga Roma okwanyo wic ki can marac pien Constantine okwero Roma. Kanyo me kwanyo wic ki can marac dong obino doki kica i kare pa Empress Irene i 782, i agiki pa miaka mia acel gi pyer abic me can. Kwanyo wic ki can marac mago aryo weng odok-odoki kica ki Constantine me agiki.</w:t>
      </w:r>
    </w:p>
    <w:p>
      <w:pPr>
        <w:pStyle w:val="ArticleHeading"/>
        <w:jc w:val="left"/>
      </w:pPr>
      <w:r>
        <w:rPr>
          <w:rFonts w:ascii="Arial" w:hAnsi="Arial" w:eastAsia="Arial" w:cs="Arial"/>
        </w:rPr>
        <w:t>Ocako ma Pe Tye Kede Akwang ki Poto Moko Doko Atinga</w:t>
      </w:r>
    </w:p>
    <w:p>
      <w:pPr>
        <w:pStyle w:val="ArticleBody"/>
        <w:jc w:val="left"/>
      </w:pPr>
      <w:r>
        <w:rPr>
          <w:rFonts w:ascii="Times New Roman" w:hAnsi="Times New Roman" w:eastAsia="Times New Roman" w:cs="Times New Roman"/>
        </w:rPr>
        <w:t>Turumiti me akwen ki me abic ki me abicel i Buk pa Niyabo lok 9 miniwa tutwal pa poto me Loma me tua ngat i kabedo me ocok, kun i kare acel dong gikwano boro me aa ki me poto pa Islam. Neno me cwiny pewa ngeyo ni wa pwon “aa ki poto” pa ker i buk pa Daniel ki Niyabo lok. Ker magi tye ki kitgi ma pe romo rwatte, ma rwatte ki “aa ki poto” gi ma megi kengi. Poto pa Yuda obedo ki cwalo me lwor adek i Yerusalemu. Jo Ibru gicwalo i Babilon, ci gibino dok cen i yec ki cik adek, ma gibicako mwaka 2,300 ma okelo obino me malayika adek i gin ame oromo i tarih i mwaka 1798 wa i 1844. Babilon opot i dyewor acel. Loma opye ki opokore, ci i poto meno gin me Loma aryo oginyuto i kabedo me Loma me apok ada i kabedo me ocok onyo me too. Aa ki poto pa ker me Ptolemy ki ker me Seleucid i wiye me acel i adek me Daniel 11 obedo cal me aa ki poto pa Loma papal. Cik me neno meno pe tye gin mukene ento agiki me lok pa Aleksanda ki nywal me peko pa Griik. Pe calo Loma, Griik opokore i buti angwen ma i agiki gibedo aryo. Loma opokore i tua ki too, ci ka dong opokore woko, Loma me too opokore i kit me lunabi i adek, me rwate ki loc me Loma ma i buti adek. Pi Loma me tua, Konstantin opoko kerne bot watoto ne adek. Iyie kene ni Loma me too ki me tua gin laini ma rwatte, ma kelwongo Kanisa me Loma ki gavumenti me Loma. I poto meno me buti aryo tye dok poto mukene me buti adek. Griik obedo angwen ci obedo aryo, Babilon obedo dyewor acel, Yuda obedo cwalo adek. Ki Islam, “aa” gi kinyuto calo “gonyo,” dok “poto” gi obedo “kwanyo i twero.”</w:t>
      </w:r>
    </w:p>
    <w:p>
      <w:pPr>
        <w:pStyle w:val="ArticleBody"/>
        <w:jc w:val="left"/>
      </w:pPr>
      <w:r>
        <w:rPr>
          <w:rFonts w:ascii="Times New Roman" w:hAnsi="Times New Roman" w:eastAsia="Times New Roman" w:cs="Times New Roman"/>
        </w:rPr>
        <w:t>Cako i tye ocakke ki Mohammed, kadi pe olweyo i nino dwe Apar wiye acel, mwaka 1840. Ki dong olwongo piny dok oywee gi cawa acel i 9/11. I kare ma pe bor, ki dong oywee dok i nino dwe Apar abir i mwaka 2023, pien ki cake kare meno tye ka ki twero gengo gi i Gaza. Islam obedo myero oywee dok me nyuto keto calo pa lee. Tol me historia pa profesi me Islam ma kinyutu i kabedo acel adek wa i buk me Revelation, tye ka nyuto historia pa profesi me Islam me bi mar adek. “Historia pa profesi me Islam me bi mar adek” bene kinyutu ki malayika mar abiro, kadi bene malayika mar adek. Malayika mar adek oo i nino dwe Apar wiye abiro aryo, mwaka 1844, i kare ma malayika mar abiro ocako dwongo. Malayika mar adek ki bi mar adek bino iyie historia pa profesi i 9/11. Cake i 9/11 nia i cike me Sunday, historia pa profesi me bi me acel ki me aryo obedo, kadi pud tye, ka kwo dok.</w:t>
      </w:r>
    </w:p>
    <w:p>
      <w:pPr>
        <w:pStyle w:val="ArticleBody"/>
        <w:jc w:val="left"/>
      </w:pPr>
      <w:r>
        <w:rPr>
          <w:rFonts w:ascii="Times New Roman" w:hAnsi="Times New Roman" w:eastAsia="Times New Roman" w:cs="Times New Roman"/>
        </w:rPr>
        <w:t>“Lagony” me lweny Nineveh, okelo tek pa aboro, Roma ki Persia, i kub marac acel ma pe twero kwanyo ki Islam. Nineveh nyuto maleng loyo kabedo mo me Cik Maleng ducu, tho ma dongo-dongo ma tye ka mede pa Roma me dolo me apok ki Roma me dolo me nakiny.</w:t>
      </w:r>
    </w:p>
    <w:p>
      <w:pPr>
        <w:pStyle w:val="ArticleBody"/>
        <w:jc w:val="left"/>
      </w:pPr>
      <w:r>
        <w:rPr>
          <w:rFonts w:ascii="Times New Roman" w:hAnsi="Times New Roman" w:eastAsia="Times New Roman" w:cs="Times New Roman"/>
        </w:rPr>
        <w:t>Herod en cal me agwola; en tye ka nyuto Roma. Agwola i agiki pa lobo en Dul Kwo Acel me Bino weng. I cik pa Ceng Nino Dyeng, ker me abicel ki acel opoto, me abicel ki aryo ocako, ento gi mio ker gi bot ker me abicel ki adek i dogola me nywal gi kengi. Ker me abicel ki aryo onywalo kong, dok ci oyie cutcut me mio ker ne bot ladony me Babilon pi saa acel, calo kit ma Herod osubo kwede me miyo Salome nyaka ipat me ker ne.</w:t>
      </w:r>
    </w:p>
    <w:p>
      <w:pPr>
        <w:pStyle w:val="ArticleBody"/>
        <w:jc w:val="left"/>
      </w:pPr>
      <w:r>
        <w:rPr>
          <w:rFonts w:ascii="Times New Roman" w:hAnsi="Times New Roman" w:eastAsia="Times New Roman" w:cs="Times New Roman"/>
        </w:rPr>
        <w:t>I kare ka United States obale piny iye, ka kwo me United Nations cako ka, kadi dok kibedo ka tere me cwin acel me adek. Herod en dragon, ci Herodias en papacy, ci United States en Salome. Herod tye i cibedo me nyom ma pe rwatte ki cik, pien en onywako dako me owadgi; ci i rwom me profesi en obedo i wat ma juko cik ki Salome, pien en atir ni en obedo ka mito Salome ki agenga ka en tye ka myel. Dragon tye ki wat ki mama ci ki nyako. Man ber me neno ka i moko ni Rome me dolo piny ci me camo ceng acel ka tam tye ka pire tek, twero ko church craft ci statecraft keken. Rome, ker me angwen i profesi me Baibul, oketo papacy i kom tron i rwom me profesi, ci i tic meno en owaco kit me United States ma ibedo dok bino keto papacy i kom tron.</w:t>
      </w:r>
    </w:p>
    <w:p>
      <w:pPr>
        <w:pStyle w:val="ArticleBody"/>
        <w:jc w:val="left"/>
      </w:pPr>
      <w:r>
        <w:rPr>
          <w:rFonts w:ascii="Times New Roman" w:hAnsi="Times New Roman" w:eastAsia="Times New Roman" w:cs="Times New Roman"/>
        </w:rPr>
        <w:t>Toon pa Roma me apata piny me Irom me Kicok cakke ka tok dok dok ki i mwaka 330 angec i mwaka 476, nyutu dok tok dok dok me United States cakke i 1798 tye ka oo i cik me Caac. Mwaka “330” ki mwaka “1798” weng gin adwogi me profesi ma lwongo ni “caa ma kiketo” onyo “caa me agiki” i buk me Daniel. Mwaka 330 nyutu cakke me Roma me Irom me Kicok ki me Irom me Kakare. Agiki pa weng obedo pwony me wot piny pa jatelo me Roma, calo Constantine otyeko kwoyo piny gang Roma i cakke. Mwaka 476 obedo agiki me kare me profesi ma nyutu kit ma keto me polityka me Roma ma rwate ki wel madit opwodre woko i hatua adek. Kare ma ocakke ki kwero gang i mwaka 330, pe lacen obino ki pwony me wot piny pa keto gi me polityka weng—repabulikgi ma maleng, ma obedo gin ma Roma me anyim pego pire pire, obuk buk woko, dok i agiki ooo i mwaka 476, ka pe bibedo lacen rwot mo ma i kom Roma ma aa ki doggola me Roma adaa. Reko aryo me Roma ma cakke i mwaka 330, ki but buk ma reko aryo magi kikelo iye, bene tye ki reko aryo me profesi me dwe abic. Rek me Roma me Irom me Kicok ocakke ki agikine weng ki pwony me wot piny ma bedo dok dok. Rek me Roma me Irom me Kakare bene ocakke ki agikine weng ki pwony me wot piny ma bedo dok dok i mwaka 1449, ka Constantine ma agiki acayo twero me ruot.</w:t>
      </w:r>
    </w:p>
    <w:p>
      <w:pPr>
        <w:pStyle w:val="ArticleBody"/>
        <w:jc w:val="left"/>
      </w:pPr>
      <w:r>
        <w:rPr>
          <w:rFonts w:ascii="Times New Roman" w:hAnsi="Times New Roman" w:eastAsia="Times New Roman" w:cs="Times New Roman"/>
        </w:rPr>
        <w:t>Acel i kin abicel me dwe abicel kelo i agiki me Islam me Arab ma obedo alama me profesi, dok cako me Islam me Turki i mwaka 782. I nino meno, Empress Irene kiywayo piny, ka rwatte ki ywayo piny me Constantine me agiki i agiki me profesi me dwe abicel me aryo. Profesí aryo me dwe abicel i loko acel me verse apar ki abicel. Acel nyuto historia me Islam me Arabia, dok acel mukene nyuto Islam me Turkey. Gikgi weng gitye ki agiki me ywayo piny me Roma me kabedo me dit. Agiki me acel i profesi giromo pwonyo kun dhako acel kiywayo piny, dok mukene kun dichwo acel kiywayo piny. Rek i kom rek gi nyuto ywayo piny me kanisa ki me serikali me Roma me kabedo me dit. Ywayo piny wenggi gitye ka Islam me birok me mwocu me acel okelo. Ywayo piny me Constantine me agiki i 1449, cako kare me myaka angwen ma tum i 1453, ka ot me gang me Constantinople opwodho piny. 1449 konyo ywayo piny, dok i 1453 ot gopwodho piny kacel ki ker acel tum.</w:t>
      </w:r>
    </w:p>
    <w:p>
      <w:pPr>
        <w:pStyle w:val="ArticleHeading"/>
        <w:jc w:val="left"/>
      </w:pPr>
      <w:r>
        <w:rPr>
          <w:rFonts w:ascii="Arial" w:hAnsi="Arial" w:eastAsia="Arial" w:cs="Arial"/>
        </w:rPr>
        <w:t>To Mohammed</w:t>
      </w:r>
    </w:p>
    <w:p>
      <w:pPr>
        <w:pStyle w:val="ArticleBody"/>
        <w:jc w:val="left"/>
      </w:pPr>
      <w:r>
        <w:rPr>
          <w:rFonts w:ascii="Times New Roman" w:hAnsi="Times New Roman" w:eastAsia="Times New Roman" w:cs="Times New Roman"/>
        </w:rPr>
        <w:t>Tyen acel ki i kine dyer abicel aryo mag dwe abicel tye ka cako ki to pa Mohammed, ma kelo nyuto i liny apar ki acel ni en “rwot ma no obedo iwiye.”</w:t>
      </w:r>
    </w:p>
    <w:p>
      <w:pPr>
        <w:pStyle w:val="ArticleScripture"/>
        <w:jc w:val="left"/>
      </w:pPr>
      <w:r>
        <w:rPr>
          <w:rFonts w:ascii="Times New Roman" w:hAnsi="Times New Roman" w:eastAsia="Times New Roman" w:cs="Times New Roman"/>
        </w:rPr>
        <w:t>Kadi gin bene gu neno rwot iwiye, ma obedo malaika pa otol ma pe tye ki agiki, ma nyinge i dhok Ibru en Abaddon, ento i dhok Grik nyinge en Apollyon.</w:t>
      </w:r>
    </w:p>
    <w:p>
      <w:pPr>
        <w:pStyle w:val="ArticleBody"/>
        <w:jc w:val="left"/>
      </w:pPr>
      <w:r>
        <w:rPr>
          <w:rFonts w:ascii="Times New Roman" w:hAnsi="Times New Roman" w:eastAsia="Times New Roman" w:cs="Times New Roman"/>
        </w:rPr>
        <w:t>Lacayat ma ki botgi ne obedo Mohammed, pien en aye kiko ni i akwana me acel, omio pe en dano mukene mo me Islam; en obedo Mohammed lacayat, ci lacayat en twol, kede Islam en twol me Mohammed.</w:t>
      </w:r>
    </w:p>
    <w:p>
      <w:pPr>
        <w:pStyle w:val="ArticleScripture"/>
        <w:jc w:val="left"/>
      </w:pPr>
      <w:r>
        <w:rPr>
          <w:rFonts w:ascii="Times New Roman" w:hAnsi="Times New Roman" w:eastAsia="Times New Roman" w:cs="Times New Roman"/>
        </w:rPr>
        <w:t>Anjo me abicel me olowo, ci aneno lakalatwe acel ka opod ki i polo obi i lobo; ci gicwalo ne wek onongo lagony me dog atat. En oyabo dog atat; ci yamo dungu odok i dogo, calo dungu me atye ma dit; ci ceng ki yam odok bur kede pi dungu ma oa i dogo. Ki i dungu no, onyen oyot odonyo i lobo: ci gicwalo ne tyen calo ngo ma skorpion me lobo tye kwede. Niyabo 9:1–3.</w:t>
      </w:r>
    </w:p>
    <w:p>
      <w:pPr>
        <w:pStyle w:val="ArticleBody"/>
        <w:jc w:val="left"/>
      </w:pPr>
      <w:r>
        <w:rPr>
          <w:rFonts w:ascii="Times New Roman" w:hAnsi="Times New Roman" w:eastAsia="Times New Roman" w:cs="Times New Roman"/>
        </w:rPr>
        <w:t>Aporo me cako me neno lyel me acel ki me aryo i iye lyel me adek tye ka rwatte kacel ki aporo me cako me neno malaika me acel ki me aryo i iye malaika me adek. Mohammed, rwot, pe iye yubo lac me yweyo ya me piny ma pe tye kacel, ci 9/11 nyuto kare ma malaika me adek omiyo twero. Kristo ka malaika madit ci olwongo piny ka cwer me acel pa Balaam otyeko donyo i gin ma otic i cik me porofeto. Ci ya me piny ma pe tye kacel oyabore, ci Islam odoko gin me lok me gin ma otime i wi lobo doki. Kristo ci omedo ludu ne dok cen i yo macon pa Jeremiah, ci kwena pa lyel me adek ki malaika me adek ocako koki. I mwaka 2015, Trump onyuto yub me ngwec me bedo prezident, ci omiyo twero me yweyo pa smok madit me dragon me globalist, ci ya me piny ma pe tye kacel ci okwanyo atheism ma i agiki oneko Trump i yo me Sodom ki Egypt. I kare me cik pa Sunday, lee ma obedo me aboro ma oa i iye me abicel aryo obino dul ki i ya me piny ma pe tye kacel. Cak me kare me koyo cing pa ji mia acel ki aryo piero angwen ki agiki ne nyuto tingo me twero ma oa i ya me piny ma pe tye kacel.</w:t>
      </w:r>
    </w:p>
    <w:p>
      <w:pPr>
        <w:pStyle w:val="ArticleScripture"/>
        <w:jc w:val="left"/>
      </w:pPr>
      <w:r>
        <w:rPr>
          <w:rFonts w:ascii="Times New Roman" w:hAnsi="Times New Roman" w:eastAsia="Times New Roman" w:cs="Times New Roman"/>
        </w:rPr>
        <w:t>Lakwena ma ineno ne tye, dok pe tye; ka enabino aa ki i dog ot mar abila, dok enadok i irem mar laloc. Kadi bene jo ma bedo i wi lobo gibibwoc, jo ma nyinggi pe ocoyo i buk mar kwano ot ma kwo aa ki i cako piny, ka gineno lakwena ma ne tye, dok pe tye, ento dong tye. Niyabo 17:8.</w:t>
      </w:r>
    </w:p>
    <w:p>
      <w:pPr>
        <w:pStyle w:val="ArticleBody"/>
        <w:jc w:val="left"/>
      </w:pPr>
      <w:r>
        <w:rPr>
          <w:rFonts w:ascii="Times New Roman" w:hAnsi="Times New Roman" w:eastAsia="Times New Roman" w:cs="Times New Roman"/>
        </w:rPr>
        <w:t>Islam obedo lagony ma oyabo dog otuk ki i 9/11, dok ma oyabo dog otuk ki ka cik me Ceng Nino Acel obino. I dye cawa me kwayo cing me cingceke, rwot-lyel me globalism bene onyuto i dog otuk ki.</w:t>
      </w:r>
    </w:p>
    <w:p>
      <w:pPr>
        <w:pStyle w:val="ArticleScripture"/>
        <w:jc w:val="left"/>
      </w:pPr>
      <w:r>
        <w:rPr>
          <w:rFonts w:ascii="Times New Roman" w:hAnsi="Times New Roman" w:eastAsia="Times New Roman" w:cs="Times New Roman"/>
        </w:rPr>
        <w:t>Ka gin agikoo cobo anyuta megi, rwot abic ma tye kawoto ka aa ki i bur ma pe tye kacel, bino tedo lweny ikom gi, bino loto gi, ci bino neko gi. Yabo 11:7.</w:t>
      </w:r>
    </w:p>
    <w:p>
      <w:pPr>
        <w:pStyle w:val="ArticleBody"/>
        <w:jc w:val="left"/>
      </w:pPr>
      <w:r>
        <w:rPr>
          <w:rFonts w:ascii="Times New Roman" w:hAnsi="Times New Roman" w:eastAsia="Times New Roman" w:cs="Times New Roman"/>
        </w:rPr>
        <w:t>Lagony ma loyo twero me yabuce adek me ryeko acel ma aa ki i otchuny ma pe tye ki agiki, ne gityeko mine Mohammed, rwot me piny-ker me Islam. Lweny me Nineveh i mwaka 627 ne omiyo cal me lweny i kin twero abic me twero aryo ma omwonyo twero me walweny wobedo weng, ma omiyo Islam oyubo yoo me tye ka citi i twero. Lagony ne gityeko wilo kwede i 9/11, ci cako me Islam me tye ka wi twero ne cako, ento i kare manok angec ne gityeko twero-kwede. Lweny me Nineveh ne gityeko nyutu cal-kwede i 9/11, pien cako me Islam me tye ka wi twero ka ne en aye malaika madit obino piny me miyo piny lyel ki ducu pa Lubanga me en, kadi bene lakwena, ma tyen lok-nyinge en “mucel,” ne otoo ki i polo. Lweny me Nineveh bene gityeko nyutu cal-kwede i agiki, ka cik me Sabiti pa Cawa Nino me Alok obino, ci kare me aryo me Ceng Mupol ocako ka yamo me dyangi me dini pa Islam ocwalo wang ceng.</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Cik me nino cawa Yecokel tye ka kwena me koko dyewor awotoro oo i kacok me Exeter. Ka dong, cako me dongi mogo me agiki i yubo cal me leracel cako. Yubo, onyo keto cal ne cako i 9/11, ento i agiki me kare meno, kare me loko kwena me koko dyewor awotoro bene obedo fractal me kare ducu me yubo cal ni ma ocako i 9/11. Cako kelo kit me agiki. Ayaa me acel tye ka calo ayaa me adek, macalo malayika me acel tye ka calo malayika me adek. Lweny me Nineveh i agiki me kare me kero alama, nyuto lweny me Nineveh i cako. Lweny me Nineveh i cik me nino cawa Yecokel, tye agiki me kare me kero alama ma ocako i 9/11, ento bene tye agiki me kare me loko kwena me koko dyewor awotoro. Pi meno, lweny me Nineveh tye ka calo i cako bot loko kwena me koko dyewor awotoro, ma nyuto dongi me agiki i yubo cal me leracel i Amareka, ki i cik me nino cawa Yecokel cako me yubo cal me leracel i wi lobo ducu cako. Nineveh en lagony ma rwako rek mapatpat ma nongo gucobo gu me adik adika i lok me mung me wang tic piero artam.</w:t>
      </w:r>
    </w:p>
    <w:p>
      <w:pPr>
        <w:pStyle w:val="ArticleBody"/>
        <w:jc w:val="left"/>
      </w:pPr>
      <w:r>
        <w:rPr>
          <w:rFonts w:ascii="Times New Roman" w:hAnsi="Times New Roman" w:eastAsia="Times New Roman" w:cs="Times New Roman"/>
        </w:rPr>
        <w:t>Wan wabedo anyim dok i lok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 Matino me Werso Arwenywen - Namba Apar wi Abicel kede Arwenywen</dc:title>
  <dc:subject>Akwo mar Aryo - Cakke Anei</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