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Buk pa Joel ki Kanisa me Seventh-day Adventist ma Laodicean - Namba Adek</w:t>
      </w:r>
    </w:p>
    <w:p>
      <w:pPr>
        <w:pStyle w:val="ArticleSubtitle"/>
        <w:jc w:val="left"/>
      </w:pPr>
      <w:r>
        <w:rPr>
          <w:rFonts w:ascii="Arial" w:hAnsi="Arial" w:eastAsia="Arial" w:cs="Arial"/>
        </w:rPr>
        <w:t>Puodho pa waini ma kot</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2025-12-03</w:t>
      </w:r>
    </w:p>
    <w:p>
      <w:pPr>
        <w:pStyle w:val="ArticleBody"/>
        <w:jc w:val="left"/>
      </w:pPr>
      <w:r>
        <w:rPr>
          <w:rFonts w:ascii="Times New Roman" w:hAnsi="Times New Roman" w:eastAsia="Times New Roman" w:cs="Times New Roman"/>
        </w:rPr>
        <w:t>Wan otyeko poth me coc ma anyim ki penyo man: 'Ka tami magi dong kiketo i kare, romo penyo ni: nadi ma i 9/11 Buk pa Joel obedo lok ma Peter onyutu i Pentecost?'</w:t>
      </w:r>
    </w:p>
    <w:p>
      <w:pPr>
        <w:pStyle w:val="ArticleBody"/>
        <w:jc w:val="left"/>
      </w:pPr>
      <w:r>
        <w:rPr>
          <w:rFonts w:ascii="Times New Roman" w:hAnsi="Times New Roman" w:eastAsia="Times New Roman" w:cs="Times New Roman"/>
        </w:rPr>
        <w:t>Petro otye ka nyutu ni gin ma Yoeli owaco tye ka timore i nino pa Pentekote, ma obedo alama me kare ma yaro otum pa kare pa Pentekote. I kare pa Pentekote tye nyutu pa Roho Maleng i cako, ci i otum tye nyutu pa Roho Maleng madwong loyo. Ki yie, ka wa nongo ngec ni Bibul kacel ki Roho pa Poropheti gi keto Yoeli i kare pa kot me agiki, wa twero ngeyo ni buk pa Yoeli obedo adieri me kombedi i 9/11; ki ni jami weng i buk gi bi waco pire tek ikom tari pa poropheti ma cako i 9/11 nyaka kacel ki kwo marac abicel mag agiki, ma Yoeli oyaro calo ‘nino pa Lubanga’.</w:t>
      </w:r>
    </w:p>
    <w:p>
      <w:pPr>
        <w:pStyle w:val="ArticleBody"/>
        <w:jc w:val="left"/>
      </w:pPr>
      <w:r>
        <w:rPr>
          <w:rFonts w:ascii="Times New Roman" w:hAnsi="Times New Roman" w:eastAsia="Times New Roman" w:cs="Times New Roman"/>
        </w:rPr>
        <w:t>Macalo kit ma ginyuto ne i mwaka 1888, i ceng 9/11 cwalo lok pa Laodicea obedo adiera me temo ma kombedi. Isaya nyuto kit pa lok acel acel man i chapta 58, ki yeyo dwon pa ne calo okembe me nyutu jo Lubanga richogi. “Ceng” ma Isaya ocako yeyo dwon pa ne calo okembe, en aye ceng acel keken ma o wero wer me puod me mizabibu.</w:t>
      </w:r>
    </w:p>
    <w:p>
      <w:pPr>
        <w:pStyle w:val="ArticleScripture"/>
        <w:jc w:val="left"/>
      </w:pPr>
      <w:r>
        <w:rPr>
          <w:rFonts w:ascii="Times New Roman" w:hAnsi="Times New Roman" w:eastAsia="Times New Roman" w:cs="Times New Roman"/>
        </w:rPr>
        <w:t>I kare meno, weruru iye: “Pach me waini me kok.” An Rwot, agwoko ne; abimiyo ne pi i kare weng; pi ngat mo pe obalo ne, abigwoko ne i otii ki i tin. Kica pe tye i an: ngat mane bi keto olut me tung ki tung i lweny ki an? Abi kweyo iye gi, abi loro gi weng. Onyo obed omako twero na, me otimo kuc ki an; ci obi timo kuc ki an. En obimiyo ludito pa Yakobo gicako kom; Israel obicer ki obiyal, ci opong wi piny ki yabu. Isaiah 27:2-6.</w:t>
      </w:r>
    </w:p>
    <w:p>
      <w:pPr>
        <w:pStyle w:val="ArticleBody"/>
        <w:jc w:val="left"/>
      </w:pPr>
      <w:r>
        <w:rPr>
          <w:rFonts w:ascii="Times New Roman" w:hAnsi="Times New Roman" w:eastAsia="Times New Roman" w:cs="Times New Roman"/>
        </w:rPr>
        <w:t>Isirayɛl me cwinya me kare ma kombedi ‘bimed kede bibuto, ka bipongo wang piny weng ki meyo,’ i cawa me kot me agiki, pien kot me acaki omiyo buto ki mede pa yot, ento kot me agiki omiyo meyo. Ka ot pa New York opoto i 9/11, malaika madwong me Makki apar aboro obur i piny, ki kot me agiki ocako me nyiri. I cawa meno, latic me neno pa Lubanga myero ogono ageng bot Kanisa me Laodicea. Ngec pa Isaya ma nyutu bal pa jo pa Lubanga bene obedo wer me paca me waini ma rubi. Dul acel me Joel en aye ngec meno keken.</w:t>
      </w:r>
    </w:p>
    <w:p>
      <w:pPr>
        <w:pStyle w:val="ArticleScripture"/>
        <w:jc w:val="left"/>
      </w:pPr>
      <w:r>
        <w:rPr>
          <w:rFonts w:ascii="Times New Roman" w:hAnsi="Times New Roman" w:eastAsia="Times New Roman" w:cs="Times New Roman"/>
        </w:rPr>
        <w:t>Lok pa Rwot ma obino bot Joel, wu Pethuel.</w:t>
      </w:r>
    </w:p>
    <w:p>
      <w:pPr>
        <w:pStyle w:val="ArticleScripture"/>
        <w:jc w:val="left"/>
      </w:pPr>
      <w:r>
        <w:rPr>
          <w:rFonts w:ascii="Times New Roman" w:hAnsi="Times New Roman" w:eastAsia="Times New Roman" w:cs="Times New Roman"/>
        </w:rPr>
        <w:t>Winju lok man, jo macon, ki jo piny weng, mi winye. En man obedo i kare wunu, onyo i kare pa kwaro wunu? Waco pi en bot nyithu, ci mi nyithu waco bot nyithgi, ci nyithgi bot dul mapat.</w:t>
      </w:r>
    </w:p>
    <w:p>
      <w:pPr>
        <w:pStyle w:val="ArticleScripture"/>
        <w:jc w:val="left"/>
      </w:pPr>
      <w:r>
        <w:rPr>
          <w:rFonts w:ascii="Times New Roman" w:hAnsi="Times New Roman" w:eastAsia="Times New Roman" w:cs="Times New Roman"/>
        </w:rPr>
        <w:t>Gin ma palmerworm ose weko, locust ose chamo; kede gin ma locust ose weko, cankerworm ose chamo; kede gin ma cankerworm ose weko, caterpillar ose chamo.</w:t>
      </w:r>
    </w:p>
    <w:p>
      <w:pPr>
        <w:pStyle w:val="ArticleScripture"/>
        <w:jc w:val="left"/>
      </w:pPr>
      <w:r>
        <w:rPr>
          <w:rFonts w:ascii="Times New Roman" w:hAnsi="Times New Roman" w:eastAsia="Times New Roman" w:cs="Times New Roman"/>
        </w:rPr>
        <w:t>Cunguru, luli, ki loru; ki goyuru dwor, jo manyo waini weng, pien waini manyen; pien otyeko ogolo ki bot lwawu.</w:t>
      </w:r>
    </w:p>
    <w:p>
      <w:pPr>
        <w:pStyle w:val="ArticleScripture"/>
        <w:jc w:val="left"/>
      </w:pPr>
      <w:r>
        <w:rPr>
          <w:rFonts w:ascii="Times New Roman" w:hAnsi="Times New Roman" w:eastAsia="Times New Roman" w:cs="Times New Roman"/>
        </w:rPr>
        <w:t>Gweng acel ocake i lobo na, ma matek, ki pe tye ki rwom; lunygi obedo luny pa leona, ki tye ki luny me ceke pa leona madwong. Ogoyo piny woko yath pa waini na, ki ogwoko cing pa yath pa fiki na; oyiko ducu, ki ocwee woko; twic pa yath ne odok oyera. Kujo calo nyako ma pe otero, ma oguro iye ngut me gunia, pi dichuo pa kare me otino ne. Misango me cham ki misango me nyweno kigol woko ki i ot pa Rwot; jodolo, latic pa Rwot, gi kuyo. Pur obale woko, lobo kulo; pien cere obale woko: waini manyen ojume, yoo okado woko.</w:t>
      </w:r>
    </w:p>
    <w:p>
      <w:pPr>
        <w:pStyle w:val="ArticleScripture"/>
        <w:jc w:val="left"/>
      </w:pPr>
      <w:r>
        <w:rPr>
          <w:rFonts w:ascii="Times New Roman" w:hAnsi="Times New Roman" w:eastAsia="Times New Roman" w:cs="Times New Roman"/>
        </w:rPr>
        <w:t>Beduru ki kica, jo me puro lobo; wuoyuru, jo me gwoko latir, pi wete ki balere; pien tic me kwanyo cam pa lobo obale. Latir ojemo, ki yat opwoyo opoth; yat pomegreneti, ki yat palam bende, ki yat apul; en aye yat weng pa lobo opoth: pien mor oceto woko ki bot wodi pa dano.</w:t>
      </w:r>
    </w:p>
    <w:p>
      <w:pPr>
        <w:pStyle w:val="ArticleScripture"/>
        <w:jc w:val="left"/>
      </w:pPr>
      <w:r>
        <w:rPr>
          <w:rFonts w:ascii="Times New Roman" w:hAnsi="Times New Roman" w:eastAsia="Times New Roman" w:cs="Times New Roman"/>
        </w:rPr>
        <w:t>Guburu piny, luru peko, in lajul; wuce, in lutic pa kom; bi, beduru kare weng i yugo me kworo, in lutic pa Lubanga na; pien minja me cam ki minja me min kigiweko ki ot pa Lubanga wut. Laruru weko camo, wacwuo dul ma maleng, cwoyu lalo kede jo me piny weng i ot pa Rwot Lubanga wut, kac wukwac bot Rwot ni, Iyee, pi nino! Pien nino pa Rwot dong tye i kor, ki macalo goro ma aa bot Lubanga Madwong obino. Pe ni cam dong ki ngolo anyim wang wa? In aye, mor kede yot cwiny ki ngolo ki i ot pa Lubanga wa. Yik me yiko kigore i bwolo me lobo gi, apuru gu kityeko weko piny, ot me yie gu kibalo; pien cere dong opoto. Nining lewic gi tye ka wuco! Gudyang gu kityeko loko wic, pien pe gi tye ki yie me yemo; in aye, gugol me meme kityeko weko piny.</w:t>
      </w:r>
    </w:p>
    <w:p>
      <w:pPr>
        <w:pStyle w:val="ArticleScripture"/>
        <w:jc w:val="left"/>
      </w:pPr>
      <w:r>
        <w:rPr>
          <w:rFonts w:ascii="Times New Roman" w:hAnsi="Times New Roman" w:eastAsia="Times New Roman" w:cs="Times New Roman"/>
        </w:rPr>
        <w:t>A Rwot, an abi kwaco i bot in: pien mac omoko paca me tekene, ci tong me mac ocoyo yomo weng me lobo. Timbe me lobo bene gikwaco i bot in: pien yoo me pi dong ogabo, ci mac omoko paca me tekene. Joel 1:1-20.</w:t>
      </w:r>
    </w:p>
    <w:p>
      <w:pPr>
        <w:pStyle w:val="ArticleBody"/>
        <w:jc w:val="left"/>
      </w:pPr>
      <w:r>
        <w:rPr>
          <w:rFonts w:ascii="Times New Roman" w:hAnsi="Times New Roman" w:eastAsia="Times New Roman" w:cs="Times New Roman"/>
        </w:rPr>
        <w:t>Git acel pa Joel tye ka waco ikom balo ogor me zabibu pa Lubanga. Yesaya keto piny ni “nino eno” obedo nino ma lub me agiki cako, pien yath i nino eno cako cweyo yaka ki tute. Lok ma Yesaya owaco ni jo pa Lubanga bi “keto tyen iye,” “cweyo yaka ki tute,” ci opongo piny weng ki “yie,” nyutu rek ma matwal me yo adek. Yath keto “tyen” iye i piny. Pi eni, “keto tyen iye” nyutu bedo “cung i piny,” ma piny obedo gin ma gicako iye, onyo kite ma gin ocako iye. Gin ma “wuoko ki i Jakobo” “keto tyen iye,” ci kimiyogi nying “Isirayeli.” Gin ma wuoko ki i kit me Laodikia ci kimiyogi nying Jo-Filadelfia, ento me gwoko kit eno mito loyo i yo me temo ma otum i cik me Sande.</w:t>
      </w:r>
    </w:p>
    <w:p>
      <w:pPr>
        <w:pStyle w:val="ArticleBody"/>
        <w:jc w:val="left"/>
      </w:pPr>
      <w:r>
        <w:rPr>
          <w:rFonts w:ascii="Times New Roman" w:hAnsi="Times New Roman" w:eastAsia="Times New Roman" w:cs="Times New Roman"/>
        </w:rPr>
        <w:t>Rwom me janabi ma tye i bot Yakobo (ngat ma ywayo kabedo) ki Israel (jaloyo) tye ka nyutu ni i 9/11, jo ma “gimiyo cinge piny” kun gidok cen i kit ma ocako gin, kany keken gidonyo i rwom me singruok. I kit me janabi, loko nying obedo cal me singruok, macalo ma nen i Abram dok obed Abraham, Sarai dok obed Sarah, Yakobo dok obed Israel ki mukene. I lok man, jo ma odok cen i adiera me con me kit ma ocako gin i 9/11 gidonyo i rwom me singruok, ka koth ocako miyo “blossoms” ki “buds.” I Cik me Sande, piny weng bi opong gi “fruit” pien dong koth bi moyo pe ki rume.</w:t>
      </w:r>
    </w:p>
    <w:p>
      <w:pPr>
        <w:pStyle w:val="ArticleBody"/>
        <w:jc w:val="left"/>
      </w:pPr>
      <w:r>
        <w:rPr>
          <w:rFonts w:ascii="Times New Roman" w:hAnsi="Times New Roman" w:eastAsia="Times New Roman" w:cs="Times New Roman"/>
        </w:rPr>
        <w:t>Isaiah myero rwate kwede keken, kacel ki lanabi weng mapat; ento Isaiah myero weyo dwonye malo calo bur me nyutu jo Seventh-day Adventist pa Laodikea balgi, i kit me mere me puro pa emiti me waini. Mere man Kiyesu oyaro i twee me calo me puro pa emiti me waini. Puro pa emiti me waini omiyo opuk cwinya ka oneno Jerusarem pi kare ma agiki, mapwod pe ginyungo ne i musalaba; pien onongo ngeyo ni Israel me con otyeko ogiki kare me temgi, ci gicweyo woko gi bedo jo me lunyodo pa Lubanga. I kare acel acel Kristo otimo lunyodo ki jo ma gibiro kel woko bibala mabeco ki i puro pa emiti me waini pa Lubanga. Ka obedo twee me puro pa Yosua i acaki onyo me Kiyesu i agiki, jo ma odoko jo me lunyodo manyen gigamo cal pa 144,000.</w:t>
      </w:r>
    </w:p>
    <w:p>
      <w:pPr>
        <w:pStyle w:val="ArticleBody"/>
        <w:jc w:val="left"/>
      </w:pPr>
      <w:r>
        <w:rPr>
          <w:rFonts w:ascii="Times New Roman" w:hAnsi="Times New Roman" w:eastAsia="Times New Roman" w:cs="Times New Roman"/>
        </w:rPr>
        <w:t>Kristo owaco ikom lok me Janabi Yesaya ma ikom puoth me zabibu, kede Sister White bene timo kamano.</w:t>
      </w:r>
    </w:p>
    <w:p>
      <w:pPr>
        <w:pStyle w:val="ArticleScripture"/>
        <w:jc w:val="left"/>
      </w:pPr>
      <w:r>
        <w:rPr>
          <w:rFonts w:ascii="Times New Roman" w:hAnsi="Times New Roman" w:eastAsia="Times New Roman" w:cs="Times New Roman"/>
        </w:rPr>
        <w:t>Apuk pa ot me zabibu pe rwate ki piny pa Yahudi keken. Tye ki pwonye pi wa. Kanisa i kare man Lubanga omiyo twero madit ki kica madit, ci En tye ka neno ni kanisa obed ka ogolo adwogi ma rwate kwede. Christ Object Lessons, 296.</w:t>
      </w:r>
    </w:p>
    <w:p>
      <w:pPr>
        <w:pStyle w:val="ArticleBody"/>
        <w:jc w:val="left"/>
      </w:pPr>
      <w:r>
        <w:rPr>
          <w:rFonts w:ascii="Times New Roman" w:hAnsi="Times New Roman" w:eastAsia="Times New Roman" w:cs="Times New Roman"/>
        </w:rPr>
        <w:t>En konyo me cwiny maber me kano dyere ma kelo bot lok ma agiki pa Roho me Poropheti.</w:t>
      </w:r>
    </w:p>
    <w:p>
      <w:pPr>
        <w:pStyle w:val="ArticleScripture"/>
        <w:jc w:val="left"/>
      </w:pPr>
      <w:r>
        <w:rPr>
          <w:rFonts w:ascii="Times New Roman" w:hAnsi="Times New Roman" w:eastAsia="Times New Roman" w:cs="Times New Roman"/>
        </w:rPr>
        <w:t>Gonyo 23 - Pur me zabibu pa Rwot</w:t>
      </w:r>
    </w:p>
    <w:p>
      <w:pPr>
        <w:pStyle w:val="ArticleScripture"/>
        <w:jc w:val="left"/>
      </w:pPr>
      <w:r>
        <w:rPr>
          <w:rFonts w:ascii="Times New Roman" w:hAnsi="Times New Roman" w:eastAsia="Times New Roman" w:cs="Times New Roman"/>
        </w:rPr>
        <w:t>Oganda pa Yahudi</w:t>
      </w:r>
    </w:p>
    <w:p>
      <w:pPr>
        <w:pStyle w:val="ArticleScripture"/>
        <w:jc w:val="left"/>
      </w:pPr>
      <w:r>
        <w:rPr>
          <w:rFonts w:ascii="Times New Roman" w:hAnsi="Times New Roman" w:eastAsia="Times New Roman" w:cs="Times New Roman"/>
        </w:rPr>
        <w:t>Loc me gonyo pa wod aryo onongo okube ki loc me gonyo pa pach me wini. I acel, Kristo onongo oketo i anyim lapwonye pa Juuda pire tek pa winyo ki timo cik. I mukene, en onongo onyutu ogwede mapol ma omiyo bot Isirayel, kede iye onyutu twero pa Lubanga me kwayo winyo gi. En oketo i anyimgi lamal pa dwaro pa Lubanga, ma kun winyo gi onongo romo gitiek. Kwanyo goro ki kare ma bino, en onyutu kit ma, pi pe gitieko dwaro pa En, dul me piny weng onongo tye kagolo woko ogwede pa En, kede kelo keth bot kene.</w:t>
      </w:r>
    </w:p>
    <w:p>
      <w:pPr>
        <w:pStyle w:val="ArticleScripture"/>
        <w:jc w:val="left"/>
      </w:pPr>
      <w:r>
        <w:rPr>
          <w:rFonts w:ascii="Times New Roman" w:hAnsi="Times New Roman" w:eastAsia="Times New Roman" w:cs="Times New Roman"/>
        </w:rPr>
        <w:t>"Ne tye rwot ot acel," Kirisito owaco ni, "ma oyubo yom me zabibu, kede ocweyo oko woko, kede ocano loro me waini i iye, kede otimo tur, kede oketo i lwete pa jo yubu, ci ocito i lobo ma bor."</w:t>
      </w:r>
    </w:p>
    <w:p>
      <w:pPr>
        <w:pStyle w:val="ArticleScripture"/>
        <w:jc w:val="left"/>
      </w:pPr>
      <w:r>
        <w:rPr>
          <w:rFonts w:ascii="Times New Roman" w:hAnsi="Times New Roman" w:eastAsia="Times New Roman" w:cs="Times New Roman"/>
        </w:rPr>
        <w:t>Lanen Aisaia omiyo wa lok me kit lobo me zabibu man: “Kombedi abicwer bot ngat ma an amaro tutwal, cwe pa ngat ma an amaro, ikom lobo me zabibu pa en. Ngat ma an amaro tutwal tye ki lobo me zabibu i got ma loro maber tutwal; ki otuk kwede olonyo, ki okwanyo kidi ma iye, ki oyobo yie me zabibu ma kiyero maber loyo, ki ogero bur i tung iye, kacel bene ki otimo otur me waini iye; ki oro ni obiyabo zabibu.” Aisaia 5:1, 2.</w:t>
      </w:r>
    </w:p>
    <w:p>
      <w:pPr>
        <w:pStyle w:val="ArticleScripture"/>
        <w:jc w:val="left"/>
      </w:pPr>
      <w:r>
        <w:rPr>
          <w:rFonts w:ascii="Times New Roman" w:hAnsi="Times New Roman" w:eastAsia="Times New Roman" w:cs="Times New Roman"/>
        </w:rPr>
        <w:t>Latiyo piny onongo yero pur acel ki i otuc; ogoro, ocweco, oyubo ne, ci oketo iye yath me zabibu ma kiyero maber, kuneno ni obinyutu rweny mapol. Pur man, kaka obedo maloyo piny ma pe ki yubo, ogeno ni obimiyone ye kunyutu adwogi me gwoko ne ki tic ne i yubo ne. Calo mano, Lubanga oyero jo ki i piny me kipwonyo gi ki kinywoyo gi ne Kristo. Laco me nyig lok owaco ni, ‘Pur me zabibu pa Rwot pa lub pa lweny obedo ot pa Isirael, ci jo Yuda en yath pa En ma oyom cwinye.’ Isaia 5:7. I bot jo man Lubanga omigi twero madit mapol, ogwede gi maber mapol ki i ber pa En ma opong. Oneno botgi ni gibimiyo Ye ki cwalo rweny. Onongo myero ginyutu cikke pa lobo pa En. I tung i piny ma opoto ki marac, onongo myero giyaro kit pa Lubanga.</w:t>
      </w:r>
    </w:p>
    <w:p>
      <w:pPr>
        <w:pStyle w:val="ArticleScripture"/>
        <w:jc w:val="left"/>
      </w:pPr>
      <w:r>
        <w:rPr>
          <w:rFonts w:ascii="Times New Roman" w:hAnsi="Times New Roman" w:eastAsia="Times New Roman" w:cs="Times New Roman"/>
        </w:rPr>
        <w:t>Macalo lobo me yic cal pa Rwot, gimyero kelo mego ma opoto weng ki mego me piny me jo ma pako kic. Jo magi ma pako kic gicwalo gi pire kene me timo tim marac. Kwer ki bal, lamal, jwere, ki tice me balo ma pire tek, gityeko timo gi pe gikwanyo. Richo, bedo piny, ki peko obedo mego me yic ma obalo. Ento mego ma nywako ka yic cal ma Lubanga otyeko yweyo myero obedo ma opoto weng.</w:t>
      </w:r>
    </w:p>
    <w:p>
      <w:pPr>
        <w:pStyle w:val="ArticleScripture"/>
        <w:jc w:val="left"/>
      </w:pPr>
      <w:r>
        <w:rPr>
          <w:rFonts w:ascii="Times New Roman" w:hAnsi="Times New Roman" w:eastAsia="Times New Roman" w:cs="Times New Roman"/>
        </w:rPr>
        <w:t>Obedo twero pa piny jo Yubu me nyuto kit pa Lubanga, calo en ma ki nyutu ne bot Mose. I dwogo i lamo pa Mose, ‘Nyuta an dwong mamegi,’ Rwot ocike ni, ‘Abi miyo ber pa an weng ogolo i anyim in.’ Exodus 33:18, 19. ‘Rwot ogolo i anyim ne, kede owaco ni, Rwot, Rwot Lubanga, ma tye ki kica ki guwedo, ma piny-cwiny, ki opong ki ber ki ada, ogwoko kica pi alufu, okweyo bwono, ki golo cik, ki bal.’ Exodus 34:6, 7. Man en le ma Lubanga onongo mito bot jo ne. I maleng pa kitgi, i maleng pa kwo gi, i kica gi, ki guwedo gi, ki paro-cwiny gi, myero ginyutu ni ‘cik pa Rwot obedo matwal, tye ki teko me dwogo cwiny.’ Psalm 19:7.</w:t>
      </w:r>
    </w:p>
    <w:p>
      <w:pPr>
        <w:pStyle w:val="ArticleScripture"/>
        <w:jc w:val="left"/>
      </w:pPr>
      <w:r>
        <w:rPr>
          <w:rFonts w:ascii="Times New Roman" w:hAnsi="Times New Roman" w:eastAsia="Times New Roman" w:cs="Times New Roman"/>
        </w:rPr>
        <w:t>Kaa jo Juu, Lubanga omito me mii ogwede mapol ma matek bot jo weng. Kaa Isirayel, yoo ne myero ki cweyo pi yaro ler pa En i lobo weng. Dul me piny i lobo weng, kun gi lubo kit me tic marac, ngec pa Lubanga ocwil ki gi. Ento i kica pa En, Lubanga pe onongo ojalo gi woko ki bedo. En omito me mii gi nyonyo me ngenyo En kaa Kanisa pa En. En ociko ni cikke ma onyuto kaa jo pa En obed yoo me dwoko cal me kit maber pa Lubanga i dano.</w:t>
      </w:r>
    </w:p>
    <w:p>
      <w:pPr>
        <w:pStyle w:val="ArticleScripture"/>
        <w:jc w:val="left"/>
      </w:pPr>
      <w:r>
        <w:rPr>
          <w:rFonts w:ascii="Times New Roman" w:hAnsi="Times New Roman" w:eastAsia="Times New Roman" w:cs="Times New Roman"/>
        </w:rPr>
        <w:t>Me tyeko paro man, Lubanga okwayo Abraham ki woko ki kaka pa en ma pako kic, ci omiyo cing mii obedo i piny Kanaan. “Abi miyo ki in dul madit me jo,” en owaco, “kede abi miyo ber bot in, kede abi timo nyinge obed madit; ci in ibedo kica.” Genesis 12:2.</w:t>
      </w:r>
    </w:p>
    <w:p>
      <w:pPr>
        <w:pStyle w:val="ArticleScripture"/>
        <w:jc w:val="left"/>
      </w:pPr>
      <w:r>
        <w:rPr>
          <w:rFonts w:ascii="Times New Roman" w:hAnsi="Times New Roman" w:eastAsia="Times New Roman" w:cs="Times New Roman"/>
        </w:rPr>
        <w:t>Lutino pa Aberaham—Yakobo kacel ki lutino pa iye ma obino anyim—ne kikelo gi i Misri, pi myero gi nyutu i tung pa piny eno ma madit ki marac cik me Piny pa Lubanga. Lamal pa Josefu, kacel ki tic madwong pa iye me gwoko kwo pa jo Misri weng, ne gin cal me kwo pa Kiristo. Mose kacel ki moko mapol ne gin jaratiro pa Lubanga.</w:t>
      </w:r>
    </w:p>
    <w:p>
      <w:pPr>
        <w:pStyle w:val="ArticleScripture"/>
        <w:jc w:val="left"/>
      </w:pPr>
      <w:r>
        <w:rPr>
          <w:rFonts w:ascii="Times New Roman" w:hAnsi="Times New Roman" w:eastAsia="Times New Roman" w:cs="Times New Roman"/>
        </w:rPr>
        <w:t>I kawo woko Israel ki Misri, Rwot odwogo omiyo nyutu twero ne ki kica ne. Tic mapol ma pire keken ma otimo i cwoyo-gi ki tere, kacel ki kit ma otere gi ka gicako wot i piny obur, pe gitye pi ber-gi keken. Gin man gitye me bedo calo ngec me tam bot ogwanga macego. Rwot onyutu pire kene calo Lubanga ma bor ikom twero ki ladwong weng me dano. Alama ki ngice ma otimo pi jo ne onyutu twero ne ikom kit pa piny, kacel ki ikom ladwong me jo malamo kit pa piny. Lubanga odwogo otyeko wot i piny me ngwec pa Misri, macalo bino woto i piny i ceng me agiki. Ki mac ki yamo ma matek, ki ogoro piny ki tho, ‘An Atye’ ma ladwong ocweyo jo ne woko. Okwanyo-gi woko ki piny me tere. Odogogi wot i ‘piny obur ma madit ki marac matek, ma iye tye nyoka me mac, kede skopiyon, kede cek me pe pi.’ Detoronome 8:15. Okelogi pi woko ki ‘kidi me flint,’ kede ogwedi-gi ki ‘yie pa polo.’ Zabura 78:24. ‘Pien,’ Mose owaco ni, ‘lapok me Rwot obedo jo ne; Jakobo obedo aloka pa dii ne. Otyeko onongo ne i piny obur, i gungu ma pe tye gin; odogone, omino ne ngec, ogwoko ne calo pir me wang ne. Calo lawiny ma ojigi diro ne, oboro i wi nyithinedi, oloro pac ne weng, okumo-gi, ogolo-gi i pac ne: kamano Rwot keken odogone, ki pe tye Lubanga ma moko kwede.’ Detoronome 32:9-12. Kacek, okelo-gi bot pire kene, pi gubed i dye pa Loyo Weng.</w:t>
      </w:r>
    </w:p>
    <w:p>
      <w:pPr>
        <w:pStyle w:val="ArticleScripture"/>
        <w:jc w:val="left"/>
      </w:pPr>
      <w:r>
        <w:rPr>
          <w:rFonts w:ascii="Times New Roman" w:hAnsi="Times New Roman" w:eastAsia="Times New Roman" w:cs="Times New Roman"/>
        </w:rPr>
        <w:t>Kirisito obedo Jatelo pa jo Israel i yore me wotgi i thim. Ka onongo obedo iye lawi me bul i ceng, ki iye lawi me mac i otum, otelo gi, onyuto gi. Ogwoko gi woko ki peko me thim, okelo gi i piny me kica, ki i wang pinye weng ma pe gigeno Lubanga, oketo Israel obed jami pa ne kene ma oyer, puodho me rabuon pa Rwot.</w:t>
      </w:r>
    </w:p>
    <w:p>
      <w:pPr>
        <w:pStyle w:val="ArticleScripture"/>
        <w:jc w:val="left"/>
      </w:pPr>
      <w:r>
        <w:rPr>
          <w:rFonts w:ascii="Times New Roman" w:hAnsi="Times New Roman" w:eastAsia="Times New Roman" w:cs="Times New Roman"/>
        </w:rPr>
        <w:t>Bot jo man kigi miyo gi me gwoko lok pa Lubanga. Tul me cik pa En, kite ma pe kato me atir, kica, ki maleng, onongo gigwoko gi. Winyo kite man onongo obedo lwakgi, pien obi reso gi ki obalo gi kene ki tic me bal. Kacel, calo ot me gwoko i pur me zabibu, Lubanga oketo i tung lobo ot maleng pa En.</w:t>
      </w:r>
    </w:p>
    <w:p>
      <w:pPr>
        <w:pStyle w:val="ArticleScripture"/>
        <w:jc w:val="left"/>
      </w:pPr>
      <w:r>
        <w:rPr>
          <w:rFonts w:ascii="Times New Roman" w:hAnsi="Times New Roman" w:eastAsia="Times New Roman" w:cs="Times New Roman"/>
        </w:rPr>
        <w:t>Kristo ne obedo lakwan pa gi. Macalo calo en onongo tye ki gi i pango, bene ka dong myero en obed lakwan pa gi ki lami wot pa gi. I Tabanako ki i Templo, madwong pa en otye i Shekinah Maleng i wi kiti pa kica. I tung pa gi, en kare weng onongo konyutu opong pa maro pa en ki cwiny gumu pa en.</w:t>
      </w:r>
    </w:p>
    <w:p>
      <w:pPr>
        <w:pStyle w:val="ArticleScripture"/>
        <w:jc w:val="left"/>
      </w:pPr>
      <w:r>
        <w:rPr>
          <w:rFonts w:ascii="Times New Roman" w:hAnsi="Times New Roman" w:eastAsia="Times New Roman" w:cs="Times New Roman"/>
        </w:rPr>
        <w:t>Lubanga odwaro mi jo pa En Israyel obed pak ki duŋ. Omii gi gin me cwiny weng ma tiyo maber. Lubanga pe ogwoko ki gi gin mo keken ma tiyo maber pi yubo kit ma mi gi cwal cal pa En.</w:t>
      </w:r>
    </w:p>
    <w:p>
      <w:pPr>
        <w:pStyle w:val="ArticleScripture"/>
        <w:jc w:val="left"/>
      </w:pPr>
      <w:r>
        <w:rPr>
          <w:rFonts w:ascii="Times New Roman" w:hAnsi="Times New Roman" w:eastAsia="Times New Roman" w:cs="Times New Roman"/>
        </w:rPr>
        <w:t>Winyo pa gi i cik pa Lubanga onongo miyo gi doko lagam me ber bedo bot kabilo weng i lobo. En ma romo miyo gi rieko ki twero me tic i tic weng ma cony, onongo omedo bedo lapwonygi, ki omiyo gi rwom ki maloogi kubo winyo cik pa En. Ka gi winyo, onongo gikwoko gi ki tuo ma omako kabilo mukene, ki onongo gibend gi kica pa Lubanga ma miyo tek pa cwinye ki rieko. Rwom pa Lubanga, kit-rwot pa En ki twero pa En, ne myero onen i ber bedo gi weng. Gin ne myero bed pinyruoth me lami ki lawi rwot. Lubanga omiyo gi jami weng me konyo me miyo gi doko piny ma madit loyo weng i lobo.</w:t>
      </w:r>
    </w:p>
    <w:p>
      <w:pPr>
        <w:pStyle w:val="ArticleScripture"/>
        <w:jc w:val="left"/>
      </w:pPr>
      <w:r>
        <w:rPr>
          <w:rFonts w:ascii="Times New Roman" w:hAnsi="Times New Roman" w:eastAsia="Times New Roman" w:cs="Times New Roman"/>
        </w:rPr>
        <w:t>I i kit ma atir loyo weng, Kristo, ki kom Moses, ocweyo i nyimgi dwaro pa Lubanga, ki ocoyo nining cik ma punyore pi yubo maber pa gi. ‘Wunu obedo jo maleng bot Rwot Lubanga wunu,’ En owaco; ‘Rwot Lubanga wunu oyeru wunu wek obedo jo ma keken pi iye kene, ma loyo jo weng ma tye i wi piny.... Ngene ento ni Rwot Lubanga wunu, en aye Lubanga, Lubanga ma atir, ma ogwoko lonyo ki kica bot jigi ma gialo En ki gwoko cikne nyaka i dul alup.... Ento myero wunu gwoko cik, ki yore, ki gamo, ma an acike wunu tin, wek wunu timgi. Eyo, ka wunu winyo gamo magi, ki wunu gwoko gi, ki timgi, ento Rwot Lubanga wunu obi gwoko bot wunu lonyo ki kica ma olonyo bot kwar wunu; kadi bene obi maro wunu, ki obi gwede wunu, ki obi medo wunu mapol: bende obi gwede nyithin wunu, ki yot me piny wunu, cere wunu, ki waini wunu, ki mafuta wunu, med pa dyang wunu, ki rombe wunu, i piny ma olonyo bot kwar wunu me mi wunu. Wunu obi obedo ogwede loyo jo weng.... Kede Rwot obi kwanyo bot wunu dwec weng, ki pe obi ket i wunu dwec marac pa Ijipt, ma wunu ngene.’ Detoronome 7:6, 9, 11-15.</w:t>
      </w:r>
    </w:p>
    <w:p>
      <w:pPr>
        <w:pStyle w:val="ArticleScripture"/>
        <w:jc w:val="left"/>
      </w:pPr>
      <w:r>
        <w:rPr>
          <w:rFonts w:ascii="Times New Roman" w:hAnsi="Times New Roman" w:eastAsia="Times New Roman" w:cs="Times New Roman"/>
        </w:rPr>
        <w:t>Ka gi rwako cik pa En, Lubanga ogamo gi ni obimiyo gi wic me olemo ma maber loyo, kede okelogi mo oyinyo ma aa ki iye got. Ki bedo tutwal obipongogi, kede onyiso gi golo woko pa En.</w:t>
      </w:r>
    </w:p>
    <w:p>
      <w:pPr>
        <w:pStyle w:val="ArticleScripture"/>
        <w:jc w:val="left"/>
      </w:pPr>
      <w:r>
        <w:rPr>
          <w:rFonts w:ascii="Times New Roman" w:hAnsi="Times New Roman" w:eastAsia="Times New Roman" w:cs="Times New Roman"/>
        </w:rPr>
        <w:t>Pien gi pe winyo Lubanga, Adamu ki Eva ogweyo woko ki Eden; kadong pi kwer, piny weng ocwer woko. Ento ka jo pa Lubanga gibwinyo cik pa En, pinygi bidhwogo i bedo maromo yie ki maleng. Lubanga keken omiyo gi cik ikom pur ngom, ki gi myero otimo kwede i dwogo ne. Kama mano, piny weng, i cing pa Lubanga, obidok calo pwonye ma nyutu adwogi me cwiny. Macalo ka i winyo cikke me kit ma En oketo i piny, piny myero omiyo yie ne; kagami, ka i winyo cik pa En me condo maber, cwiny pa jo myero nyutu kit pa En. Kede bene, jo ma pe tye ki ngec pa Lubanga binenge ni jo ma timo tic ki lamo i bot Lubanga ma Tye Ngima gin obedo maloyo.</w:t>
      </w:r>
    </w:p>
    <w:p>
      <w:pPr>
        <w:pStyle w:val="ArticleScripture"/>
        <w:jc w:val="left"/>
      </w:pPr>
      <w:r>
        <w:rPr>
          <w:rFonts w:ascii="Times New Roman" w:hAnsi="Times New Roman" w:eastAsia="Times New Roman" w:cs="Times New Roman"/>
        </w:rPr>
        <w:t>‘Nen,’ Mose owaco ni, ‘Atyeko opwonyo wunu cikke ki otum, macalo keken ma Rwot, Lubanga na, ociko an, pi wutimo kamano i piny ma wuceto me mako ne. Omiyo gwokgi ci timgi; pien man obedo rweny me wunu ki ng'eyo me wunu i wang jogi, gin ma biwinyo cikke weng man, ci gibiwaco ni, “Adier, piny maduong man obedo jo marweny ki jo mang'eyo.” Pien piny mane tye maduong kore, ma tye ki Lubanga matye macek i botgi, calo Rwot Lubanga wa tye macek i botwa i gin weng ma wan walamo bot En pi gi? Kacel, piny mane tye maduong kore, matye ki cikke ki otum ma tye kakare calo cik weng man, ma an aketo i nyim wunu tin?’ Deuteronomy 4:5-8.</w:t>
      </w:r>
    </w:p>
    <w:p>
      <w:pPr>
        <w:pStyle w:val="ArticleScripture"/>
        <w:jc w:val="left"/>
      </w:pPr>
      <w:r>
        <w:rPr>
          <w:rFonts w:ascii="Times New Roman" w:hAnsi="Times New Roman" w:eastAsia="Times New Roman" w:cs="Times New Roman"/>
        </w:rPr>
        <w:t>Jo Israel myero gicobo piny weng ma Lubanga oyero pi gi. Gagi me piny ma gibalo woro ki tic bot Lubanga makakare, myero ocweyo gi woko ki piny. Ento dwaro pa Lubanga obedo ni, ki nyuto kit pa En me tung Israel, jo myero gidok bot En. Bot piny weng lwak me Lok maber myero omi. Ki pwonye me tic me yub, Krais myero oket i malo i anyim gagi me piny, ki gin weng ma giyen bot En myero gibed ngima. Gin weng, calo Rahab dako pa Kanaan, ki Ruth dako pa Moab, ma gikwanyo woko ki woro Lubanga mukene odoko bot woro Lubanga makakare, myero gicoko rwate ki jo ma En oyero. Ka lim pa jo Israel medore, myero gimedo kome pinygi, nyaka lwaka gi ogoc piny weng.</w:t>
      </w:r>
    </w:p>
    <w:p>
      <w:pPr>
        <w:pStyle w:val="ArticleScripture"/>
        <w:jc w:val="left"/>
      </w:pPr>
      <w:r>
        <w:rPr>
          <w:rFonts w:ascii="Times New Roman" w:hAnsi="Times New Roman" w:eastAsia="Times New Roman" w:cs="Times New Roman"/>
        </w:rPr>
        <w:t>Lubanga omito me kelo jo weng i tung telo pa En ma opong ki kica. En omito ni piny opong ki mor ki kuc. En oyubu dano pi mor, kede en omito ni cwinya pa dano opong ki kuc me polo. En omito ni ot me i piny obed cal pa dul madwong ma i polo.</w:t>
      </w:r>
    </w:p>
    <w:p>
      <w:pPr>
        <w:pStyle w:val="ArticleScripture"/>
        <w:jc w:val="left"/>
      </w:pPr>
      <w:r>
        <w:rPr>
          <w:rFonts w:ascii="Times New Roman" w:hAnsi="Times New Roman" w:eastAsia="Times New Roman" w:cs="Times New Roman"/>
        </w:rPr>
        <w:t>Ento Israel pe otyeko dwaro pa Lubanga. Rwot owaco ni, ‘An atyeroni in cal wini ma ber loyo; koko ne obedo atir ducu: ento pingo dong i dok obedo cal wini ma pe ngene koda, ma goro woko?’ Yeremia 2:21. ‘Israel en cal wini ma nono; ocimo cim pi kene.’ Hosea 10:1. ‘Kombedi, in jo Jerusalem ki dano pa Juda, timuru dic, akwayo botu, i kom an ki apap wini na. Ngo mapol ne twero timo i apap wini na ma pe atimo iye? Pingo ka an oneno ni obinywako wini, ento onywako wini marac? Kombedi, woti; abi waco botu ngo ma abi tim i apap wini na: abi kwanyo olwal ne, obi nyomo; abi bolo ogira ne, obi koko iye: abi weko opoto; pe gibicwero, pe gibidogo iye; ento opok ki orwogo obidong oyuke iye: abi miyo lanyut cik ni pe gicobo koth iye. Pien ... odwaro dic, ento nen kubo; odwaro atir, ento nen yeyo.’ Isaia 5:3-7.</w:t>
      </w:r>
    </w:p>
    <w:p>
      <w:pPr>
        <w:pStyle w:val="ArticleScripture"/>
        <w:jc w:val="left"/>
      </w:pPr>
      <w:r>
        <w:rPr>
          <w:rFonts w:ascii="Times New Roman" w:hAnsi="Times New Roman" w:eastAsia="Times New Roman" w:cs="Times New Roman"/>
        </w:rPr>
        <w:t>Rwot, ki kom Moses, ocwalo i anyim jo merege agiki pa golo woko ki en. Ka giremo pe gigwoko laloc mere, gubiywoko kene woko ki tyen pa Lubanga, kede kica mere pe obino i tunggi. ‘Kik i wil,’ Moses owaco, ‘Rwot Lubanga ni, ka pe igwoko cikke mere, ki tami mere, ki yore mere, ma an ociko in tin; pien ka i niang opong, ki i yubu ot maber ki ibedo iyegi; ki ka mbe ni ki meme ni opong, ki feza ni ki dhahabu ni omede opong, ki gin weng ma itye gi omede opong; dong cwiny in obolo, ka i wil Rwot Lubanga ni.... Kede iwaco i cwiny ni, “Teko pa an ki teko me lwak na aye omiyo an oyudo lagoro man....” Kede binen ni, ka iwil Rwot Lubanga ni weng, ka i woto i wie lubanga mukene, ki itici botgi, ki igwokogi, an atemo botwu tin ni gunabalo woko adada. Macalo ogwanga ma Rwot obalo i anyim wangwu, kamano be gunabalo; pien pe guwero dwon pa Rwot Lubanga wu.’ Detoronomo 8:11-14, 17, 19, 20.</w:t>
      </w:r>
    </w:p>
    <w:p>
      <w:pPr>
        <w:pStyle w:val="ArticleScripture"/>
        <w:jc w:val="left"/>
      </w:pPr>
      <w:r>
        <w:rPr>
          <w:rFonts w:ascii="Times New Roman" w:hAnsi="Times New Roman" w:eastAsia="Times New Roman" w:cs="Times New Roman"/>
        </w:rPr>
        <w:t>Jo Yawuudi pe giwiny ciko ma kimiyo botgi. Gi wiro Lubanga, ci gilu neno woko twero madit ma gi tye kwede macalo lami pa En. Kica ma kimiyo gi pe okelo kica bot piny. Gin acel acel me ber ma gitye kwede gicwalo pire kene pi pakgi. Gi kwanyo Lubanga woko i tic ma omito ki gi, ci gi kwanyo dano mwegi-gi lupwony me yie ki tyen ma maleng. Macalo jo piny mapwod pe otyeko pi madit odonyo, gi woto i yore weng me paro marac i cwinygi. En aye, gi pok jami ma maleng wek onyutu calo yubu, gi waco ni, ‘Ot pa Rwot, ot pa Rwot, aye man’ (Yeremia 7:4), i kare acel kacel ginyutu kit pa Lubanga marac, gi yeko nying ne, ci gi kwero kabedo maleng pa En.</w:t>
      </w:r>
    </w:p>
    <w:p>
      <w:pPr>
        <w:pStyle w:val="ArticleScripture"/>
        <w:jc w:val="left"/>
      </w:pPr>
      <w:r>
        <w:rPr>
          <w:rFonts w:ascii="Times New Roman" w:hAnsi="Times New Roman" w:eastAsia="Times New Roman" w:cs="Times New Roman"/>
        </w:rPr>
        <w:t>Jo me puru ma kiketo gi me gwoko puru pa Rwot, pe ne gin matir i lapok tic ma kicwalo botgi. Jodolo ki jopwonyo pe ne gin lapwon matir pi jo. Pe gi gwoko i wangegi ber ki ng'wono pa Lubanga, kacel ki rwom pa En bot hera gi ki ticgi. Jo me puru man onongo gicano me yiko nyinggi keken. Onongo gicano me meko enyo pa puru pi gi keken. Onongo gicako tic me kawo wic jo botgi, kacel ki miyo luor obed botgi.</w:t>
      </w:r>
    </w:p>
    <w:p>
      <w:pPr>
        <w:pStyle w:val="ArticleScripture"/>
        <w:jc w:val="left"/>
      </w:pPr>
      <w:r>
        <w:rPr>
          <w:rFonts w:ascii="Times New Roman" w:hAnsi="Times New Roman" w:eastAsia="Times New Roman" w:cs="Times New Roman"/>
        </w:rPr>
        <w:t>Lada pa richo pa ludito magi i Isirayel pe obedo calo lada pa richo pa ngat maricho ma macok coki. Ngat magi obedo piny kica ma dit loyo i bot Lubanga. Gi okwako kica ni gibitito waco, 'Lubanga owaco kamano,' ki gikelo winyo matek i kwo pa gi me tic. Pe gi timo man; ento gi giyubu marac Lok pa Kitap Maleng. Gi oketo tic ma matek i wi dano, gimiyo gi timo rit me calo-calo ma ocot i yore weng me kwo. Dano weng obedo pe ki kuc pi kare weng, pien pe gityeko cik ma rabbi oketo piny. Ka gineno ni gwoko cik ma dano ocweyo pe romo, gi ocayo i kom cik pa Lubanga.</w:t>
      </w:r>
    </w:p>
    <w:p>
      <w:pPr>
        <w:pStyle w:val="ArticleScripture"/>
        <w:jc w:val="left"/>
      </w:pPr>
      <w:r>
        <w:rPr>
          <w:rFonts w:ascii="Times New Roman" w:hAnsi="Times New Roman" w:eastAsia="Times New Roman" w:cs="Times New Roman"/>
        </w:rPr>
        <w:t>Lubanga ociko jo pa En ni, En aye Ladit pa ogaa me zabibu; kacel ki ni gin weng ma gitye kwede kimiyo gi i gwoko, me tiyo kwede pi En. Ento ladolo kede lami pe gitimo tic pa kitgi me maleng calo ni gitye ka gwoko gin pa Lubanga. Gitye ka wayo ne pire keken gin ma kimiyo gi i gwoko, pi yubo anyim tic pa En. Cwinygi marenyo gin pa dano kede mito mapol omiyo bende jo ma pe ngeyo Lubanga oyaro gi. Kamano, piny me jo ma pe Yudaya kimiyo gi okore me poyo marac kit pa Lubanga kede cik pa lobo pa En.</w:t>
      </w:r>
    </w:p>
    <w:p>
      <w:pPr>
        <w:pStyle w:val="ArticleScripture"/>
        <w:jc w:val="left"/>
      </w:pPr>
      <w:r>
        <w:rPr>
          <w:rFonts w:ascii="Times New Roman" w:hAnsi="Times New Roman" w:eastAsia="Times New Roman" w:cs="Times New Roman"/>
        </w:rPr>
        <w:t>Ki cwinya pa won, Lubanga onongo oywako kwede jo ne. Ogamo gi ki kica ma omiyo gi kede ki kica ma ogolo gi. Ki kuc me cwiny, onyuto richo gi i wanggi; kede ki piko me cwiny, okuro ni gicono richo gi. Lubanga ocwalo lanabi kede lakwena me waco lok ikom twero pa Lubanga ikom jo apur; ento pe gikwedo gi, gicoyo gi macalo jo me lweny. Jo apur giyaro gi, kede ginego gi. Lubanga dong ocwalo lakwena mapat; ento gicoyo gi calo ma mukwongo, ento jo apur dok ginyuto golo cwinya mapol matek.</w:t>
      </w:r>
    </w:p>
    <w:p>
      <w:pPr>
        <w:pStyle w:val="ArticleScripture"/>
        <w:jc w:val="left"/>
      </w:pPr>
      <w:r>
        <w:rPr>
          <w:rFonts w:ascii="Times New Roman" w:hAnsi="Times New Roman" w:eastAsia="Times New Roman" w:cs="Times New Roman"/>
        </w:rPr>
        <w:t>I agiki, Lubanga ocwalo Wod pa Lubanga, waco ni, “Gibibedo ki poo bot Wod pa an.” Ento gengo gi ocweyo gi bedo ki cwinya me dwogo kwer, ci gi waco ikin-gi keken, “En aye lapiir; bawa, wa kwanyo kwo pa en, ci wa mako piir pa en. Ci dong wabibedo keken ka wa rwate paca me zabibu, ki timo calo wa mito ki yabu pa en.”</w:t>
      </w:r>
    </w:p>
    <w:p>
      <w:pPr>
        <w:pStyle w:val="ArticleScripture"/>
        <w:jc w:val="left"/>
      </w:pPr>
      <w:r>
        <w:rPr>
          <w:rFonts w:ascii="Times New Roman" w:hAnsi="Times New Roman" w:eastAsia="Times New Roman" w:cs="Times New Roman"/>
        </w:rPr>
        <w:t>Ludito pa Jo-Yahudi pe giamaro Lubanga; ka mano gicweyo gi woko ki iye, giweyo woko kwanyo pa iye weng me timo kube ma rwede. Kirisito, en ma Lubanga omaro tutwal, obino me nyuto twero pa Lawo pa ogweng me wina; ento latic me ogweng gi lego ne tutwal, gi waco ni, ‘Pe wa mito ni dano man obed rwot wa.’ Gi lufo Kirisito pi lamal pa kit pa en. Kit ma en opwonyo obedo maloyo te megi mapol, ci gi tye ki cwiny marac pi loyo ma obino kwede. Opwonyo gi, oyaro cwinya aryo megi, ki onyu gi gin ma pe yabu obino pi yo megi ma gitye kobo. Man okelo-gi i lal. Kwer ma pe ginyalo muŋo ocwiyo cwinygi matek. Gi lego rek ma malo me kica ma Kirisito onyu to kare weng. Ginego ni pwony pa en obedo keto-gi i ka ma dwaro pa gi keken bino yaro woko, ci gimego cwinya ni gibal ne. Gi lego lapok tic pa en me ada ki luoro Lubanga, ki kwo me cwinya ma malo ma oyaro i jami weng ma otimo. Kwo pa en weng obedo kwer bot dwaro pa gi keken, ci ka tem me agiki obino—tem ma twero ne obedo winyo cik me kwo matwal onyo pe winyo me tho matwal—giweyo woko En ma Maleng pa Isirayel. Ka gipenyo-gi me yero i kinde Kirisito ki Baraba, giyawo ki dwon, ‘Wek i wiyogi Baraba bot wa!’ Luka 23:18. Ci ka Pilato openyo ni, ‘Ento dong, an atimo ngo ki Yesu?’ giyawo ki dwon matek, ‘Wek gikwang iye i ocak.’ Matayo 27:22. ‘Akwang rwot wuu i ocak?’ Pilato openyo, ki bot jogi me lamo ki ludito oaa dwoko ni, ‘Pe watye ki rwot, ce Sisa keken.’ Yohana 19:15. Ka Pilato olopo lwete, nyutu ni, ‘An pe atye ki bal i rem pa dano ma kica man,’ jogi me lamo odonyo kacel ki lwak jo ma pe gineno i nyuto ki cwinya matek ni, ‘Rem pa en obed bot wa, ki bot nyithin wa.’ Matayo 27:24, 25.</w:t>
      </w:r>
    </w:p>
    <w:p>
      <w:pPr>
        <w:pStyle w:val="ArticleScripture"/>
        <w:jc w:val="left"/>
      </w:pPr>
      <w:r>
        <w:rPr>
          <w:rFonts w:ascii="Times New Roman" w:hAnsi="Times New Roman" w:eastAsia="Times New Roman" w:cs="Times New Roman"/>
        </w:rPr>
        <w:t>Kamano, ladito pa jo Yahudi gi otyeko yero pa gi. Yero pa gi oketo i buk ma Joni oneno i cing pa En ma obedo i kom rwot, buk ma pe dano mo romo yabo. I ducu pa dwok peko pa ne, yero man obinyutu i anyimgi i nino ma Leona pa dul Yuda obi golo laciim pa buk man.</w:t>
      </w:r>
    </w:p>
    <w:p>
      <w:pPr>
        <w:pStyle w:val="ArticleScripture"/>
        <w:jc w:val="left"/>
      </w:pPr>
      <w:r>
        <w:rPr>
          <w:rFonts w:ascii="Times New Roman" w:hAnsi="Times New Roman" w:eastAsia="Times New Roman" w:cs="Times New Roman"/>
        </w:rPr>
        <w:t>Jo Yawudi giroko i cwiny lok ni gin ma Polo omaro gi mapol, ki ni cawa weng kityeko yiko gi malo calo Kanisa pa Lubanga. Gin nyithindo pa Aburahamu, giyaro ni; ki man, bedo maber pa gi nenone botgi calo tye tek tutwal, me timo ni gicako lum Piny ki Polo ni obed gikwanyo gi ki twero pa gi. Ento, kun bedo ma pe gi tye i geno, gipango pi ciko pa Polo ki pi yubu woko ki Lubanga.</w:t>
      </w:r>
    </w:p>
    <w:p>
      <w:pPr>
        <w:pStyle w:val="ArticleScripture"/>
        <w:jc w:val="left"/>
      </w:pPr>
      <w:r>
        <w:rPr>
          <w:rFonts w:ascii="Times New Roman" w:hAnsi="Times New Roman" w:eastAsia="Times New Roman" w:cs="Times New Roman"/>
        </w:rPr>
        <w:t>I lawi me puod me mizabibu, ka Kirisito otyeko nyuto bot jojadolo tim mar racgi ma ki tyeko loyo weng, openyogi lapeny ni, ‘Ka Ladit pa puod me mizabibu bino, en bino timo ngo bot jo me tic i puod meno?’ Jojadolo obedo winyo waci ne kwede cwiny matek, labongo pe gi paro kit ma lok man rwate kwede gin keken; ci gin oduogo ni, ‘En obin opoto jo marac mago gi tutwal, kede obin cwalo puod pa en bot jo me tic mapat, ma gubino miyo ne meyo i cawa gi.’</w:t>
      </w:r>
    </w:p>
    <w:p>
      <w:pPr>
        <w:pStyle w:val="ArticleScripture"/>
        <w:jc w:val="left"/>
      </w:pPr>
      <w:r>
        <w:rPr>
          <w:rFonts w:ascii="Times New Roman" w:hAnsi="Times New Roman" w:eastAsia="Times New Roman" w:cs="Times New Roman"/>
        </w:rPr>
        <w:t>Ka pe ngeyo, gin opogo komo botgi pire kene. Yesus otere wange iye gi, i piny wang me yeny pa iye gi nong ngeyo ni okwano gin ma obur i cwinya gi. Kit pa Lubanga ma tye iye orwenyo i wanggi ki twero ma atir. Gi neno i lalobo cal pa gi kene, gi ywee woko, ‘Lubanga pe onwero!’</w:t>
      </w:r>
    </w:p>
    <w:p>
      <w:pPr>
        <w:pStyle w:val="ArticleScripture"/>
        <w:jc w:val="left"/>
      </w:pPr>
      <w:r>
        <w:rPr>
          <w:rFonts w:ascii="Times New Roman" w:hAnsi="Times New Roman" w:eastAsia="Times New Roman" w:cs="Times New Roman"/>
        </w:rPr>
        <w:t>“Ki bedo matir kede cwiny moŋ, Kristo openyo ni, ‘Pe keken ukwano i Kitabu me Lok pa Lubanga ni, “Kidi ma latic me yegi okwero woko, keken obedo wic me ingec; man tye tic pa Rwot, kede tye lamal i wang wa?” Ka tye kamano, awaco botu ni, Lwak pa Lubanga obicwalo ki botu, kede obimiyo bot piny ma tye ka yubo tic pa en. Kede dano mo keken ma obol i kidi man, obipur; ento dano mo keken ma kidi man obol i iye, obikodo opii i kungu.’”</w:t>
      </w:r>
    </w:p>
    <w:p>
      <w:pPr>
        <w:pStyle w:val="ArticleScripture"/>
        <w:jc w:val="left"/>
      </w:pPr>
      <w:r>
        <w:rPr>
          <w:rFonts w:ascii="Times New Roman" w:hAnsi="Times New Roman" w:eastAsia="Times New Roman" w:cs="Times New Roman"/>
        </w:rPr>
        <w:t>Kristo onongo obedo ogengo goro pa piny pa jo Yahudi ka jo onongo ogamo en. Ento cwer cwiny ki poyo cwiny omiyo cwinygi otwolo matek; gi keto tam ni pe gibigamo Yesu pa Nazareti macalo Mesia. Gibalo Ler pa piny, ci con kwo gi ogire gi otela macalo otela me odii me abicel. Goro ma kigamo con obino i wi piny pa jo Yahudi. Kica gi ma matek, ma pe gigueko, okello goro i wiegi; i kica marac ma pe oneno, gineko gi keken. Yabo gi ki tyel wii ma otwolo okello i wiegi kica pa Jo-Roma ma gikwanyo gi. Jerusalem oneko, ot pa Lubanga ocure woko, ki kabedo ne gilimo macalo kac. Lutino pa Yuda ogiko ki yore me tho ma marac tutwal; miliyoni gicwalo gi me tic macalo lutic ma orwate i lobo me joma pe gene Lubanga.</w:t>
      </w:r>
    </w:p>
    <w:p>
      <w:pPr>
        <w:pStyle w:val="ArticleScripture"/>
        <w:jc w:val="left"/>
      </w:pPr>
      <w:r>
        <w:rPr>
          <w:rFonts w:ascii="Times New Roman" w:hAnsi="Times New Roman" w:eastAsia="Times New Roman" w:cs="Times New Roman"/>
        </w:rPr>
        <w:t>Calo jo, Yahudi onongo pe gin otyeko tyeko tami pa Lubanga, ci ogaa me mizabibu okwanyo woko ki i gin. Twero ma onongo gin gitiyo kwede marac, ki tic ma onongo gin gigamo iye, kimiyo i lwete pa jo mapat.</w:t>
      </w:r>
    </w:p>
    <w:p>
      <w:pPr>
        <w:pStyle w:val="ArticleScripture"/>
        <w:jc w:val="left"/>
      </w:pPr>
      <w:r>
        <w:rPr>
          <w:rFonts w:ascii="Times New Roman" w:hAnsi="Times New Roman" w:eastAsia="Times New Roman" w:cs="Times New Roman"/>
        </w:rPr>
        <w:t>"Lem me pur me mozabibu pe rwate bot piny pa jo Yahudi keken. Tye ki leko pi wa. Kereke i kare man kityeko kimiyo ne ki Lubanga twero madit kacel ki lagam madit, ki En tye ka kuro dwogo ma rwate kwede." Christ's Object Lessons. 284-296.</w:t>
      </w:r>
    </w:p>
    <w:p>
      <w:pPr>
        <w:pStyle w:val="ArticleBody"/>
        <w:jc w:val="left"/>
      </w:pPr>
      <w:r>
        <w:rPr>
          <w:rFonts w:ascii="Times New Roman" w:hAnsi="Times New Roman" w:eastAsia="Times New Roman" w:cs="Times New Roman"/>
        </w:rPr>
        <w:t>Buk me Yoweli nyutu tarik me kot me agiki i agiki me piny. Kot me agiki obedo lok me ciko ma agiki pa Obanga, me malaika ma adek i Nyutu, chapta apar angwen. Niningo kot me agiki nyutu lok me malaika ma adek, ento bene nyutu kit me cwalo ki dwogo lok i kin Obanga ki dano, ma ki nyutu kwede calo mo ma calo zaabu pa Zekaraia, kot me acaki ki kot me agiki, mac ma oa i kidi me lela, ki cal mukene mapol. Kot me agiki pe keken en lok, ki kit me cwalo lok i kin Obanga ki dano; ento bene en keken yore me kwano Baibul ma lamaleng, ma yare rwate i Lok pa Obanga. Yore meno en “rek i wie rek” pa Isaya ma tye i chapta piero aryo abic adek.</w:t>
      </w:r>
    </w:p>
    <w:p>
      <w:pPr>
        <w:pStyle w:val="ArticleBody"/>
        <w:jc w:val="left"/>
      </w:pPr>
      <w:r>
        <w:rPr>
          <w:rFonts w:ascii="Times New Roman" w:hAnsi="Times New Roman" w:eastAsia="Times New Roman" w:cs="Times New Roman"/>
        </w:rPr>
        <w:t>I acaki pa Isirael me con kede pa Isirael me kare kombedi, Lubanga, “Lapur pa puodho yath waini,” okelo Isirael “ki i thim.” Ka obedo cayo me higa 430 i Misri onyo cayo me Kare me Geng ki 538 dok 1798, Isirael gigweyo ki i “thim,” pien “thim” obedo lamal pa lacer ki cayo. Obedo Isirael me con ma me kom piny onyo Isirael me Lamo me kare kombedi, Lubanga onwologi ki cayo me thim kede “ocungo gi” “macalo jami mamegi ma oyero, puodho pa Rwot,” ma kikwayo gi bedo “jadolo ki lawi,” ma “kigi miyo gi” twero me rwako “lok pa Lubanga.” “Lok pa Lubanga” pi Isirael me con obedo “Cik,” ki pi Isirael me kare kombedi obedo “Cik kede lok pa lanen.”</w:t>
      </w:r>
    </w:p>
    <w:p>
      <w:pPr>
        <w:pStyle w:val="ArticleScripture"/>
        <w:jc w:val="left"/>
      </w:pPr>
      <w:r>
        <w:rPr>
          <w:rFonts w:ascii="Times New Roman" w:hAnsi="Times New Roman" w:eastAsia="Times New Roman" w:cs="Times New Roman"/>
        </w:rPr>
        <w:t>Lubanga ocoo Kerek pa En i kare man, calo en ocoo Isirayel macon, me bedo calo ler i piny. Ki lakweyo madongo me adiera—ngec pa Malaika me acel, me aryo, kede me adek—En ocweyo gi ki bot kereke kede ki bot piny, me kelo gi i bot En ma loyo. Okelo gi me bedo gwoko cik pa En, kede okimino botgi gin ma adiera madwong me porofesi pi kare man. Calo lok maleng ma kimino bot Isirayel macon, man gin tic ma loyo me cwalo bot piny weng. Malaika adek me Apokarifu 14 ginyutu jo ma gimako ler me ngec pa Lubanga, kede giwot woko calo latic pa En me longo ciko i bor kede i pim pa piny weng. Testimonies, volume 5, 455.</w:t>
      </w:r>
    </w:p>
    <w:p>
      <w:pPr>
        <w:pStyle w:val="ArticleBody"/>
        <w:jc w:val="left"/>
      </w:pPr>
      <w:r>
        <w:rPr>
          <w:rFonts w:ascii="Times New Roman" w:hAnsi="Times New Roman" w:eastAsia="Times New Roman" w:cs="Times New Roman"/>
        </w:rPr>
        <w:t>Isirael me kombedi kicweyo gi ni gikwaco i dwol madwong’ me malaika me adek piny i teko pa koth me agiki, kun ginyuto kit pa Kristo i bedo pa gi keken piny i teko pa Roho Maleng’. Dwol madwong’ me malaika me adek kityeko poko pire keken i cawa me gelo piny pa koth me agiki, i cawa ma kwena me koth me agiki ma pe adier me kuc ki gwok tye ka gityeko yubu gi dula pa ngat ma gine kec ki minyo pa Babulon. Magi aye lut keca pa Efraim ma Yesaya owaco komgi, ki macamwe minyo pa Yoel, ma minyo manyen kikweyo woko i dwegi. Gin ma gamo kwena me koth me agiki ma adier gicoyone ki Daniel, Misael, Hananiya ki Azariya, ma pe gigamo chiemo pa Babulon, ento gi yero chiemo pa polo. Magi aye 144,000 ma gitye ka nwero wer pa Musa ki pa Mwana Kondoo, ento bende wer pa ot pa minyo, pien lok me ot pa minyo kityeko poko i kine pa Musa, i acaki pa agano pa Isirael macon, ki dok kityeko poko i agiki pa agano pa Isirael macon i kine pa Mwana Kondoo.</w:t>
      </w:r>
    </w:p>
    <w:p>
      <w:pPr>
        <w:pStyle w:val="ArticleBody"/>
        <w:jc w:val="left"/>
      </w:pPr>
      <w:r>
        <w:rPr>
          <w:rFonts w:ascii="Times New Roman" w:hAnsi="Times New Roman" w:eastAsia="Times New Roman" w:cs="Times New Roman"/>
        </w:rPr>
        <w:t>Wer pa puodho me zabibu otyeko ki weyo jo me lagam ma con, ka jo me lagam manyen gitye ka ginywomo ki Laa Rwot. Laa Rwot oweyo jo ma otho i kare me yib i gweng me mwaka 40, en oketo lagam ki Yosua ka cente keken, kun tye ka gweyo nywom woko ki jo ma obino otho. Ka cente keken, Laa Rwot tye ka gweyo nywom woko ki Israyel ma con, kede tye ka nywomo Kanisa me Kricito. Alfa, ento cako me kit ma otime, kityeko yaro ne ki Musa; ki Omega kityeko yaro ne ki Rombo Matin. Lok me kit ma otime ma gi yaro gi en aye lok me lapir pa puodho me zabibu; ka’ni, wer pa puodho me zabibu pa Yesaya obedo wer pa Musa ki Rombo Matin pa Yohana ma nyutu.</w:t>
      </w:r>
    </w:p>
    <w:p>
      <w:pPr>
        <w:pStyle w:val="ArticleBody"/>
        <w:jc w:val="left"/>
      </w:pPr>
      <w:r>
        <w:rPr>
          <w:rFonts w:ascii="Times New Roman" w:hAnsi="Times New Roman" w:eastAsia="Times New Roman" w:cs="Times New Roman"/>
        </w:rPr>
        <w:t>Wabimedo wic magi i nyig coc ma bino.</w:t>
      </w:r>
    </w:p>
    <w:p>
      <w:pPr>
        <w:pStyle w:val="ArticleScripture"/>
        <w:jc w:val="left"/>
      </w:pPr>
      <w:r>
        <w:rPr>
          <w:rFonts w:ascii="Times New Roman" w:hAnsi="Times New Roman" w:eastAsia="Times New Roman" w:cs="Times New Roman"/>
        </w:rPr>
        <w:t>Gin magi pe lok pa Sister White, ento lok pa Rwot; ki lacal pa En ocwalo gi bot an, wek acwale botu. Lubanga cwalo botu ni wek pe dok utimo tic ma lwenyo ki En. Tam mapol ocwalo pi jo ma gicako tito ni gi obedo Kristiani, ka ginyuto kit pa Satan, ka gi lwenyo i cwiny, i lok, ki i tic, mede anyim pa adwogi, ki adaa giceto i yoo ma Satan tero gi iye. I tek pa cwinygi, gi okawo twero ma pe obelong botgi i kit mo keken, ki ma pe myero gicwalo. Lapwony madit owaco ni, "Abi yik, abi yik, abi yik." Jo i Battle Creek owaco ni, "Tempu pa Rwot, tempu pa Rwot, wa abedo," ento gi tye katico kwede mac ma pe maler. Cwinygi pe giyot, ki pe gicwali piny ki ngwono pa Lubanga. Manuscript Releases, volume 13, 222.</w:t>
      </w:r>
    </w:p>
    <w:p>
      <w:pPr>
        <w:pStyle w:val="ArticleScripture"/>
        <w:jc w:val="left"/>
      </w:pPr>
      <w:r>
        <w:rPr>
          <w:rFonts w:ascii="Times New Roman" w:hAnsi="Times New Roman" w:eastAsia="Times New Roman" w:cs="Times New Roman"/>
        </w:rPr>
        <w:t>Cwiny ma tong pa Lubanga tye ki mit pa ne, ento wunu obalo woko. En tye ka weko kit me gin obino, ma wunu mite ni lacen gubiketo woko, ento ka bino, cawa dong obino otyeko. Lubanga ociko Elija me yweyo ki mafuta Hazael, rwot ma rweny ki jaloko i Siria, wek obed lapii me kwayo tek bot Isirael ma jo me labolo cal. En ngat mene ngec ni pe Lubanga bi weyo wunu bot bwongo ma wunu omaro? En ngat mene ngec ni lapaco Lok ma gitir, gidog, ki gin ma ada romo bedo jo me agiki ma gibimiyo Lok maber me Kuc bot kanisa wa ma pe gikwano? Romo bedo ni jo me balo dong tye ka kete i cing pa Setani, ki gibedo ka lito kaka jo mogo me golo rwom bi woto woko, wek gibed i kabedo gi, ci ki dwon pa laloc me bwongo gicwalo, “Kuc, kuc,” ka Rwot pe owaco kuc. Raa pe alwo, ento kombedi anongo ni wang an gigobo ki tangi; gi tye ka pobo i pepa ka acono. Romo bedo ni pe kinino, lok me Laloc weng iye wa bityeko woko, ki dwon ma oketo jo i cuk cwiny pe dong bigonyo nino me ringgi.</w:t>
      </w:r>
    </w:p>
    <w:p>
      <w:pPr>
        <w:pStyle w:val="ArticleScripture"/>
        <w:jc w:val="left"/>
      </w:pPr>
      <w:r>
        <w:rPr>
          <w:rFonts w:ascii="Times New Roman" w:hAnsi="Times New Roman" w:eastAsia="Times New Roman" w:cs="Times New Roman"/>
        </w:rPr>
        <w:t>Ka Lubanga obi timo tic pa En ma lamal i piny, ka cing maleng pe dong kobo Sanduuku, keca bino bot jo. Aii, ka in onongo ongeyo, in keken, i nino kare me in, gin ma kelo kuc pa in! Aii, jo wa obed macalo jo i Nineve; guyubu peko ki teko gi weng, kede gigeno ki cwinygi weng, pi Lubanga ogol woko kwech pa En ma pire tek ki botgi. Testimonies, dul 5, 77.</w:t>
      </w:r>
    </w:p>
    <w:p>
      <w:pPr>
        <w:pStyle w:val="ArticleScripture"/>
        <w:jc w:val="left"/>
      </w:pPr>
      <w:r>
        <w:rPr>
          <w:rFonts w:ascii="Times New Roman" w:hAnsi="Times New Roman" w:eastAsia="Times New Roman" w:cs="Times New Roman"/>
        </w:rPr>
        <w:t>Ka i weko cwiny obed otum, ki dwong cwiny kacel ki paro ni itye tigi maber pire keni pe i yaro bal me in, in bin obed i twero pa temo pa Satan. Ka i cawa ma Rwot nyuto bal me in pe i dwogo onyo i yaro, mera pa en obin okelo in dok ka dok i piny acel. In bin mede ka timo bal ma calo kamano, i bin mede ka pe itye ki rieko, ki i bin waco ni richo obedo tigi, ki tigi obedo richo. Lok me bwola mapol ma gibin loyo i cawa agiki gibin bedo oko in, ci in bin loko ladit, ki pe in bin ngeyo ni itimo kamano. Review and Herald, December 16, 1890.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Buk pa Joel ki Kanisa me Seventh-day Adventist ma Laodicean - Namba Adek</dc:title>
  <dc:subject>Puodho pa waini ma kot</dc:subject>
  <dc:creator>Jeff Pippenger</dc:creator>
  <cp:keywords/>
  <dc:description>Generated by ArticleDigger from joel\03_joel.json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