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Yoel ki Kanisa me Seventh-day Adventist ma Laodicea - Namba 8</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Namba aboro</w:t>
      </w:r>
    </w:p>
    <w:p>
      <w:pPr>
        <w:pStyle w:val="ArticleScripture"/>
        <w:jc w:val="left"/>
      </w:pPr>
      <w:r>
        <w:rPr>
          <w:rFonts w:ascii="Times New Roman" w:hAnsi="Times New Roman" w:eastAsia="Times New Roman" w:cs="Times New Roman"/>
        </w:rPr>
        <w:t>En bi pwonyo ngat mane ki ngec? Kede ngat mane ma bi miyo ngeyo tito? Gin ma gityeko weko caano, kede ma gikwanyo ki ididi.</w:t>
      </w:r>
    </w:p>
    <w:p>
      <w:pPr>
        <w:pStyle w:val="ArticleScripture"/>
        <w:jc w:val="left"/>
      </w:pPr>
      <w:r>
        <w:rPr>
          <w:rFonts w:ascii="Times New Roman" w:hAnsi="Times New Roman" w:eastAsia="Times New Roman" w:cs="Times New Roman"/>
        </w:rPr>
        <w:t>Pien myero cik obed i wii cik, cik i wii cik; rek i wii rek, rek i wii rek; kany manok, kun manok. Pien ki dwon ma tuyutuy ki leb mapat bi waco bot jogi. Bot jo ma en owaco ni, “Man aye kabedo me ocung ma iromo weko jo ma lutiang ocung; ki man aye dwogo cwinya”; ento gikwero winyo.</w:t>
      </w:r>
    </w:p>
    <w:p>
      <w:pPr>
        <w:pStyle w:val="ArticleScripture"/>
        <w:jc w:val="left"/>
      </w:pPr>
      <w:r>
        <w:rPr>
          <w:rFonts w:ascii="Times New Roman" w:hAnsi="Times New Roman" w:eastAsia="Times New Roman" w:cs="Times New Roman"/>
        </w:rPr>
        <w:t>Ento lok pa Rwot obedo botgi: cik i tung cik, cik i tung cik; rek i tung rek, rek i tung rek; kany matidi, kun matidi; pi giwot, gikube i bango, gipoto, gitye i twec, kacel gikano.</w:t>
      </w:r>
    </w:p>
    <w:p>
      <w:pPr>
        <w:pStyle w:val="ArticleScripture"/>
        <w:jc w:val="left"/>
      </w:pPr>
      <w:r>
        <w:rPr>
          <w:rFonts w:ascii="Times New Roman" w:hAnsi="Times New Roman" w:eastAsia="Times New Roman" w:cs="Times New Roman"/>
        </w:rPr>
        <w:t>Omiyo, winyo lok pa Rwot, jo yaro, ma gitye ka rwotero jo man ma tye i Jerusalem. Pien un owaco ni, “Wa otimo kica kwede tho, ci ki piny me tho wa tye ki kica; ka lakit ma oyabo opongopong bi yilo, pe binongo wa; pien wa otimo lok me bwola obed ot me gwoko wa, ci i bwola wa ocobo wa iye.” Omiyo, man en aye waco pa Rwot Lubanga ni, “Nen, an abiketo i Zion kit me bedo: kidi, kidi ma otem woko, kidi me kon ma welwinyi, kit me bedo ma otum; en ma yie pe bi laro. Rwom me kica bene abiketo bot rek, ci twero me ber bot pim; ci kidi me ceng bicwer woko ot me gwoko me bwola, ci pi bi oyabo i ot me lum. Kica megu kwede tho bi bok woko, ci kica megu ki piny me tho pe bimedo; ka lakit ma oyabo opongopong bi yilo, ci binyiyi un ki en.” Isaiah 28:9-18.</w:t>
      </w:r>
    </w:p>
    <w:p>
      <w:pPr>
        <w:pStyle w:val="ArticleBody"/>
        <w:jc w:val="left"/>
      </w:pPr>
      <w:r>
        <w:rPr>
          <w:rFonts w:ascii="Times New Roman" w:hAnsi="Times New Roman" w:eastAsia="Times New Roman" w:cs="Times New Roman"/>
        </w:rPr>
        <w:t>Jo lunyodo ma tye ka telo Yerusalemu en aye jotelo pa cawa Seventh-day Adventist pa Laodicea, ma, con i lok mapol pe ma i anyim, Yesaya omiyo gi nying ni “jo maco waini pa Efraim” ki “okeng pa pong dwong.” I Pentekosti, Pita odwoko jo ma gikwano ni lok pa Rwot tye giyubo ne ki jo ma maco waini. Kare me koth me agiki tye i kom lok aryo: lok me koth me agiki ma atir ki lok me koth me agiki ma pe atir. Lok ma obino ki Rwot pol ka pol kelo dul aryo pa jo me woro; ki dul aryo weng gicamo waini. Lok ma maleng, onyo waini ma maleng, en aye ma kityeko yweyo ki i wi jo ma pe gitye ki adwogi i buk Yoel.</w:t>
      </w:r>
    </w:p>
    <w:p>
      <w:pPr>
        <w:pStyle w:val="ArticleScripture"/>
        <w:jc w:val="left"/>
      </w:pPr>
      <w:r>
        <w:rPr>
          <w:rFonts w:ascii="Times New Roman" w:hAnsi="Times New Roman" w:eastAsia="Times New Roman" w:cs="Times New Roman"/>
        </w:rPr>
        <w:t>Cunguru, jometh, loru; ka ryemuru, jo ma nyw waini weng, pien waini manyen; pien kikwanyo woko ki i dwatwu. Joel 1:5.</w:t>
      </w:r>
    </w:p>
    <w:p>
      <w:pPr>
        <w:pStyle w:val="ArticleBody"/>
        <w:jc w:val="left"/>
      </w:pPr>
      <w:r>
        <w:rPr>
          <w:rFonts w:ascii="Times New Roman" w:hAnsi="Times New Roman" w:eastAsia="Times New Roman" w:cs="Times New Roman"/>
        </w:rPr>
        <w:t>I chapta acel me Joel, jotiyo marac i pach me waini, ma nyutu Kanisa Seventh-day Adventist pa Laodicea, kigonyo wicgi ki kiwaco gi me balo i kom “waini manyen” ma “ok ki miyo gi nywogi.” Lubanga okwanyo woko, onyo ogwoko woko, cwalo Roho Maleng pa Lubanga piny i “pi me agiki,” ma nyutu kwede “meat and drink offerings,” woko i bot jotiyo marac ma opwo pi.</w:t>
      </w:r>
    </w:p>
    <w:p>
      <w:pPr>
        <w:pStyle w:val="ArticleScripture"/>
        <w:jc w:val="left"/>
      </w:pPr>
      <w:r>
        <w:rPr>
          <w:rFonts w:ascii="Times New Roman" w:hAnsi="Times New Roman" w:eastAsia="Times New Roman" w:cs="Times New Roman"/>
        </w:rPr>
        <w:t>Lamal me cham ki lamal me pii kigolo woko ki ot pa Rwot; jolaco, lami pa Rwot, gicako turo. Pala opoto, piny turo; pien kit me cham me pala opoto: waini manyen ojemo, mafuta ocworo. Bedu ki kum, jokwer pala; yutu, jotic i yago waini, pi gwaye ki barili; pien yub pa pala opoto. Yago waini ojemo, ki yago fig ocworo; yago rimon, yago kwene bende, ki yago apul, en bende yagi weng me pala gi ogwon; pien kica ogwon woko bot nyithindo pa dano. Goburu yene, ka luturo, jolaco: yutu, lami pa otare: bi, bed piny cawa weng i ngope me opuk, lami pa Lubanga na: pien lamal me cham ki lamal me pii kigengo woko ki ot pa Lubanga wu. Kwero cawa me leyo cham, lwongo buk ma pire keken, kamo jodongo ki joma obedo i piny weng i ot pa Rwot Lubanga wu, ka ulilo bot Rwot, “Ayii, pi cawa!” Pien cawa pa Rwot tye macok, ka macalo goro ma aa bot Lubanga Madwong bineno. Pe nining lamal me cham ocako golo i wang wa? Eyo, kica ki yot cwiny ki ot pa Lubanga wa? Joel 1:9-16.</w:t>
      </w:r>
    </w:p>
    <w:p>
      <w:pPr>
        <w:pStyle w:val="ArticleBody"/>
        <w:jc w:val="left"/>
      </w:pPr>
      <w:r>
        <w:rPr>
          <w:rFonts w:ascii="Times New Roman" w:hAnsi="Times New Roman" w:eastAsia="Times New Roman" w:cs="Times New Roman"/>
        </w:rPr>
        <w:t>Ka “jo ma opong ki waini pa Efraim” pa Isaya “ocunge” i Joel, kit ma gicungo kwede obedo lok me koth ma ikare agiki—kiyaro ne calo “waini manyen.” Ki gwoko woko bot jo me Muma pa Lubanga ma kiyero. “Corn” i loc man obedo lok me ducu pi “grain”, kede Lok pa Lubanga en Paan me Polo, kede i loc man kityeko “ketho woko.”</w:t>
      </w:r>
    </w:p>
    <w:p>
      <w:pPr>
        <w:pStyle w:val="ArticleBody"/>
        <w:jc w:val="left"/>
      </w:pPr>
      <w:r>
        <w:rPr>
          <w:rFonts w:ascii="Times New Roman" w:hAnsi="Times New Roman" w:eastAsia="Times New Roman" w:cs="Times New Roman"/>
        </w:rPr>
        <w:t>"Waini manyen" obedo lok me ada ma matye kombedi ma obino i 9/11. "new wine is dried up" ki "cut off", pien jo ma gubedo dwogo i yoo "macon" me Jeremiah keken ni gi ngeyo "waini manyen", pien "lok manyen" kare weng rwate kwede "lok macon". I Leb Ebru, lok ma kiloko calo "dried up" nyutu "to be ashamed".</w:t>
      </w:r>
    </w:p>
    <w:p>
      <w:pPr>
        <w:pStyle w:val="ArticleBody"/>
        <w:jc w:val="left"/>
      </w:pPr>
      <w:r>
        <w:rPr>
          <w:rFonts w:ascii="Times New Roman" w:hAnsi="Times New Roman" w:eastAsia="Times New Roman" w:cs="Times New Roman"/>
        </w:rPr>
        <w:t>Jo ma tye ki aibu obedo tema madwong i lok pa Yoel kede pa lanabii. Jomwenge pa Efraim tye ki aibu pi lok me koth me agiki ma pe adier, ma pile gicoyo ni ‘kuc ki ber bedo’. Alama adek me cere, divai manyen ki moo nyuto lok me koth me agiki. Koth me agiki bende ginyuto ne calo ogo pa Roho Maleng.</w:t>
      </w:r>
    </w:p>
    <w:p>
      <w:pPr>
        <w:pStyle w:val="ArticleBody"/>
        <w:jc w:val="left"/>
      </w:pPr>
      <w:r>
        <w:rPr>
          <w:rFonts w:ascii="Times New Roman" w:hAnsi="Times New Roman" w:eastAsia="Times New Roman" w:cs="Times New Roman"/>
        </w:rPr>
        <w:t>Tic pa Laa Maleng pa Lubanga obedo me nyutu ikom richo, ikom bedo atir, ki ikom kom, kede i kit acel acel eni keken. Lok pa Lubanga nyutu ikom richo, ki giyaro ne calo “kec.” Bedo ki “mwenge manyen” nyutu jo ma tye ki Laa Maleng pa Lubanga, ma giyaro calo “koth” kede bene “mwenge,” pien “koth” ki “mwenge” twoke romo nyutu yot yot calo lok onyo yore me lapwonj.</w:t>
      </w:r>
    </w:p>
    <w:p>
      <w:pPr>
        <w:pStyle w:val="ArticleScripture"/>
        <w:jc w:val="left"/>
      </w:pPr>
      <w:r>
        <w:rPr>
          <w:rFonts w:ascii="Times New Roman" w:hAnsi="Times New Roman" w:eastAsia="Times New Roman" w:cs="Times New Roman"/>
        </w:rPr>
        <w:t>Ento an awaco botu adieri; obedo maber botu ni an awot ki woko: pien ka an pe awot ki woko, Lakony pe obino botu; ento ka an awot, an abicwaa ne botu. Ka obino, obicoyo lobo ikom bal, ki ikom kica ma ber, ki ikom bura: ikom bal, pien pe gigeno an; ikom kica ma ber, pien an awot bot won an, ki wun pe ibinen an dok; ikom bura, pien Rwot pa lobo man dong ki ocoyo ne i bura. Atye ki gin mapol me waco botu, ento kombedi pe iromo cwako gi. Ento ka obino, Roho me adieri, obitere botu i adieri weng: pien pe obiwaco ki e iye keken; ento ngo ma obi winyo, mano ma obiwaco; ki obinyutu botu gin ma bino. Yohana 16:7-13.</w:t>
      </w:r>
    </w:p>
    <w:p>
      <w:pPr>
        <w:pStyle w:val="ArticleBody"/>
        <w:jc w:val="left"/>
      </w:pPr>
      <w:r>
        <w:rPr>
          <w:rFonts w:ascii="Times New Roman" w:hAnsi="Times New Roman" w:eastAsia="Times New Roman" w:cs="Times New Roman"/>
        </w:rPr>
        <w:t>“Corn” pa Joel obedo Lok pa Lubanga, ma ciko me “richo.” “Bedo kare” onyutu i bot gin ma gityeko kube bedo pa dano gi bedo pa Lubanga, ki kwena me adiera pa kare man, ma ki nyutu calo “waini manyen” (adiera pa kare man) “waini” (kwena). “Mo” obedo cal me “bura”, pien “bura” gene i kom ka jo ma yubogi tye ki “mo” onyo pe. “Corn”, “waini manyen” ki “mo” pa Joel gin aye ciko pa “richo”, “bedo kare” ki “bura”. Jami weng me tic pa Roho Maleng’ ma rwate ki cwalo piny pa koth me agiki, gi obedo adiera ma bitemo Adventism me Laodicea, kacako ki 9/11 ka Joel mino gi cik ni, “Ciew!”</w:t>
      </w:r>
    </w:p>
    <w:p>
      <w:pPr>
        <w:pStyle w:val="ArticleBody"/>
        <w:jc w:val="left"/>
      </w:pPr>
      <w:r>
        <w:rPr>
          <w:rFonts w:ascii="Times New Roman" w:hAnsi="Times New Roman" w:eastAsia="Times New Roman" w:cs="Times New Roman"/>
        </w:rPr>
        <w:t>Cal adek me kwena pa koth me agiki rwate kwede kwene pa malaika adek i Revelation 14, ki “husbandmen” myero “ashamed” ki “vinedressers” myero “howl.” I Joel, jo pa Lubanga pe dong bi bedo “ashamed.”</w:t>
      </w:r>
    </w:p>
    <w:p>
      <w:pPr>
        <w:pStyle w:val="ArticleScripture"/>
        <w:jc w:val="left"/>
      </w:pPr>
      <w:r>
        <w:rPr>
          <w:rFonts w:ascii="Times New Roman" w:hAnsi="Times New Roman" w:eastAsia="Times New Roman" w:cs="Times New Roman"/>
        </w:rPr>
        <w:t>Ubi ngeyo ni an atye i tung Israel, kede ni an Rwot, Lubanga me un, pe tye mo mukene; jona pe nwo gubalo wi. Joel 2:27.</w:t>
      </w:r>
    </w:p>
    <w:p>
      <w:pPr>
        <w:pStyle w:val="ArticleBody"/>
        <w:jc w:val="left"/>
      </w:pPr>
      <w:r>
        <w:rPr>
          <w:rFonts w:ascii="Times New Roman" w:hAnsi="Times New Roman" w:eastAsia="Times New Roman" w:cs="Times New Roman"/>
        </w:rPr>
        <w:t>Lapur piny kede jo me lego ot me raa giyubu kene ki gimonyo, pien ngec me ‘kot me agiki’ ma gigamo—ma pe adaa—pe tye ki teko me cwalo ngima i ot me raa ma gimiogi me lego. Jo Adventist ngeyo ki bot janabi nyako gi ni gikwayi me tim piromo tuk me ‘kot me agiki’, ento piit me piny dong oywete. Gin giyubu kene ki giyar pire kene pi ‘wheat’ kede ‘barley’. I nino me dwogo-kwo pa Kiristo, miyo piit me acaki me ‘barley’ omiyo ocako kare me Pentekos; kare man otyeko i Pentekos kun gi miyo piit me acaki me ‘wheat’ pa Pentekos. Jo ma kedo matek pa Ephraim giyubu kene, pien gi tye i tung ma pe atir me kare me Pentekos, ma tye ka dwogo ki 9/11 nyaka i ‘cik me cawa pa ceng’, ka ‘kot me agiki’ tye ka oboto.</w:t>
      </w:r>
    </w:p>
    <w:p>
      <w:pPr>
        <w:pStyle w:val="ArticleScripture"/>
        <w:jc w:val="left"/>
      </w:pPr>
      <w:r>
        <w:rPr>
          <w:rFonts w:ascii="Times New Roman" w:hAnsi="Times New Roman" w:eastAsia="Times New Roman" w:cs="Times New Roman"/>
        </w:rPr>
        <w:t>Mapol gi ojuke tutwal i yudo kec me acaki. Pe gi oyudo ber bedo weng ma Lubanga omino gi kamano. Gicenyo ni lacim man obipongo ki kec me agiki. Ka kica mapol loyo weng obimino, gi mito yabo cwinya gi me yudo ne. Gitye ka timo bal marac madit. Tic ma Lubanga ocako i cwinya pa dano, i mino lacer pa En kede ngec pa En, myero obedo ka mede odonyo anyim. Dano keken myero onen ki ngec pi lacim pa kene. Cwinya myero kiweyo woko ki jami murac weng, ki kwerone wek Roho Maler obed ka bedo iye. En ki nyutu richo kede weko richo woko, ki kwayo matek, kacel ki lielo gi kene bot Lubanga, ma lubi me acaki gicweyo piregi pi golo piny pa Roho Maler i Nino me Pentekote. Tic acel acel man, ento i rwate maduong loyo, myero kitim kombedi. Eme, dano ne myero kwayo keken pi kica, ci kuro Rwot me tyeko maber tic ma lube iye. Lubanga en ma ocako tic, ci obityeko tic pa En, me yubo dano obed opong i Yesu Kristo. Ento pe myero bed ki weko woko kica ma kiyaro ne ki kec me acaki. Jogi keken ma tye ka bedo ki lacer ma gitye kwede, gin aye gibiyudo lacer ma loyo. Ka pe watye ka mededo anyim nino keken i nywako ki timo kit maber me ja-Kristo ma tye ka tic, wa pe wabi ngeyo ngolo pa Roho Maler i kec me agiki. Twero bedo ni tye ka kato i cwinya matwal i tung wa, ento wa pe wabi yaro, nyo wa pe wayudo. Testimonies to Ministers, 506, 507.</w:t>
      </w:r>
    </w:p>
    <w:p>
      <w:pPr>
        <w:pStyle w:val="ArticleBody"/>
        <w:jc w:val="left"/>
      </w:pPr>
      <w:r>
        <w:rPr>
          <w:rFonts w:ascii="Times New Roman" w:hAnsi="Times New Roman" w:eastAsia="Times New Roman" w:cs="Times New Roman"/>
        </w:rPr>
        <w:t>I kom rek ma Sister White waco ni “kare me Pentekostal,” “kot me acaki” obedo ka Kristo ocweyo iye lutic kun otyeko cako dok i kwo, ci oko oa ki but lupur me polo. “Kot me agiki” i kom man obedo Pentekoti. I Alfa pa kare me Pentekostal, kicweyo iye lutic manok, ci i Omega, lutic ma kicweyo iye gi tye ka waco ki leb me mac bot piny weng. Yaro pa Roho Maleng i acaki ki i agiki. I acaki, Lubanga kicwalo Roho Maleng bot dano weng ki lok; ci i agiki, Lubanga kacel ki dano gi rwate, ma ki nyiggo gi leb (dano) ki mac (Lubanga), kede kicwalo Roho Maleng bot dano weng ki lok. Miyo me first-fruits me baali i acaki rwate ki cako-dok-i-kwo pa Kristo, ci laaf aryo me wiit i miyo me first-fruits me Pentekoti rwate ki Pentekoti.</w:t>
      </w:r>
    </w:p>
    <w:p>
      <w:pPr>
        <w:pStyle w:val="ArticleBody"/>
        <w:jc w:val="left"/>
      </w:pPr>
      <w:r>
        <w:rPr>
          <w:rFonts w:ascii="Times New Roman" w:hAnsi="Times New Roman" w:eastAsia="Times New Roman" w:cs="Times New Roman"/>
        </w:rPr>
        <w:t>Arep aryo magi obedo ce keken ma tye ki yie, cal me nyutu richo. Arep eni kicemo, kinyutu kwanyo richo woko; ento kagwoko adwogi ni arep aryo ma kikweto malo ka kiyubu, ma kinyutu 144,000, gin laco ki dako ma onongo jo maricho, ento kikwanyo richo-gi woko ki Lami me Lagam i Buk Malaki, lanyut adek. Kono, Alfa me kare me Pentekote onongo nyutu Arep me Polo ma opwonyo lupwonye pa En, kede Omega me kare eni onongo kinyutu lupwonye magi kacel calo arep aryo ma kikweto malo i polo. Kono, cal me nyutu kit pa Lubanga ki kit pa dano i leb me mac, kede keto malo me miyo ma kiyubu ma kinyutu lupwonye kelo lok bot piny weng, gikube ki law me nyutu ni 144,000 myero kiketo gi malo calo ce me miyo ma nyutu Yesu Kristo maber tutwal; kede Yesu Kristo onyutu ni kit pa Lubanga ka ocako ki kit pa dano pe timo richo.</w:t>
      </w:r>
    </w:p>
    <w:p>
      <w:pPr>
        <w:pStyle w:val="ArticleBody"/>
        <w:jc w:val="left"/>
      </w:pPr>
      <w:r>
        <w:rPr>
          <w:rFonts w:ascii="Times New Roman" w:hAnsi="Times New Roman" w:eastAsia="Times New Roman" w:cs="Times New Roman"/>
        </w:rPr>
        <w:t>Pe cwako “former rain”, ka geno ni lacen pa gin maber weng ma Lubanga omiyo ki “former rain” bi pangogi ki “latter rain”, obedo “bal madit”. “Former rain” obedo “yoo macon” pa Jeremiah, ma kityeko nyuto ni obedo yoo me wot iye i kare me 9/11. Obedo “bal madit” kede bwola ma tek ma tero jo me paro ni gitye ki kwena pa “latter rain” ma kicweyo iye kite, ento ka gineno, kwenagi kicweyo iye bur.</w:t>
      </w:r>
    </w:p>
    <w:p>
      <w:pPr>
        <w:pStyle w:val="ArticleBody"/>
        <w:jc w:val="left"/>
      </w:pPr>
      <w:r>
        <w:rPr>
          <w:rFonts w:ascii="Times New Roman" w:hAnsi="Times New Roman" w:eastAsia="Times New Roman" w:cs="Times New Roman"/>
        </w:rPr>
        <w:t>Pita pe onongo opoko me nyutu atir atir ngat ma omot ki ma pe omot, i tito calo pa jo 144,000 i kare me Latter Rain. Lajul weng lube ikom kare me agiki, ci Joel tye ka nyutu “jo omot pa Efraim” ka gicako dwogo i coma, ci gi nongo adwogi ma atir atir ni twero me bedo jo ma onego gubedo kwede me yubu “Loud Cry” pa Laticel adek i twero me Latter Rain kityeko kwanyo woko pi kare weng. Jo 144,000 gimedo ki “sealed” i kare me Latter Rain, ki 9/11 paka i “Sunday law.” Gin jo ma wot tere “Lamb” ka keken ma o wot.</w:t>
      </w:r>
    </w:p>
    <w:p>
      <w:pPr>
        <w:pStyle w:val="ArticleBody"/>
        <w:jc w:val="left"/>
      </w:pPr>
      <w:r>
        <w:rPr>
          <w:rFonts w:ascii="Times New Roman" w:hAnsi="Times New Roman" w:eastAsia="Times New Roman" w:cs="Times New Roman"/>
        </w:rPr>
        <w:t>Petro i Pentekote omoko calo jo ma tye kicep ngec me kuc me agiki, ma oketo piny i Kitap pa Yoweli. Yahudac, ma kiomiyo gi tic me yaro Pentekote i kare gi weng, Petro ocoko gi ngec ni Pentekote ma Pentekote weng oyaro anyim boti tye kombedi dong kityeko piny. Yahudac, calo jo pa Efraim ma gimato waini pa Babilon tutwal, giyaro ni Petro ki jo apar acel tye gumato, kun gityeko cep ngec me kuc me agiki i kite me Kitap pa Yoweli. Ka jo pa Efraim ma gumato “gicungu” i cabit abicel me chap acel pa Yoweli, gicako bedo i tem me kuc me agiki, ma i iye gi yubo rek aryo. I tem man rek acel ngeyo ngec me kuc me agiki, ento rek mukene pe ngeyo.</w:t>
      </w:r>
    </w:p>
    <w:p>
      <w:pPr>
        <w:pStyle w:val="ArticleScripture"/>
        <w:jc w:val="left"/>
      </w:pPr>
      <w:r>
        <w:rPr>
          <w:rFonts w:ascii="Times New Roman" w:hAnsi="Times New Roman" w:eastAsia="Times New Roman" w:cs="Times New Roman"/>
        </w:rPr>
        <w:t>Pe wa myero wabed ka keno kot me agiki. Obino ikom jo weng ma bi ngeyo ki bi yaro luny ki kot me ngwono ma koto ikom wa. Ka wa cobo okok me ler, ka wa paro ki yaro ngwono ma atir pa Lubanga, ma omaro ni wa geno iye, eka loc weng ma Lubanga ocwalo bitim atir. ‘Paka calo lobo cako yemo ne, ki calo pota me yic miyo gin ma gipoto iye yemo; kede bene Lubanga Rwot bimiyo bedo atir ki pak yemo i wang oganda weng.’ Aisaia 61:11. Lobo weng obipongo ki kiti pa Lubanga. The Seventh-day Adventist Bible Commentary, volumu 7, 984.</w:t>
      </w:r>
    </w:p>
    <w:p>
      <w:pPr>
        <w:pStyle w:val="ArticleBody"/>
        <w:jc w:val="left"/>
      </w:pPr>
      <w:r>
        <w:rPr>
          <w:rFonts w:ascii="Times New Roman" w:hAnsi="Times New Roman" w:eastAsia="Times New Roman" w:cs="Times New Roman"/>
        </w:rPr>
        <w:t>"Genyo" nyutu "dwogo ngec ma con," pien lok pa lacer me agiki gigenyo kwede gin matime con ma maleng, ma ginyaro calo gin matime pa lacer me agiki. Gin matime pa Pita i Pentekoste kiketo iye i kit pa gin matime ma Joel oketo anyim. Kit ma Joel oketo, ka ki rwate ki opongo ma otime i Pita, omiyo janeno aryo i gin matime pa Goyo Dwon me Otum me 1844. Janeno adek (kede mukene) myero gigenyo macalo pire me yaro pa gin matime, kit, ki lok pa lacer me agiki.</w:t>
      </w:r>
    </w:p>
    <w:p>
      <w:pPr>
        <w:pStyle w:val="ArticleBody"/>
        <w:jc w:val="left"/>
      </w:pPr>
      <w:r>
        <w:rPr>
          <w:rFonts w:ascii="Times New Roman" w:hAnsi="Times New Roman" w:eastAsia="Times New Roman" w:cs="Times New Roman"/>
        </w:rPr>
        <w:t>Ka Kristo onyamo bot latic pa En inyim ceng ma odonyo malo dok odwogo, obedo calo “dic me pi manok” mapwod pe yuto madit i Pentekoste. I cako ki i agiki nonyutu me yuto pa Lacoo Maleng. Dic me pi manok ma Kristo ogolo bot latic pa En, en aye Alfa pa kare me Pentekoste, ma otumu ki Omega ki yuto pa lok ma oa bot latic bot piny weng. Alfa onwong ni ki meyo me rwate me acel me barley, ci otumu ki meyo me rwate me acel me wheat. Cako pa kebe me agiki onwong ni ki golo piny ot madit me New York City i 9/11. Man nyutu cako pa gin matime ma kelo i cik me Sande. 9/11 tye calo meyo me rwate me acel me barley, ki cik me Sande tye calo meyo me rwate me acel me wheat.</w:t>
      </w:r>
    </w:p>
    <w:p>
      <w:pPr>
        <w:pStyle w:val="ArticleBody"/>
        <w:jc w:val="left"/>
      </w:pPr>
      <w:r>
        <w:rPr>
          <w:rFonts w:ascii="Times New Roman" w:hAnsi="Times New Roman" w:eastAsia="Times New Roman" w:cs="Times New Roman"/>
        </w:rPr>
        <w:t>Jo me kongo pa Ephraim giywake i ada ni piny pa-gi bityeko kwanyo woko bot-gi, ka bityeko mii bot jo ma ginobi cwalo mwon ma rwate. Joel yaro pe woro cik pa jo me kongo kun poyo ni "meat" ki "drink" "offerings" kityeko oketh woko ki i ot pa Lubanga, ki ni "waini manyen" bende kityeko oketh woko ki i tyen-gi. I leb Dheburu "waini manyen" en pi ma manyen ma pe ki roto; ento "waini" ma jo me kongo ginywo i rek abic en pi ma ki roto. Waini tye i kit aryo, ma giyiko calo tito; i kit me Joel, tito en kwena me koth ma lacen. Jo me kongo pa Ephraim gityeko nywo pi ma ki roto, ki gi "oketh woko" ki i pi "manyen" ma pe ki roto. Kit aryo me waini nyutu kwena aryo me koth ma lacen, ki jo me kongo "kityeko oketh" woko ki i kwena maleng. Leb Dheburu ma kigenyo calo "oketh woko" tye i kom tic pa kwer ma con, me goro lee ka wot i tung ki tung-gi. Bedo "oketh woko" nyutu ni kigeko dano calo jo kwer pa Lubanga.</w:t>
      </w:r>
    </w:p>
    <w:p>
      <w:pPr>
        <w:pStyle w:val="ArticleBody"/>
        <w:jc w:val="left"/>
      </w:pPr>
      <w:r>
        <w:rPr>
          <w:rFonts w:ascii="Times New Roman" w:hAnsi="Times New Roman" w:eastAsia="Times New Roman" w:cs="Times New Roman"/>
        </w:rPr>
        <w:t>Buk pa Joel tye ka nyutu dano pa Lubanga i kare pa agiki, kicako ki Millerite, ma yabo buk pa Daniel i 1798 omiyo gubedo gi; ci dong otum ki jo 144,000, ma yabo buk pa Daniel i 1989 omiyo gubedo gi. I cako, cwolo piny pa Tipu Maleng onongo nyutu ki kare ma ocako ki Camp Meeting pa Exeter, ci otum i kwer cwiny me October 22, 1844. Histori meno otum nyig me lok pa nyako maleng apar me Matayo 25, ma ceto odoco ki atera keken i histori pa jo 144,000.</w:t>
      </w:r>
    </w:p>
    <w:p>
      <w:pPr>
        <w:pStyle w:val="ArticleScripture"/>
        <w:jc w:val="left"/>
      </w:pPr>
      <w:r>
        <w:rPr>
          <w:rFonts w:ascii="Times New Roman" w:hAnsi="Times New Roman" w:eastAsia="Times New Roman" w:cs="Times New Roman"/>
        </w:rPr>
        <w:t>Lok me tam me nyako apar, ma i Matayo 25, bene nyutu gin ma otime ki jo Adventist. The Great Controversy, 393.</w:t>
      </w:r>
    </w:p>
    <w:p>
      <w:pPr>
        <w:pStyle w:val="ArticleScripture"/>
        <w:jc w:val="left"/>
      </w:pPr>
      <w:r>
        <w:rPr>
          <w:rFonts w:ascii="Times New Roman" w:hAnsi="Times New Roman" w:eastAsia="Times New Roman" w:cs="Times New Roman"/>
        </w:rPr>
        <w:t>Dok dok gicwalo an i lok me yubu pa nyiri apar, ma abic gitye ki wii maber, kede abic gitye ki wii marac. Lok me yubu man dong otyeko ki i rek, kede obino tyeko ki i rek, pien tye ki yore me tic ma pire tek pi kare man; boti, macalo ngec pa malak ma adek, dong otyeko, kede bi mede bedo ada pa kare man nyaka giko kare. Review and Herald, August 19, 1890.</w:t>
      </w:r>
    </w:p>
    <w:p>
      <w:pPr>
        <w:pStyle w:val="ArticleScripture"/>
        <w:jc w:val="left"/>
      </w:pPr>
      <w:r>
        <w:rPr>
          <w:rFonts w:ascii="Times New Roman" w:hAnsi="Times New Roman" w:eastAsia="Times New Roman" w:cs="Times New Roman"/>
        </w:rPr>
        <w:t>Piny tye ka bedo i tim marac, i bwola, ki i lok ma pe atir, i loro pa tho pire kene—kwec, kwec. Gin mene tye ki cwer me cwiny me cego gi woko? Dwol mene romo donyo botgi? Cwinya kicwalo anyim i kare ma gibimiyo alama, “Nennu, laco me nyomo obino; wut i woko me medo ki en.” Ento gin mukene giluwo kare me nongo mit me opongo lambu gi, ki i kare ma otyeko weng gibinongo ni kit ngat, ma mit tye ka ranyiso ne, pe romo cwalone bot ngat mukene. Mit eno en kwer pa Kristo. En ranyiso kit ngat, ki kit ngat pe romo cwalone. Dano mo pe twero nongo ne pi ngat mukene. Ngat acel acel myero nongo pi pire kene kit ngat ma kiyiko woko ki lup weng pa lapok pi. Bible Echo, May 4, 1896.</w:t>
      </w:r>
    </w:p>
    <w:p>
      <w:pPr>
        <w:pStyle w:val="ArticleBody"/>
        <w:jc w:val="left"/>
      </w:pPr>
      <w:r>
        <w:rPr>
          <w:rFonts w:ascii="Times New Roman" w:hAnsi="Times New Roman" w:eastAsia="Times New Roman" w:cs="Times New Roman"/>
        </w:rPr>
        <w:t>Gin mane "tye ka nongo peko me cwinya me cweyo" "piny ma obedo i richo?" Joel dwoko penyo ni:</w:t>
      </w:r>
    </w:p>
    <w:p>
      <w:pPr>
        <w:pStyle w:val="ArticleScripture"/>
        <w:jc w:val="left"/>
      </w:pPr>
      <w:r>
        <w:rPr>
          <w:rFonts w:ascii="Times New Roman" w:hAnsi="Times New Roman" w:eastAsia="Times New Roman" w:cs="Times New Roman"/>
        </w:rPr>
        <w:t>Bino itime ni, ngat mo keken ma obikwaco nying Rwot, obin konyo woko; pien i Got Sayon ki i Yerusalem obedo kony pa woko, macalo ma Rwot owaco, ki i gin ma odong ma Rwot obikwaco. Joel 2:32.</w:t>
      </w:r>
    </w:p>
    <w:p>
      <w:pPr>
        <w:pStyle w:val="ArticleBody"/>
        <w:jc w:val="left"/>
      </w:pPr>
      <w:r>
        <w:rPr>
          <w:rFonts w:ascii="Times New Roman" w:hAnsi="Times New Roman" w:eastAsia="Times New Roman" w:cs="Times New Roman"/>
        </w:rPr>
        <w:t>Wabidok mede ki gin magi i nyig coc ma bino anyim.</w:t>
      </w:r>
    </w:p>
    <w:p>
      <w:pPr>
        <w:pStyle w:val="ArticleScripture"/>
        <w:jc w:val="left"/>
      </w:pPr>
      <w:r>
        <w:rPr>
          <w:rFonts w:ascii="Times New Roman" w:hAnsi="Times New Roman" w:eastAsia="Times New Roman" w:cs="Times New Roman"/>
        </w:rPr>
        <w:t>I cawa me agiki i ceng me yubu ki tho, jopwonya aryo tye i yo bot Emmaus, gweng matidi ma tye i mail 8 ki Jerusalem. Jopwonya man pe gityeko bedo i kabedo madit i tic pa Kristo, ento gin joma gene pire tek bot En. Gi bino i ot madit me gwoko Pasika, ci gi balo piny tutwal ki gin ma otime cokcok. Gi winyo ngec me otyen ikom kwanyo ring pa Kristo ki i kabur, kun bene ngec pa dake ma gityeko neno malaika ci gityeko kube ki Yesu. Kombedi gi tye ka dwogo i paco gi me paro ki lamo. Ka cwinygi oduku peko, gi mede goyo yo ikare me irot, goyo lok ikom gin ma gineno i tem ki gomo i musalaba. Pe kare mo keken cwinygi opoto piny calo man. Pe ki kica ki pe ki geno, gi tye goyo yo i rwom me musalaba.</w:t>
      </w:r>
    </w:p>
    <w:p>
      <w:pPr>
        <w:pStyle w:val="ArticleScripture"/>
        <w:jc w:val="left"/>
      </w:pPr>
      <w:r>
        <w:rPr>
          <w:rFonts w:ascii="Times New Roman" w:hAnsi="Times New Roman" w:eastAsia="Times New Roman" w:cs="Times New Roman"/>
        </w:rPr>
        <w:t>Pe gichopo kure i wotgi, ka dano mape ngene odonyo ki gi i yore; ento pore ma opongo cwingi tutwal otyeko loro wii gi, ki pe gineno iye maber. Gimedo lokgi, giyabo paro me cwingi. Gitye ka paro-paro ikom ngec ma Kristo omiyo gi, ma nen calo pe ginengeyo maber. Ka gingo lok ikom gin ma otime, Yesu omito tutwal me conyo gi. Oneno poregi; ongeyo tam ma gubalo kwede, ma okeco wii gi, ma oketo i wii gi penyo ni, “Dano man, ma omee kene me giyek iye tutwal, romo bedo Kristo?” Poregi pe onongo romo ngolo, ci giyaro. Yesu ongeyo ni cwingi okeng’ kwede i hera, ki omito me kobo wangegi, kede me opongo gi mor ki kuc. Ento pol kare myero omiyi ngec ma pe gibilok woko ki ngeyo ne mo peke.</w:t>
      </w:r>
    </w:p>
    <w:p>
      <w:pPr>
        <w:pStyle w:val="ArticleScripture"/>
        <w:jc w:val="left"/>
      </w:pPr>
      <w:r>
        <w:rPr>
          <w:rFonts w:ascii="Times New Roman" w:hAnsi="Times New Roman" w:eastAsia="Times New Roman" w:cs="Times New Roman"/>
        </w:rPr>
        <w:t>En owaco botgi ni, 'Lok mane ma wunu tye ka waco acel ki acel, ka wunu tye ka woto, kede cwinya opuk?' En acel i gi, ma nyingne obedo Cleopas, odwogo owaco bot En ni, 'In keken itye layeny i Jerusalem, ka pe in ingeyo gin ma otime kun i kare man?' Gi owacone pi ceko cwinygi i kom Laditgi, 'ma onongo obedo laneno ma tek i tic ki i lok i anyim Lubanga ki piny ducu;' ento, 'Lami Nyasaye madit ki rwodi wa,' gi waco ni, 'gicwalo ne pi giporo ni obetho, ki gi ocwiye i wi yat.' Ki cwinya ma oremo i kekeny, ki ladwogi ma tye ka roro, gi medo waco ni, 'Onongo wa geno ni En omyero orwoko Israel; kede ikom gin man weng, kombedi obedo nino adek kun gin man otimore.'</w:t>
      </w:r>
    </w:p>
    <w:p>
      <w:pPr>
        <w:pStyle w:val="ArticleScripture"/>
        <w:jc w:val="left"/>
      </w:pPr>
      <w:r>
        <w:rPr>
          <w:rFonts w:ascii="Times New Roman" w:hAnsi="Times New Roman" w:eastAsia="Times New Roman" w:cs="Times New Roman"/>
        </w:rPr>
        <w:t>Obedo goba ni lami pe gipoo lok pa Kristo, ki pe ginengeyo ni en okwaco con pi gin ma otimore! Pe ginengeyo ni dul me agiki pa nyutu pa en bito bi tim atir macalo dul me acaki, ni i nino adek en obiro dok cako kwo. Man en dul ma onego gipoo. Lamo ki ladito gipoo man. I nino ma ocito ikom nino me timo kete, lamo madit ki jo Farisi giceto kacel i bot Pilato, ginywaco ni, ‘Ladit, wan wa poo ni ngat mabalo en owaco, ka pud onongo tye kwo, ni: Piny nino adek abiro dok cako kwo.’ Matayo 27:62, 63. Ento lami pe gipoo lok magi.</w:t>
      </w:r>
    </w:p>
    <w:p>
      <w:pPr>
        <w:pStyle w:val="ArticleScripture"/>
        <w:jc w:val="left"/>
      </w:pPr>
      <w:r>
        <w:rPr>
          <w:rFonts w:ascii="Times New Roman" w:hAnsi="Times New Roman" w:eastAsia="Times New Roman" w:cs="Times New Roman"/>
        </w:rPr>
        <w:t>En owaco botgi ni, “Un luny, ki un ma cwinya macok me yie i gin weng ma lanen owaco: Pe ma myero Kristo obenyo peko i gik man, kede odonyo i kido pa en?” Lutur pa Yesu gibedo ka penyo i wicgi ni ngat mene obedo ngat-wel man, me odonyo i cwinya gi tutwal, kede me owaco ki cwiny matek, ki yot-yot, ki paro peko pa gi, kede ki geno maber. Kacel ki kare ma cweyo pa Kristo otime, kombedi keken gi ocako nongo geno. I kare mapol gi neno ma matek i ngat ma gidonyo kwede, kede gi paro ni wec pa en obedo keken wec ma Kristo bino waco. Gipong ki lamal, cwinya gi ocako lumu ki geno ma ki yegi.</w:t>
      </w:r>
    </w:p>
    <w:p>
      <w:pPr>
        <w:pStyle w:val="ArticleScripture"/>
        <w:jc w:val="left"/>
      </w:pPr>
      <w:r>
        <w:rPr>
          <w:rFonts w:ascii="Times New Roman" w:hAnsi="Times New Roman" w:eastAsia="Times New Roman" w:cs="Times New Roman"/>
        </w:rPr>
        <w:t>Cak ki Mose, Alfa matwal pa gin ma otime i Biblia, Krisito oyube jami weng ma tye ikom ere kene i Kitap me Lok pa Nyasaye. Ka onongo en acaki oyubo kene botgi, cwinygi onongo obed ocobo. I opong pa yomgi, onongo pe gubino gikwanyo ngo mukene. Ento onongo myero gi engeyo adwogi ma ranyisi ki lok me poropheti pa Kwena Macon omiyo bot Ene; i kom gin meno, geno gi myero otuk. Krisito pe otimo tim-mabeco mo keken me yaro cwinygi, ento tic ma acaki pa en obedo oyube Kitap me Lok pa Nyasaye. Gi onongo gineno tho ne calo goyo woko tumaini gi weng. Kombedi orwate ki jonabi ni mano obedo adwogi madwong tutwal pi geno gi.</w:t>
      </w:r>
    </w:p>
    <w:p>
      <w:pPr>
        <w:pStyle w:val="ArticleScripture"/>
        <w:jc w:val="left"/>
      </w:pPr>
      <w:r>
        <w:rPr>
          <w:rFonts w:ascii="Times New Roman" w:hAnsi="Times New Roman" w:eastAsia="Times New Roman" w:cs="Times New Roman"/>
        </w:rPr>
        <w:t>Ka opwonyo lami magi, Yesu onyiso pire tek pa Old Testament, pien en nyiso tic mame. Jogi mapol ma waco ni gin Kristiani kombedi giweyo Old Testament, waco ni dong pe tye ki tic mo. Ento mano pe en pwonye pa Kiristo. En omaro ne tutwal, ki i kare acel owaco ni, 'Ka pe gwinyo Mose ki lunabi, bende pe gibiyie, kata ka ngat acel ma otho ochier.' Luka 16:31.</w:t>
      </w:r>
    </w:p>
    <w:p>
      <w:pPr>
        <w:pStyle w:val="ArticleScripture"/>
        <w:jc w:val="left"/>
      </w:pPr>
      <w:r>
        <w:rPr>
          <w:rFonts w:ascii="Times New Roman" w:hAnsi="Times New Roman" w:eastAsia="Times New Roman" w:cs="Times New Roman"/>
        </w:rPr>
        <w:t>En aye dwon pa Kirisito ma nyutu kede kwaro madito ki lanen, ki cawa pa Adam nyo i agiki me kare. Lakony nyutu maleng’ i Kigamo ma con calo i Kigamo manyen. Pac ma aa ki kare me lanen ma con aye makelo piny kwo pa Kirisito ki pwonyo me Kigamo manyen ki maleng’ ki ber bedo. Tim me caka pa Kirisito obedo lakit ni en obedo Lubanga; ento lakit ma dwong loyo me nyutu ni en Lakony pa piny weng nonge ka ki keto i kore lok me poro pa Kigamo ma con kwede gin ma otime i Kigamo manyen.</w:t>
      </w:r>
    </w:p>
    <w:p>
      <w:pPr>
        <w:pStyle w:val="ArticleScripture"/>
        <w:jc w:val="left"/>
      </w:pPr>
      <w:r>
        <w:rPr>
          <w:rFonts w:ascii="Times New Roman" w:hAnsi="Times New Roman" w:eastAsia="Times New Roman" w:cs="Times New Roman"/>
        </w:rPr>
        <w:t>Kun moko wii ki lagony, Kristo omiyo lami pa En ngec ma atir ikom gin ma onongo obedo i kit dano. Geno gi ikom Mesiya ma onongo bino yabo kom rwot pa En ki twero pa rwot, kit ma rwatte ki mita pa dano, omegi. Man bino gengo ngec ma atir ikom golo piny pa En ki aa ki i wi madit dwoko i poto ma piny loyo weng ma romo bedo. Kristo onwongo mito ni tam pa lami pa En obed maleng ki atir i butu weng. Gi myero ngeyo, kun twere tye, ikom kacupa me peko ma kigabo bot En. En nyutu gi ni lweny ma rongo matek, ma pe gicoyo wii kombedi, obedo tyeko lagam ma oketo mapwod pe ki keto pot pa piny. Kristo myero otho, macalo ngat mo keken ma ogoyo cik myero otho ka mede i richo. Gin weng onongo myero otimore kamano; ento pe myero otieke ki balo, ento ki loyo ma lamal, ma pe giko. Yesu owaco botgi ni myero gubi tim tic weng me waro piny ki richo. Jo ma lubo En myero bedo calo en onongo obedo, ki timo tic calo en onongo otimo, ki dwaro madit ki timo ma pe weko.</w:t>
      </w:r>
    </w:p>
    <w:p>
      <w:pPr>
        <w:pStyle w:val="ArticleScripture"/>
        <w:jc w:val="left"/>
      </w:pPr>
      <w:r>
        <w:rPr>
          <w:rFonts w:ascii="Times New Roman" w:hAnsi="Times New Roman" w:eastAsia="Times New Roman" w:cs="Times New Roman"/>
        </w:rPr>
        <w:t>Kamano, Kiristo owaco bot ludiro me iye, oyabo cwinygi pi gubed twero me ngeyo Coc Maleng. Ludiro ne gogo kom, ento wac pe otyek. Lok me ngima ki me pwodhit ocweyo ki i lap pa Lakony. Ento wanggi pud kigenge. Ka onongo owaco botgi lok me balo Jerusalem, gin oneno paco ma kityeko kiyiko me balo ka gikwayo. Ento pe tutwal gi gineno ngat ma ocakke ka wot kwede en ngaa. Pe gi paro ni gin ma gikwako kwede i wacgi obedo ka wot i cingi; pien Kiristo orwate ikom iye calo ngat mukene. Gin gicweyo ni en obedo acel ki jomoko ma ne tye i mer me yom madit, ma dong tye odoko gangne. Owoto kawil calo gi i kidi ma piwe, ci kare ki kare ocung ki gi pi kuc manok. Kamano gi wot i yo ma lela, ka En ma obino cwako kabedone i tung acam pa Nyasaye, ki ma twero waco ni, “Teko weng kigiya pa an i polo ki i piny,” owoto i cingi. Matayo 28:18.</w:t>
      </w:r>
    </w:p>
    <w:p>
      <w:pPr>
        <w:pStyle w:val="ArticleScripture"/>
        <w:jc w:val="left"/>
      </w:pPr>
      <w:r>
        <w:rPr>
          <w:rFonts w:ascii="Times New Roman" w:hAnsi="Times New Roman" w:eastAsia="Times New Roman" w:cs="Times New Roman"/>
        </w:rPr>
        <w:t>I kare me ceto, ceng otyeko kato, ci pud pe jo ma tye ka ceto gityeko nongo kabedo me loro, jotic ma i pur gityeko weko ticgi. Ka ludito onongo ka pud donyo i otgi, lano ma pe gi ngeyo onen calo obin mede ceto. Ento cwiny pa ludito ocel botene. Ruwagi onwang me winyo mukene ki botene. “Bed ki wa,” gi waco. Pe onen calo ocamo yaro, ento gipedo kwede tek, gikwoyo matek waco ni, “Piny dong obino ikare me nino, ci ceng dong otyeko piny.” Khristo oyie ki kwayo man, “odonyo me bedo kwede gi.”</w:t>
      </w:r>
    </w:p>
    <w:p>
      <w:pPr>
        <w:pStyle w:val="ArticleScripture"/>
        <w:jc w:val="left"/>
      </w:pPr>
      <w:r>
        <w:rPr>
          <w:rFonts w:ascii="Times New Roman" w:hAnsi="Times New Roman" w:eastAsia="Times New Roman" w:cs="Times New Roman"/>
        </w:rPr>
        <w:t>Ka lakwo pa Yesu pe giguro woko ne me obed ki gi, pe gineyo ni ngat ma gitye wot kwede i yoo en Rwot ma ocako kwo ki i tho. Kristo pe oguro woko dano mo keken me bedo kwede. En oworo jo ma mito en. Ki i ducu, obi dho i ot ma piny atir, kede obi cobo cwiny ma piny atir. Ento ka jo pe paro tutwal ikom ngat ma bino ki i polo, onyo gikwayo ne me obed ki gi, en odog anyim. Macalo mano, jo mapol girwenyo madit. Pe gineyo Kristo, calo keken ma lakwo ne pe gineyo ka obedo wot kwede gi i yoo.</w:t>
      </w:r>
    </w:p>
    <w:p>
      <w:pPr>
        <w:pStyle w:val="ArticleScripture"/>
        <w:jc w:val="left"/>
      </w:pPr>
      <w:r>
        <w:rPr>
          <w:rFonts w:ascii="Times New Roman" w:hAnsi="Times New Roman" w:eastAsia="Times New Roman" w:cs="Times New Roman"/>
        </w:rPr>
        <w:t>Iŋic me makati ma yot ocweyo yot yot. Kimedo i nyim lami, ma oting’o kabedo i tung meza. Kany eni, ocwiye lwete anyim me ogwedhi kio. Jo yigi gudwogo woko ki lacam. Latigi ochwado lwete pire kene, macalo kit ma Lapwonygi nongo timo. Gineno dok, ka nen, gineno i lwete pa En riyo pa misumari. Dogi aryo gi waco kacel, “En Rwot Yesu! Ocier woko ki i tho!”</w:t>
      </w:r>
    </w:p>
    <w:p>
      <w:pPr>
        <w:pStyle w:val="ArticleScripture"/>
        <w:jc w:val="left"/>
      </w:pPr>
      <w:r>
        <w:rPr>
          <w:rFonts w:ascii="Times New Roman" w:hAnsi="Times New Roman" w:eastAsia="Times New Roman" w:cs="Times New Roman"/>
        </w:rPr>
        <w:t>Gicobo me gicono piny i tung cing pa En ki gupake; ento En ocuke ki wanggi. Ginene kabedo ma onongo ki bedo pa Acel ma ringe onongo obedo piny i kabar cokki coni, ci giwaco botgi keken, ‘Pe onongo cwinya wa ocweyo mac iye wa, ka En onongo owaco kwed wa i yo, ka En onongo oyabo wa Cik pa Nyasaye?’</w:t>
      </w:r>
    </w:p>
    <w:p>
      <w:pPr>
        <w:pStyle w:val="ArticleScripture"/>
        <w:jc w:val="left"/>
      </w:pPr>
      <w:r>
        <w:rPr>
          <w:rFonts w:ascii="Times New Roman" w:hAnsi="Times New Roman" w:eastAsia="Times New Roman" w:cs="Times New Roman"/>
        </w:rPr>
        <w:t>Ento ki lok maber ma dit me cwalo, pe gi twero bedo ka waco. Gorogi ki lacamgi okato woko. Giweyo kumgi pe gitemo, gibedo opong ki yom, kombedi gidok ocako wot i yore acel ma gicenyo kwede, ki rac me waco lok magi bot latic pa Yesu i buru. I kabedo mogo yore pe obedo ki kuc, ento giceto malo i got ma matek, ki giyuto i cal ma oywolo. Pe gi neno, pe gi ngeyo ni gi tye ki gwok pa En ma owoto yore kwede gi. Ki latong me wot i cinggi, gimedo wot anyim, gidwaro wot ki wir maloyo ma cwinya gi weko. Gibalo yoregi, ento gidok nono yore. Cawa mogo gi woto ki wir, cawa mogo giyuto, gimedo wot anyim, En ma woto kwede gi ma pe gineno tye cok i butgi pi yore weng.</w:t>
      </w:r>
    </w:p>
    <w:p>
      <w:pPr>
        <w:pStyle w:val="ArticleScripture"/>
        <w:jc w:val="left"/>
      </w:pPr>
      <w:r>
        <w:rPr>
          <w:rFonts w:ascii="Times New Roman" w:hAnsi="Times New Roman" w:eastAsia="Times New Roman" w:cs="Times New Roman"/>
        </w:rPr>
        <w:t>Cawa obur, ento Ceng me Rwom tye ka nwang i botgi. Cwinya gi coyo ki mor. Gin nen calo obedo i lobo manyen. Kristo obedo Lakony ma tye ngima. Pe dong gi royo i kom En calo ngat ma otho. Kristo oloyo tho—gi tye ka dwoko leb man dok ka dok. Man obedo kwena ma gi tye ka kelo bot jo ma tye i keca. Myero gi waci botgi lok ma ber loyo tutwal me yo me ceto bot Emmaus. Myero gi waci ngat mane o kube kwede gi i yo. Gi kelo kwena ma madit loyo weng ma dong keken otyeko miyo i bot lobo, kwena maber ma i iye gen pa dul pa dano pi kare man ki pi kare ma pe ogik gicung iye.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Yoel ki Kanisa me Seventh-day Adventist ma Laodicea - Namba 8</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