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me Yoel ki Kereke me Seventh-day Adventist ma Laodicea - Namba Apar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Namba apar</w:t>
      </w:r>
    </w:p>
    <w:p>
      <w:pPr>
        <w:pStyle w:val="ArticleBody"/>
        <w:jc w:val="left"/>
      </w:pPr>
      <w:r>
        <w:rPr>
          <w:rFonts w:ascii="Times New Roman" w:hAnsi="Times New Roman" w:eastAsia="Times New Roman" w:cs="Times New Roman"/>
        </w:rPr>
        <w:t>Wan tye ka waco ikom but me neno ma Iseya oneno, ma ocako i Pot Buk 7 ci mede okato i agiki me Pot Buk 12. Wa tye ka timo mano pien i 1850, “Ladit ocweyo cing ne dok pi cawa aryo, me dwogo jo ma odong keken bot ne.” Wa tye ka keto alama me yoo me 1844 okato i 1863 i kabedo gi. “1850” ki “dwogo me aryo” obedo acel ki alama me yoo magi.</w:t>
      </w:r>
    </w:p>
    <w:p>
      <w:pPr>
        <w:pStyle w:val="ArticleBody"/>
        <w:jc w:val="left"/>
      </w:pPr>
      <w:r>
        <w:rPr>
          <w:rFonts w:ascii="Times New Roman" w:hAnsi="Times New Roman" w:eastAsia="Times New Roman" w:cs="Times New Roman"/>
        </w:rPr>
        <w:t>Ka neno pa Isaya ocake i ves acel me chapta abicel, dong kare mo keken ma lok ma tye macalo ‘i nino eno’ kiyaro bot, myero kiketo ne i kabedo me porofesi ma kityeko cweyo i chapta abicel. Lagony madit me yweyo neno maber en me ngeyo ni porofesi tye katic labongo cik me dwogo ki medo, kede cik man tye katic i neno.</w:t>
      </w:r>
    </w:p>
    <w:p>
      <w:pPr>
        <w:pStyle w:val="ArticleBody"/>
        <w:jc w:val="left"/>
      </w:pPr>
      <w:r>
        <w:rPr>
          <w:rFonts w:ascii="Times New Roman" w:hAnsi="Times New Roman" w:eastAsia="Times New Roman" w:cs="Times New Roman"/>
        </w:rPr>
        <w:t>Lok adwong me lanen mapol mapol ma ki nyutu i neno pa Isaya, ma cako i dul abicel, myero watalo kwede ki paro ni, ikom gin ma acel loyo weng, Isaya tye calo cwiny ma omii lub i 9/11 me yaro ni kot me agiki obino. I kom gin ma kigiweyo maleng man, dul abiro me Isaya nyutu piny luor en en ma janabi onwongo nyutu i dul abicel, ka opondo lapeny ni, ‘kare mede adaa?’ me yaro lok pa 9/11 bot kanisa ma ocweyo woko bot adwogi, ‘ma gitye ki wang ento gipeko neno, kede ki wi ento gipeko winyo.’</w:t>
      </w:r>
    </w:p>
    <w:p>
      <w:pPr>
        <w:pStyle w:val="ArticleBody"/>
        <w:jc w:val="left"/>
      </w:pPr>
      <w:r>
        <w:rPr>
          <w:rFonts w:ascii="Times New Roman" w:hAnsi="Times New Roman" w:eastAsia="Times New Roman" w:cs="Times New Roman"/>
        </w:rPr>
        <w:t>I neno, rwot marac ki otum Ahaz, obedo alama pa ngat pa Laodikea ma pe bino nongo wac me ceko pa koth me agiki ma gicwalo ne jo me gengo ma gin cal pa Yesaya ki wodi, ma gito wang ki Ahaz marac ki otum.</w:t>
      </w:r>
    </w:p>
    <w:p>
      <w:pPr>
        <w:pStyle w:val="ArticleBody"/>
        <w:jc w:val="left"/>
      </w:pPr>
      <w:r>
        <w:rPr>
          <w:rFonts w:ascii="Times New Roman" w:hAnsi="Times New Roman" w:eastAsia="Times New Roman" w:cs="Times New Roman"/>
        </w:rPr>
        <w:t>9/11 obino i kit ma otimore con me lanen pa Daniel 11:40; ento ka kicweyo kabedo pa Isaia i 9/11 i gonyo 6, en tye i kit me lanen i Daniel 11:40, ento madito maloyo, en tye i ‘kit ma otimore con ma okane pa 40.’ ‘Kit ma otimore con ma okane pa 40’ ocake i 1989, ka cik en ocok i kwede poto woko pa Soviet Union. Ki 1989 nyono i ‘cik me Ceng’ pa 41, en ‘kit ma otimore con ma okane pa 40’ ma Leona pa dul me Yuda oyab woko iye keken. Gin ma man nyuto i tamwa ku Isaia calo laloc me ‘latter rain’ piny 9/11 en ni: dul acel me lok me ‘latter rain’ ma Isaia tye ka poro, obedo—Daniel 11:41–45.</w:t>
      </w:r>
    </w:p>
    <w:p>
      <w:pPr>
        <w:pStyle w:val="ArticleBody"/>
        <w:jc w:val="left"/>
      </w:pPr>
      <w:r>
        <w:rPr>
          <w:rFonts w:ascii="Times New Roman" w:hAnsi="Times New Roman" w:eastAsia="Times New Roman" w:cs="Times New Roman"/>
        </w:rPr>
        <w:t>I chapta 10, Isaya, ka tye i yub me lacam i 9/11, tye ka miyo ciko ni gintic ma bino tutwal obedo “cik ma pe atir,” en aye “cik me Sande,” ma ki nyutu i Daniel 11:41. Nyutu pa Isaya me ngec me “latter rain” kityeko keto pire i “histori ma ocuke” me vese 40, ma i lacen me 9/11. Otimore me vese 40 i 1989 oketo Isaya i lacen me 1989, i 9/11, kun kilito ne ki tutwal me mac ma ki kwanyo ki altar. Isaya nyutu lami-ngec, ma ngec ne tye ki vese abicel me agiki me Daniel 11.</w:t>
      </w:r>
    </w:p>
    <w:p>
      <w:pPr>
        <w:pStyle w:val="ArticleBody"/>
        <w:jc w:val="left"/>
      </w:pPr>
      <w:r>
        <w:rPr>
          <w:rFonts w:ascii="Times New Roman" w:hAnsi="Times New Roman" w:eastAsia="Times New Roman" w:cs="Times New Roman"/>
        </w:rPr>
        <w:t>Isaya owaco lagam ni en ki nyithinya obedo pi alama ki tim ma pire tek. I Kit abiro, Ker adek, Isaya ki nyathi pa en tye bot kutu me pii ma aa ki i pot me pii ma i wi, i yore madit, mabot Lobo pa Fuller. Isaya tye ka cwalo lok me kot me agiki, ma ooyete ki mo me waco i Kit abicel; ki tye bot alama adek me kot me agiki, ki bene tye kwede nyathone, Shearjashub. Kutu me pii pa pot me i wi obedo nyutu pa por pa lanen manyutu bot paipu aryo ma opong ki mo me gol, ma Zekariya onyutu, ki ma Sista White waco kwede tutwal; gin bene ginyutu lok ma aa ki i kutu me pii pa pot me i wi i lok me kot me agiki.</w:t>
      </w:r>
    </w:p>
    <w:p>
      <w:pPr>
        <w:pStyle w:val="ArticleBody"/>
        <w:jc w:val="left"/>
      </w:pPr>
      <w:r>
        <w:rPr>
          <w:rFonts w:ascii="Times New Roman" w:hAnsi="Times New Roman" w:eastAsia="Times New Roman" w:cs="Times New Roman"/>
        </w:rPr>
        <w:t>Yor me pi pa Isaya rwate ki tung pi aryo pa Zekariya, ci lok me ter pa Ellen White oketo Zekariya kacel ki lim pa nyiri apar ma pe ginywako. I pot buk abicel, ka Isaya oneno dwong pa Rwot, oyiko pire i lum. En oyie me cwalo lok ma ki nyuto iye i nyig lok adek calo lok ma miyo lobo yar ki dwong pa Lubanga. Ci ki pire me mac ma ki kwanyo ikom kac me lamo gicoyo ruc en; con ocungo i kume ma ki yubo ki pi ma oa ki kume me malo. I pot buk 28, Isaya ciko lok pa kuc me agiki calo ‘rek i rek’, ci i nyig lok adek kume me malo nyuto rek mapol me lok pa lanen.</w:t>
      </w:r>
    </w:p>
    <w:p>
      <w:pPr>
        <w:pStyle w:val="ArticleBody"/>
        <w:jc w:val="left"/>
      </w:pPr>
      <w:r>
        <w:rPr>
          <w:rFonts w:ascii="Times New Roman" w:hAnsi="Times New Roman" w:eastAsia="Times New Roman" w:cs="Times New Roman"/>
        </w:rPr>
        <w:t>Isaia, ma tito cwinya i 9/11, keken onongo otunge i kama ma mafuta me bul opukore piny aa ki kume ma i wiye, ka cwinya en onongo okwaye yoo maber ma kelo i yoo macon pa Yeremia, ma obedo “yoo madwong (yoo) i but palo pa ‘Fuller’” pa Isaia, kama “kuc” pa Yeremia tye. Lok pa Isaia ikom “kot me agiki” pe keken tye i cing pa rek pa nyiri maleng apar, pa Zekariya me paipu me bul aryo, ki pa Yeremia me yoo macon; ento bene Isaia tye tung i “palo pa Fuller” kama “Lakwena me Kwer” tye yweyo ki yiko lutino pa Lewi calo feza ki bul.</w:t>
      </w:r>
    </w:p>
    <w:p>
      <w:pPr>
        <w:pStyle w:val="ArticleBody"/>
        <w:jc w:val="left"/>
      </w:pPr>
      <w:r>
        <w:rPr>
          <w:rFonts w:ascii="Times New Roman" w:hAnsi="Times New Roman" w:eastAsia="Times New Roman" w:cs="Times New Roman"/>
        </w:rPr>
        <w:t>Minungkong sayon nga buluhaton sa pagtagna ang pagdala sa ubang mga linya ngadto sa bersikulo tres sa kapitulo syete. Ang lana ni Zacarias ug ang napulo ka mga ulay nagdugtong ngadto sa hagdanan ni Jacob ug sa nahaunang duha ka mga bersikulo sa Pinadayag, kay silang tanan naghisgot sa pamaagi sa pakigpahibalo tali sa Dios ug sa tawo. Ang daang alagianan ni Jeremias nagalakip sa “magbalantay” nga nagpatunog sa trompeta, nga gisalikway sa dautan ug binuang nga hari nga si Ahaz sa pagpatalinghug. Kana nga trompeta nagadani sa tanang mga trompeta sa pagtagna, maingon man sa mga magbalantay nga manalagna, ngadto sa “dalang halapad” ni Isaias, diin si Isaias ug ang iyang anak nagatindog aron sa pagpahayag ug usa ka mensahe ngadto sa pangulo sa Laodicea.</w:t>
      </w:r>
    </w:p>
    <w:p>
      <w:pPr>
        <w:pStyle w:val="ArticleBody"/>
        <w:jc w:val="left"/>
      </w:pPr>
      <w:r>
        <w:rPr>
          <w:rFonts w:ascii="Times New Roman" w:hAnsi="Times New Roman" w:eastAsia="Times New Roman" w:cs="Times New Roman"/>
        </w:rPr>
        <w:t>Isaya ki otino mamegi Shearjashub, ma lube ni 'joma odong' bi dwogo', gitye kacel, ki ginyutu cwalo wac pa lok me 'latter rain' ma obino i 9/11. Gi cito me nongo Rwot marac Ahazi, ka gin laco ki otino ginyutu alama me Alfa ki Omega, cik mapire tek pa yore me 'line upon line'. 'Line upon line' obedo cik ma gicwalo calo ki cik me 'day/year' pa Millerite.</w:t>
      </w:r>
    </w:p>
    <w:p>
      <w:pPr>
        <w:pStyle w:val="ArticleBody"/>
        <w:jc w:val="left"/>
      </w:pPr>
      <w:r>
        <w:rPr>
          <w:rFonts w:ascii="Times New Roman" w:hAnsi="Times New Roman" w:eastAsia="Times New Roman" w:cs="Times New Roman"/>
        </w:rPr>
        <w:t>I August 11, 1840, poropheci me Islam me “second woe” me Revelation 9 o oromo, kede cik me Millerite me “nino/mwaka” omoko atir; ka mano ogonyo lok me poropheci pa Miller pi 1843, ma ogamo i kom cik me nino/mwaka. I September 11, 2001 poropheci me Islam me “third woe” me Revelation 9, 10 kede 11 o oromo, kede cik me alpha (8-11-1840) kede omega (9/11) omoko atir, kaka lami ma tye ki teko madit me Revelation 18 ogore piny ka ot madit pa New York opoto piny—calo kaka lami ma tye ki teko madit me Revelation 10 bene ogore piny i August 11, 1840, ka alpha ma onongo romo ki omega o oromo.</w:t>
      </w:r>
    </w:p>
    <w:p>
      <w:pPr>
        <w:pStyle w:val="ArticleBody"/>
        <w:jc w:val="left"/>
      </w:pPr>
      <w:r>
        <w:rPr>
          <w:rFonts w:ascii="Times New Roman" w:hAnsi="Times New Roman" w:eastAsia="Times New Roman" w:cs="Times New Roman"/>
        </w:rPr>
        <w:t>Pe Isaya keken ki wod pa en pe gi nyutu keken cik me “rek ki rek”; ento gi bene nyutu lok pa Eliya, ma nyutu lok ma kimiyo calo kamako pa laco ki nyithindo pa en. Lok pa Eliya, ma kicoyo kama pud pe ocake nino ma madit ki marac pa Rwot, tye ka nyutu lok ma obino kama pud pe ocake acaki me keca pa Lubanga ma oyaro tye katime. Keca pa Lubanga ma oyaro tye katime nyutu kare ma en aye “nino ma madit ki marac pa Rwot.” Kare en cako ki Cik me Sande, ki mede woko i bal abiro me agiki. Kare en cako ki Cik me Sande, ki kato woko ki bal abiro me agiki. Lok pa Eliya dong kicano iye cik me Alfa ki Omega, ki keto-kede cego me rwate pa giko pa kare me tem. Ki lok pa Eliya, tye bene rek mapol me porofeti ma kicano ikom Eliya; pien Eliya, maleng ki Yesu, onyuto Yohana Mubatisa, ki pien Eliya ki Yohana, maleng ki Dako White, onyuto William Miller; ki kacel, Eliya ki Yohana Mubatisa ginyutu gin aryo: 144,000 (Eliya) ki lwak madit i Nying Woko 7 (Yohana).</w:t>
      </w:r>
    </w:p>
    <w:p>
      <w:pPr>
        <w:pStyle w:val="ArticleBody"/>
        <w:jc w:val="left"/>
      </w:pPr>
      <w:r>
        <w:rPr>
          <w:rFonts w:ascii="Times New Roman" w:hAnsi="Times New Roman" w:eastAsia="Times New Roman" w:cs="Times New Roman"/>
        </w:rPr>
        <w:t>Yesaya ki wode tye i yoo macon, ma gin twolo, kede gitye ka yudo mo me bul; pien gin bikira ma tye ki ngec, ma gitye ka wot i yore me loyo maber pa lakweyo, ma kityeko ponga i October 22, 1844, me nyutu cik me Sande. Yesaya ki gi ma odong keken ma odok, (pien mano aye ma nying pa wode Shearjashub nyutu: “gi ma odong gubedo odok”), ginyutu gi ma odong keken ma “odok” i yoo macon i 9/11. Rwate pa ladit ki gi ma odong keken, ma obedo bende rwate pa Alfa ki Omega, ma obedo bende rwate pa Eriya “cwinye pa ladito ki pa lute”, nyutu ni Ladit Miller ki rwate pa en bot dul me gi ma odong keken pa malaika me acel, obedo yore me Alfa pa Filadelfia. I yore me Alfa, Ladit Miller onwongo kinyutu macalo Eriya ki Yohana Baptiista, ma Yesu onwongo kinyutu ni en obedo lami ma oyubu yoo pi Lami me Laloc. Jami weng magi ma kityeko ponga e porofesi i gin me Alfa pa malaika me acel ki me aryo, gityeko dwogo i gin me Omega pa malaika me adek.</w:t>
      </w:r>
    </w:p>
    <w:p>
      <w:pPr>
        <w:pStyle w:val="ArticleBody"/>
        <w:jc w:val="left"/>
      </w:pPr>
      <w:r>
        <w:rPr>
          <w:rFonts w:ascii="Times New Roman" w:hAnsi="Times New Roman" w:eastAsia="Times New Roman" w:cs="Times New Roman"/>
        </w:rPr>
        <w:t>Tye ngec atir madwong mapol ikom cal pa Isaya i neno, ento kany wa keken tye ka nyutu ni Isaya pire kene tye ka nyutu gin atir mapatpat ma yubu cwiny pa kwena me kot me agiki me 9/11. Rek weng magi ma wa omoko lok ikomgi, kadong ka adier mapol mukene bende tye i ves adek me chapta abiro.</w:t>
      </w:r>
    </w:p>
    <w:p>
      <w:pPr>
        <w:pStyle w:val="ArticleBody"/>
        <w:jc w:val="left"/>
      </w:pPr>
      <w:r>
        <w:rPr>
          <w:rFonts w:ascii="Times New Roman" w:hAnsi="Times New Roman" w:eastAsia="Times New Roman" w:cs="Times New Roman"/>
        </w:rPr>
        <w:t>I verse 8, ada me poro mede tek ka nyutu lagony ma oyabo giko me “verse 40” ma i cuk; kede maber tutwal, lagony eno bene kinyutu pire kene i verse pire kene ma kicano cako pa poro me kare ma tye higa 2520 aryo.</w:t>
      </w:r>
    </w:p>
    <w:p>
      <w:pPr>
        <w:pStyle w:val="ArticleScripture"/>
        <w:jc w:val="left"/>
      </w:pPr>
      <w:r>
        <w:rPr>
          <w:rFonts w:ascii="Times New Roman" w:hAnsi="Times New Roman" w:eastAsia="Times New Roman" w:cs="Times New Roman"/>
        </w:rPr>
        <w:t>Pien wii Suriya en Damasko, ki wii Damasko en Rezin; ki i iye mwaka 65 Efraim bi yubu woko, pe bi bedo oganda. Ki wii Efraim en Samaria, ki wii Samaria en wod Remaliya.</w:t>
      </w:r>
    </w:p>
    <w:p>
      <w:pPr>
        <w:pStyle w:val="ArticleScripture"/>
        <w:jc w:val="left"/>
      </w:pPr>
      <w:r>
        <w:rPr>
          <w:rFonts w:ascii="Times New Roman" w:hAnsi="Times New Roman" w:eastAsia="Times New Roman" w:cs="Times New Roman"/>
        </w:rPr>
        <w:t>Ka pe ugeno, adada pe ubed tek. Yesaya 7:8, 9.</w:t>
      </w:r>
    </w:p>
    <w:p>
      <w:pPr>
        <w:pStyle w:val="ArticleBody"/>
        <w:jc w:val="left"/>
      </w:pPr>
      <w:r>
        <w:rPr>
          <w:rFonts w:ascii="Times New Roman" w:hAnsi="Times New Roman" w:eastAsia="Times New Roman" w:cs="Times New Roman"/>
        </w:rPr>
        <w:t>Kikaro pa Yesaya ikom lok me koth me agiki tye ki “seven times” pa Musa, pien poropheti me mwaka 65 ma i gonyo 8 nyutu kabedo me acaki pi duk me bolo ki duk me bat pa Israel pi kikweyo-gi i woko pi mwaka 2520. I gonyo acel acel bene nonge lakii ma yubo rek adek me poropheti ikom giko piny pa Soviet Union i 1989 ma i Daniel 11:40, kacel ki Daniel 11:10, ki Yesaya 8:8. I tung rek adek man (Yesaya 8:8; Daniel 11:10, 40), lakii en “wi” me gonyo 8 ki 9. Ka kiketo lakii me “wi” i gonyo adek magi ma rwate, bur me gin matime ikom Lweny pa Ukrain, ki Lweny me Piny Tutwal me adek ma pud tye ka bino, kigolo. Ka bur pa poropheti eno kigolo, ci gonyo 11 nyo 16 me Daniel 11 nonen rwate ki gin matime i gonyo 40 me Daniel 11, enyim giko piny pa Soviet Union i 1989. Golo woko “gin matime ma kipungu i gonyo 40” obedo ada, acel ki gin ma kiyero matidi mo ma kinyutu ni gi tye ka golo pucu i rwom ki golo pucu me “Revelation of Jesus Christ” piny-piny me anyim ka cawa me tem dong tye ka giko.</w:t>
      </w:r>
    </w:p>
    <w:p>
      <w:pPr>
        <w:pStyle w:val="ArticleBody"/>
        <w:jc w:val="left"/>
      </w:pPr>
      <w:r>
        <w:rPr>
          <w:rFonts w:ascii="Times New Roman" w:hAnsi="Times New Roman" w:eastAsia="Times New Roman" w:cs="Times New Roman"/>
        </w:rPr>
        <w:t>Vase acel me Dul aboro pa Isaya cako ki lok me, “Kede bene,” ma nyutu ni Dul aboro myero obed i wi Dul abiro. Ka maloyo ni lok me acel en “kede bene,” Vase adek me Dul aboro kigamo kacel ki Vase adek me Dul abiro me bedo moko me aryo ni dul aryo magi myero kiket gi rek i wi rek. Vase adek magi weng gonyo nyithindo acel pa Isaya, ma nyinggi weng kwano lok pa lanabi matye i tar. Shearjashub tero lok “jo ma odongo bi dwogo,” kede Mahershalalhashbaz tero lok “rap i golo pa lweny.” Kwany pa nying cako ki Shearjashub, dong kiyor ne Mahershalalhashbaz (nying ma madwong maloyo weng i Baibul). Alfa ma ki nyuto kwede “1” obedo tin, kede i kany bene kityeko nyute calo “jo ma odongo”; ento Omega ma ki nyuto kwede “22” obedo madwong, ki nyutu kwede nying madwong maloyo weng i Baibul, ka bene nyuto yore ma rap pa “cik pa Sande.”</w:t>
      </w:r>
    </w:p>
    <w:p>
      <w:pPr>
        <w:pStyle w:val="ArticleBody"/>
        <w:jc w:val="left"/>
      </w:pPr>
      <w:r>
        <w:rPr>
          <w:rFonts w:ascii="Times New Roman" w:hAnsi="Times New Roman" w:eastAsia="Times New Roman" w:cs="Times New Roman"/>
        </w:rPr>
        <w:t>Jo ma odong me Alfa, ma kiweyo ne calo Shearjashub, tye ki lacoo ne Aisaia i rwom adek. Ka gitye kacel, gibedo Alfa ki Omega, kede gitye kacado i kabedo ma kicono ki tito adek ma lagam pi kop me agiki.</w:t>
      </w:r>
    </w:p>
    <w:p>
      <w:pPr>
        <w:pStyle w:val="ArticleScripture"/>
        <w:jc w:val="left"/>
      </w:pPr>
      <w:r>
        <w:rPr>
          <w:rFonts w:ascii="Times New Roman" w:hAnsi="Times New Roman" w:eastAsia="Times New Roman" w:cs="Times New Roman"/>
        </w:rPr>
        <w:t>Ci Rwot owaco bot Isaaya ni, “Wot kombedi me nongo ki Ahaz, in ki Shearjashub, wuowi ni, i agiki pa ol me pi pa kume ma i wi, i yoo madongo pa pach pa lapoyo cal.” Isaaya 7:3.</w:t>
      </w:r>
    </w:p>
    <w:p>
      <w:pPr>
        <w:pStyle w:val="ArticleBody"/>
        <w:jc w:val="left"/>
      </w:pPr>
      <w:r>
        <w:rPr>
          <w:rFonts w:ascii="Times New Roman" w:hAnsi="Times New Roman" w:eastAsia="Times New Roman" w:cs="Times New Roman"/>
        </w:rPr>
        <w:t>Aisaia obedo cal me 144,000; kede ka tye ka nyutu kwac me 9/11, Aisaia bene nyutu kwac me Julai 2023. I 9/11 Aisaia obedo Laodikean, ma kinyutu ki Yakobo ma orwako kabedo pa dano mukene, ma onongo obino cano twero me lanyic pa Esau, kun Adventism kilwo woko ki cogo pa Rwot; ci i 2023 Aisaia nyutu Isirael ma lagony. Aisaia nyutu dano ma onongo tye ka nyutu lok pa Lubanga, ma onongo ogenyo ni obedo Laodikean, ci lacen kom ma tye ka tur oywec ne omiyo obedo Filadelfian.</w:t>
      </w:r>
    </w:p>
    <w:p>
      <w:pPr>
        <w:pStyle w:val="ArticleScripture"/>
        <w:jc w:val="left"/>
      </w:pPr>
      <w:r>
        <w:rPr>
          <w:rFonts w:ascii="Times New Roman" w:hAnsi="Times New Roman" w:eastAsia="Times New Roman" w:cs="Times New Roman"/>
        </w:rPr>
        <w:t>Yesaya oneno bung pa Lubanga ma pire keken. Oneno nyuto pa twero pa Lubanga, ka otyeko oneno rwom pa En, lok obino bot iye me wot ki timo tic acel. Otyeko paro ni pe rwate piny pi tic eno. Ngo ma omo ne me paro iye ni pe rwate? Onongo opwodho iye ni pe rwate mapwoyo kun oneno bung pa Lubanga?—Pe; opwodho iye ni tye ma atir i kom Lubanga; ento ka bung pa Laa me lweny weng onyute bot iye, ka oneno rwom pa Lubanga ma pe romo tito ki leb, owaco ni, ‘Arem; pien an ngat ma lebna pe maleng, ka an bedo i tung’ jo ma lebgi pe maleng; pien wangena oneno Rwot, Laa me lweny weng.’ Eka serafim acel obino bot an, onywako laceng ma tye mac i lwete, ma ocwako ki gin me kwaco ki i kom alitari; oniwo i lebna, owaco ni, ‘Nen, man osiwo lebni; peko mamegi kikwanyo, ki richo mamegi kiyubo.’ Man tye tic ma ka ngat ngat wa mito obed timo pi wa. Wa mito laceng ma tye mac ki i alitari omake i lebwa. Wa mito winyo leb ma kicono ni, ‘Peko mamegi kikwanyo, ki richo mamegi kiyubo.’ Review and Herald, June 4, 1889.</w:t>
      </w:r>
    </w:p>
    <w:p>
      <w:pPr>
        <w:pStyle w:val="ArticleBody"/>
        <w:jc w:val="left"/>
      </w:pPr>
      <w:r>
        <w:rPr>
          <w:rFonts w:ascii="Times New Roman" w:hAnsi="Times New Roman" w:eastAsia="Times New Roman" w:cs="Times New Roman"/>
        </w:rPr>
        <w:t>Lok ma 'Nining?' i lacim abicel me Yesaya obedo cal me 9/11 nyaka bot cik me Sunday, ki lacim abicel obedo nyutu me 9/11. Lacim abiro nyaka aboro keto lok ma Yesaya omiyo bot ludito pa Yuda ma ogonyo woko, kede cal ma time i cawa me goyo cing pa jo 144,000 ka jo mabur pa Efraim gigodo. I neno acel man, Yesaya ocoyo ni:</w:t>
      </w:r>
    </w:p>
    <w:p>
      <w:pPr>
        <w:pStyle w:val="ArticleScripture"/>
        <w:jc w:val="left"/>
      </w:pPr>
      <w:r>
        <w:rPr>
          <w:rFonts w:ascii="Times New Roman" w:hAnsi="Times New Roman" w:eastAsia="Times New Roman" w:cs="Times New Roman"/>
        </w:rPr>
        <w:t>Nen, an ki lutino ma Rwot omiyo an, wan obedo pi alama ki pi gin ma lamal i Isirayel, ma gi oa ki bot Rwot me lweny weng, ma obedo i Got Siyon. Yesaya 8:18.</w:t>
      </w:r>
    </w:p>
    <w:p>
      <w:pPr>
        <w:pStyle w:val="ArticleBody"/>
        <w:jc w:val="left"/>
      </w:pPr>
      <w:r>
        <w:rPr>
          <w:rFonts w:ascii="Times New Roman" w:hAnsi="Times New Roman" w:eastAsia="Times New Roman" w:cs="Times New Roman"/>
        </w:rPr>
        <w:t>Yesaya ki otino pa iye obedo alama i tung gin ma pe ngat obalo ngec ma nonge i kapita abiro, aboro, ki abongwen. Kapita abiro, aboro, ki abongwen obedo kongo me nyutu pa neno weng, i lok mo keken ma lube ki ‘nino eno’ onyo ‘cawa eno’. Ves apar aboro nyutu ni Yesaya ki otino pa iye obedo alama, ki ves me anyim ki me acaki pa ves apar aboro ginyutu kare me cawa ma alama myero gubed ngene.</w:t>
      </w:r>
    </w:p>
    <w:p>
      <w:pPr>
        <w:pStyle w:val="ArticleScripture"/>
        <w:jc w:val="left"/>
      </w:pPr>
      <w:r>
        <w:rPr>
          <w:rFonts w:ascii="Times New Roman" w:hAnsi="Times New Roman" w:eastAsia="Times New Roman" w:cs="Times New Roman"/>
        </w:rPr>
        <w:t>Gin mapol ikin-gi bi gudo, bi poto, bi yubu, bi kwato i tweyo, ki bi kweyo. Yik lamal, gami cik ikin jenge na. An abi kuro bot Rwot ma oyiko wangge bot ot pa Jakobo, ka abi yenyo ne.</w:t>
      </w:r>
    </w:p>
    <w:p>
      <w:pPr>
        <w:pStyle w:val="ArticleScripture"/>
        <w:jc w:val="left"/>
      </w:pPr>
      <w:r>
        <w:rPr>
          <w:rFonts w:ascii="Times New Roman" w:hAnsi="Times New Roman" w:eastAsia="Times New Roman" w:cs="Times New Roman"/>
        </w:rPr>
        <w:t>Nen, an ki lutino ma Rwot omiyo an tye pi alama ki pi tim ma lamal i Isirayeli ki tung Rwot pa Lwak, ma obedo i got Siyoon. Yesaya 8:15-18.</w:t>
      </w:r>
    </w:p>
    <w:p>
      <w:pPr>
        <w:pStyle w:val="ArticleBody"/>
        <w:jc w:val="left"/>
      </w:pPr>
      <w:r>
        <w:rPr>
          <w:rFonts w:ascii="Times New Roman" w:hAnsi="Times New Roman" w:eastAsia="Times New Roman" w:cs="Times New Roman"/>
        </w:rPr>
        <w:t>Jo ma gigeno i Lubanga gitye calo Yesaya ki nyithin mere aryo. Gin jo ma botgi onongo Lubanga okano wang’e; en rwate pa jo ma gicako ngec ikom cik me kwayo pa Levitiko 26, inyim July 2023. Gicako ngec ni waci megi myero bed ki waco ni Lubanga onongo owoto ka matwal ki gi, mano nyutu ni onongo okano wang’e botgi.</w:t>
      </w:r>
    </w:p>
    <w:p>
      <w:pPr>
        <w:pStyle w:val="ArticleBody"/>
        <w:jc w:val="left"/>
      </w:pPr>
      <w:r>
        <w:rPr>
          <w:rFonts w:ascii="Times New Roman" w:hAnsi="Times New Roman" w:eastAsia="Times New Roman" w:cs="Times New Roman"/>
        </w:rPr>
        <w:t>Lok me ‘itung wac me lami, i keto lacim i cik’ obedo keto lacim pa 144,000 ma gigamo kwede ‘mapol’. Gin mapol kigilwongo, ento gin manok giyero. Mapol gigamo kwede Yesaya ki lutino mege aryo, ma kiketo gi calo gin manok. ‘Mapol’ gin aye nyiri mamer abicel ma pe ngec; ci pi mano, jami abicel otime botgi: gi coko woko, gi poto, gibubu woko, gicaki i lule, ci gikwanyo. Gi coko woko pien gigolo woko lok pa pi me agiki.</w:t>
      </w:r>
    </w:p>
    <w:p>
      <w:pPr>
        <w:pStyle w:val="ArticleScripture"/>
        <w:jc w:val="left"/>
      </w:pPr>
      <w:r>
        <w:rPr>
          <w:rFonts w:ascii="Times New Roman" w:hAnsi="Times New Roman" w:eastAsia="Times New Roman" w:cs="Times New Roman"/>
        </w:rPr>
        <w:t>Pien ki leb ma gito-dito ki leb mapat, obiwaco bot jo man. Botgi owaco ni, “Man en yweyo ma iromo yweyo jo ma goro; ki man en dwogo cwiny;” ento pe giwinyo. Ento lok pa Rwot botgi ne obedo cik i iye cik, cik i iye cik; rek i iye rek, rek i iye rek; kany manok, ki kun manok; pi giceto, gibwo cen, gipobo, gidongo i kwer, ki gikwanyo. Yesaya 28:11-13.</w:t>
      </w:r>
    </w:p>
    <w:p>
      <w:pPr>
        <w:pStyle w:val="ArticleBody"/>
        <w:jc w:val="left"/>
      </w:pPr>
      <w:r>
        <w:rPr>
          <w:rFonts w:ascii="Times New Roman" w:hAnsi="Times New Roman" w:eastAsia="Times New Roman" w:cs="Times New Roman"/>
        </w:rPr>
        <w:t>I kare me keto ranyit me chapta aboro, Yesaya tero lok ikom poto pa jo maricho, ma kinyutu calo Ahas; ci i vasi apar adek me chapta abicel aboro, onwongo kinyutu dano acel keken. Kit ma omiyo gipoto en ni gikwanyo lok me kud me agiki, ma i botgi ne en “rek ki rek,” kaci ki kiwaco ne ki jo ma ginyutu calo gi tye ki labi ma timo pur pur. Jo Yudaya ma giyaro i Kare me Pentekote giwaco ni jopuonj obedo ki kongo, pien pe ginenge lok. I wicgi, ne gineno calo lok kikwaco gi labi ma timo pur pur.</w:t>
      </w:r>
    </w:p>
    <w:p>
      <w:pPr>
        <w:pStyle w:val="ArticleBody"/>
        <w:jc w:val="left"/>
      </w:pPr>
      <w:r>
        <w:rPr>
          <w:rFonts w:ascii="Times New Roman" w:hAnsi="Times New Roman" w:eastAsia="Times New Roman" w:cs="Times New Roman"/>
        </w:rPr>
        <w:t>I coc 3 me chapta 7, Aisaia, Alfa me kwena bot wod ne Shearjashub; ma keken obedo Omega bot wuon ne, ento bende Alfa bot luta ne. Calo lami pa Alfa ki Omega, gi tye ka cungo ka yore aryo me bulu ki i Ka Maleng me polo tye ka yubo kumu pi, keken i yoo madit me yoo macon pa Jeremia, i pat ma loko lino ki i lup odoko dote maleng maleng, kun Lakwong me Kwer tye ka kwero wodi pa Lewi, ki Aisaia ki Shearjashub bende. Ka gityeko bino kany, Aisaia omiyo rwot Ahaz ma tim marac ki ma pe ngene lok pa yoo macon pa Mose, me Levitiko 26 'seven times', ma tero maber i coc keken ni 'wii' obedo rwot, onyo piny pa rwot, onyo dul madit pa piny.</w:t>
      </w:r>
    </w:p>
    <w:p>
      <w:pPr>
        <w:pStyle w:val="ArticleBody"/>
        <w:jc w:val="left"/>
      </w:pPr>
      <w:r>
        <w:rPr>
          <w:rFonts w:ascii="Times New Roman" w:hAnsi="Times New Roman" w:eastAsia="Times New Roman" w:cs="Times New Roman"/>
        </w:rPr>
        <w:t>Lagonyo en oyabo lacim me Lok pa Lubanga, pi lweny pa Yukrein ma ocake i 2014 anyalo neno ne calo gin me porofesi me Bibilia, ma kiyaro ne calo itimo i caa me ciko ki kite pa 144,000 kacel ki i lok pa con pa Piresidenti adek me agiki pa Amerika ma Kigamo kacel. Lok me Koth pa Agiki kiyaro ne ki Isaya i pot buk 10 ki 11, ci kikubo lok pa con ma i wang ki ma i woko pa coc 6 me agiki i Daniel pot buk 11. Coc me acel pa coc 6 me agiki, en aye coc 40, Isaya oyaro ne i pot buk 6 ki oo i 9; ci i pot buk 10 ki 11, giketo i anyim lok ma kigolo kite iye i 1989, ka giparo lok pa con ma i wang ki ma i woko. Jami weng madit me Lok me Koth pa Agiki kiyarore i vijon.</w:t>
      </w:r>
    </w:p>
    <w:p>
      <w:pPr>
        <w:pStyle w:val="ArticleBody"/>
        <w:jc w:val="left"/>
      </w:pPr>
      <w:r>
        <w:rPr>
          <w:rFonts w:ascii="Times New Roman" w:hAnsi="Times New Roman" w:eastAsia="Times New Roman" w:cs="Times New Roman"/>
        </w:rPr>
        <w:t>Ves me agiki me chapta 10 ginyutu rekod me porofeti acel keken ma ves me agiki me chapta 11 tyeko yaro. Chapta 10 obedo ma i lwak, ento chapta 11 obedo ma i iye. I Kitabu me Nyutu, kanisa 7 obedo ma i iye, ki muhuri obedo ma i lwak. I ves me agiki me chapta 10, twero me Papa tye ka woyo cingi i kom Yerusalem; man obedo lok ma rwate ki lok me twero me Papa ma dong otyeko agiki, pe tye ngat mo me konyo ne, i ves 45 me Danieri 11.</w:t>
      </w:r>
    </w:p>
    <w:p>
      <w:pPr>
        <w:pStyle w:val="ArticleScripture"/>
        <w:jc w:val="left"/>
      </w:pPr>
      <w:r>
        <w:rPr>
          <w:rFonts w:ascii="Times New Roman" w:hAnsi="Times New Roman" w:eastAsia="Times New Roman" w:cs="Times New Roman"/>
        </w:rPr>
        <w:t>En dong bi bedo i Nob i kare meno; bi lengo lwete i bot got pa nyako Siyon, got pa Jerusalem. Nen, Rwot, Rwot pa jolwak, bi lopo lim madongo me yath ki ruk matek; bi goro gin ma bor i kit piny, ki joma longo cwiny bi yubogi piny. En bi goro kec me lum ki cuma, ki Lebanon bi but piny ki laco ma tek. Isaiah 10:32-34.</w:t>
      </w:r>
    </w:p>
    <w:p>
      <w:pPr>
        <w:pStyle w:val="ArticleBody"/>
        <w:jc w:val="left"/>
      </w:pPr>
      <w:r>
        <w:rPr>
          <w:rFonts w:ascii="Times New Roman" w:hAnsi="Times New Roman" w:eastAsia="Times New Roman" w:cs="Times New Roman"/>
        </w:rPr>
        <w:t>Tyeko pa kapo apar obedo tyeko pa kare me tem pa dano, ci i kany ni tyeko pa Daniel kapo apar acel bene otum.</w:t>
      </w:r>
    </w:p>
    <w:p>
      <w:pPr>
        <w:pStyle w:val="ArticleScripture"/>
        <w:jc w:val="left"/>
      </w:pPr>
      <w:r>
        <w:rPr>
          <w:rFonts w:ascii="Times New Roman" w:hAnsi="Times New Roman" w:eastAsia="Times New Roman" w:cs="Times New Roman"/>
        </w:rPr>
        <w:t>En obiketo apup pa ot pa rwot mamege i tung pi, i got ma laling ki dwong; ento obino i agiki, pe obedo ngat mo ma obigonyo. I kare ango Mikael, rwot madit ma tye kagwoko nyithindo pa jo mamegi, obicake; bibedo cawa me bal, macalo pe obedo con kun piny obedo nyo i kare ango con; ento i kare ango jo mamegi obigonyo, dano mo keken ma ononge ki kicone i buk. Daniel 11:45, 12:1.</w:t>
      </w:r>
    </w:p>
    <w:p>
      <w:pPr>
        <w:pStyle w:val="ArticleBody"/>
        <w:jc w:val="left"/>
      </w:pPr>
      <w:r>
        <w:rPr>
          <w:rFonts w:ascii="Times New Roman" w:hAnsi="Times New Roman" w:eastAsia="Times New Roman" w:cs="Times New Roman"/>
        </w:rPr>
        <w:t>Chapta apar cako i vase acel ki “cik marac” ma Sista White miyo nying ni “cik me Sande.”</w:t>
      </w:r>
    </w:p>
    <w:p>
      <w:pPr>
        <w:pStyle w:val="ArticleScripture"/>
        <w:jc w:val="left"/>
      </w:pPr>
      <w:r>
        <w:rPr>
          <w:rFonts w:ascii="Times New Roman" w:hAnsi="Times New Roman" w:eastAsia="Times New Roman" w:cs="Times New Roman"/>
        </w:rPr>
        <w:t>Pe obedo maber botgi ma giketo cik ma pe atir, ki gicoyo peko ma pire tek ma gitero. Yesaya 10:1.</w:t>
      </w:r>
    </w:p>
    <w:p>
      <w:pPr>
        <w:pStyle w:val="ArticleBody"/>
        <w:jc w:val="left"/>
      </w:pPr>
      <w:r>
        <w:rPr>
          <w:rFonts w:ascii="Times New Roman" w:hAnsi="Times New Roman" w:eastAsia="Times New Roman" w:cs="Times New Roman"/>
        </w:rPr>
        <w:t>Chapta 10 cako i cik me Nino, ma rwate kwede vese 41 me Daniel chapta 11, kede ogiko ki rwate ki kare ma Mikael tye katungu i history me vese 45 me Daniel chapta 11.</w:t>
      </w:r>
    </w:p>
    <w:p>
      <w:pPr>
        <w:pStyle w:val="ArticleScripture"/>
        <w:jc w:val="left"/>
      </w:pPr>
      <w:r>
        <w:rPr>
          <w:rFonts w:ascii="Times New Roman" w:hAnsi="Times New Roman" w:eastAsia="Times New Roman" w:cs="Times New Roman"/>
        </w:rPr>
        <w:t>Kityeko keto Sabat me cal, macalo kityeko keto cal me buleny i kac me Dura. Ka macalo Nebukadneza, Rwot me Babulon, omiyo cik ni dano weng ma pe gibolo i piny me woro cal man gibiketho, kamano bin waco cik ni dano weng ma pe giworo cik me Sande gibiketo gi i tur kede gibimiyo gi tho. Kamano Sabat pa Rwot gililo i cing. Ento Rwot owaco ni, 'Peko obedo bot gin ma gicako cikke ma pe tye kakare, kede bot gin ma gicoyo peko ma pire tek ma giciko' [Aisaia 10:1]. [Zefaniya 1:14-18; 2:1-3, kimwaco.] Manuscript Releases, volume 14, 91.</w:t>
      </w:r>
    </w:p>
    <w:p>
      <w:pPr>
        <w:pStyle w:val="ArticleBody"/>
        <w:jc w:val="left"/>
      </w:pPr>
      <w:r>
        <w:rPr>
          <w:rFonts w:ascii="Times New Roman" w:hAnsi="Times New Roman" w:eastAsia="Times New Roman" w:cs="Times New Roman"/>
        </w:rPr>
        <w:t>I "great earthquake" me i Revelation 11, ma nyutu "Sunday law" i vesi 13, tye cal adek me Islam ma kikobo ki "earthquake" ma oyuyo lewic me piny i Revelation 13, ka owuo calo "dragon". I Isaiah chapta 10, "Sunday law" kinyutu calo "cik marac" ma kimedo "woe" tung iye. I "great earthquake" me i Revelation 11, ki vesi 13 oko i vesi 18, Islam me "woe" mar adek kinyutu ki cal angwen me Islam, kede atak ma omiyo i United States i kare ma kiketo "Sunday law"; "Kede i cawa acel keken ne obedo yuyo madit me piny," "kede woe mar aryo otyeko oko woko; inen, woe mar adek obino me cawa manok. Kede malak me 7 ocogo," "kede kacoke me piny ne gikwer."</w:t>
      </w:r>
    </w:p>
    <w:p>
      <w:pPr>
        <w:pStyle w:val="ArticleBody"/>
        <w:jc w:val="left"/>
      </w:pPr>
      <w:r>
        <w:rPr>
          <w:rFonts w:ascii="Times New Roman" w:hAnsi="Times New Roman" w:eastAsia="Times New Roman" w:cs="Times New Roman"/>
        </w:rPr>
        <w:t>Kapita apar tye ka nyutu twero pa Papa, kacako ki vesi 41 i Daniel 11 nyaka vesi 45, i kare ma papasi dong ogiko. Vesi 40 pe obedo but lok me coc i kapita 10, pien Isaya tye ka nyutu ‘lok me kare ma ocung’ me vesi 40, ka kicwalo kwena me kud me agiki bot kanisa ma ocako woko ki yie, ma ginyutu ki Ahaz. Giko me kapita 11 tye ka nyutu cweyo woko ki twero pa Papa i lok me kare acel keken.</w:t>
      </w:r>
    </w:p>
    <w:p>
      <w:pPr>
        <w:pStyle w:val="ArticleScripture"/>
        <w:jc w:val="left"/>
      </w:pPr>
      <w:r>
        <w:rPr>
          <w:rFonts w:ascii="Times New Roman" w:hAnsi="Times New Roman" w:eastAsia="Times New Roman" w:cs="Times New Roman"/>
        </w:rPr>
        <w:t>Kendo Ladit Lubanga obalo woko leb me nyanja pa Misiri; ki yamo madwong pa en obi yabo cing pa en i wi pi, kendo obi yubo ne i mitur abicaryo, omiyo dano ocero i piny ma obale. Kendo yoo madit binedo pi gudu pa jo pa en ma odongo ki Asiriya; macalo ne obedo bot Isirayel i kare mane owuoko ki piny Misiri. Yesaya 11:15, 16.</w:t>
      </w:r>
    </w:p>
    <w:p>
      <w:pPr>
        <w:pStyle w:val="ArticleBody"/>
        <w:jc w:val="left"/>
      </w:pPr>
      <w:r>
        <w:rPr>
          <w:rFonts w:ascii="Times New Roman" w:hAnsi="Times New Roman" w:eastAsia="Times New Roman" w:cs="Times New Roman"/>
        </w:rPr>
        <w:t>Yesaya apar obedo me woko, ento Yesaya apar acel obedo me i iye pa lok acel keken. Gin ma rwatte me woko ki me i iye tye mapol i Lok pa Lubanga, kede gin aryo man ma rwatte ginyutu ngec me ciko pa Malaiika adek calo ma Yesaya nyutu. Ngec me ciko pa Malaiika adek kibedo kiyiko i yore mapol ki lomo pa Roho Maleng, ento yik maber me ngec man en aye ni: en ginyutu gin matime ma rwate ki giko me cawa me tem, kede ginyutu matek mito me cweyo keni. Yesaya apar obedo gin matime, ento Yesaya apar acel obedo me cweyo keni.</w:t>
      </w:r>
    </w:p>
    <w:p>
      <w:pPr>
        <w:pStyle w:val="ArticleScripture"/>
        <w:jc w:val="left"/>
      </w:pPr>
      <w:r>
        <w:rPr>
          <w:rFonts w:ascii="Times New Roman" w:hAnsi="Times New Roman" w:eastAsia="Times New Roman" w:cs="Times New Roman"/>
        </w:rPr>
        <w:t>Gin ma otimore ma kube ki giko me kare me kica, kacel ki tic me tere pi cawa me peko, giketo piny maber. Ento jo mapol pe gi ngec ikom adieri ma dit magi, macalo ka pe con ki nyuto-gi. Sitaani tye ka neno piny me cweyo woko cing acel acel i cwinygi ma onoŋo omiyi gi bwongo pi War, ci cawa me peko bino nongo gi pe atera.</w:t>
      </w:r>
    </w:p>
    <w:p>
      <w:pPr>
        <w:pStyle w:val="ArticleScripture"/>
        <w:jc w:val="left"/>
      </w:pPr>
      <w:r>
        <w:rPr>
          <w:rFonts w:ascii="Times New Roman" w:hAnsi="Times New Roman" w:eastAsia="Times New Roman" w:cs="Times New Roman"/>
        </w:rPr>
        <w:t>Ka Lubanga cwalo bot dano lok me cwero ma ber loyo loyo, macalo giterone calo lok ma lapii maleng tye ka yweyo i tung polo gicoyo, En mito ni dano weng ma ki miyo gi twero me paro obed winyo ki lubo lok eno. Kec ma loyo cwiny ma kicoyo i kom pak pa lewic ki calone (Revelation 14:9-11), myero omiyo dano weng ocak puro matek i lok me poko pi ngeyo ngo ma ‘kite pa lewic’ obedo, kede kit mane ginyutu kwede me yaro me pe gicako en. Ento jo mapol giyiko winygi ki winyo adwong, gubedo dwogo bot lok me bwola. Laposito Paulo ocoyo, ka oneno i cawa me agiki: ‘Kare bi bino ma pe gibitamo lok me pwony ma opire.’ 2 Timothy 4:3. Kare eno done obino opong. Lwak me jo pe gimit adwong me Baibul, pien en kelo gony i mito pa cwiny ma opong ki richo kede mito piny; kede Sitaani omiyo gi bwola me ruc ma gimit.</w:t>
      </w:r>
    </w:p>
    <w:p>
      <w:pPr>
        <w:pStyle w:val="ArticleScripture"/>
        <w:jc w:val="left"/>
      </w:pPr>
      <w:r>
        <w:rPr>
          <w:rFonts w:ascii="Times New Roman" w:hAnsi="Times New Roman" w:eastAsia="Times New Roman" w:cs="Times New Roman"/>
        </w:rPr>
        <w:t>Ento Lubanga bi bedo ki jo i piny me gwoko Baibul—Baibul keken—macalo rwom me yore me tito weng ki calo kidi me yubo weng. Paro pa jo ma ki ngec maber, lok ma ki kwanyo ki Sayensi, yie onyo dikison pa lobo pa kanisa—ma mapol tutwal ki pe rwate, calo kanisa mapol ma gi tye ka nyutu—dwòn pa jo mapol, pe acel, pe weng megi, myero peke kitemo calo lamal pi onyo i kom but mo keken me yie pa dini. Pien wacwako yore me tito mo onyo cik mo, myero wakwayo “Kamano Ladit owaco” ma opuk puki me gonyone.</w:t>
      </w:r>
    </w:p>
    <w:p>
      <w:pPr>
        <w:pStyle w:val="ArticleScripture"/>
        <w:jc w:val="left"/>
      </w:pPr>
      <w:r>
        <w:rPr>
          <w:rFonts w:ascii="Times New Roman" w:hAnsi="Times New Roman" w:eastAsia="Times New Roman" w:cs="Times New Roman"/>
        </w:rPr>
        <w:t>Satan tye ka keken ka temo me miyo wang jo dwogo i bot dano i kom Lubanga. Otel jo me neno bot labishop, bot lapastor, ki bot laprofesa me teologia, macalo gin ma nyuto wotgi; ento pe giyeny Bibul me ngeyo ngo ma gi myero timo kene. Ci, kun loyo paro pa jolubo magi, romo yubu jo mapol ki mito pa en. The Great Controversy, 594, 595.</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me Yoel ki Kereke me Seventh-day Adventist ma Laodicea - Namba Apar</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