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Joeli ki Kanisa Adventista me Nino me Abiro ma Laodikea - Namba apar aryo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Namba Apar Aryo</w:t>
      </w:r>
    </w:p>
    <w:p>
      <w:pPr>
        <w:pStyle w:val="ArticleBody"/>
        <w:jc w:val="left"/>
      </w:pPr>
      <w:r>
        <w:rPr>
          <w:rFonts w:ascii="Times New Roman" w:hAnsi="Times New Roman" w:eastAsia="Times New Roman" w:cs="Times New Roman"/>
        </w:rPr>
        <w:t>Amito yaro dwon me lanen pa Joel i kit ma dwon me lanen pa Joel romo ngeyo ne i gin ma Petero onongo waco kede otimo i Pentekote. Atye adwong ni Bibul tye terang maber pi ngo ma Petero onongo otimo kede lok ma onongo waco i Pentekote; ento an atye ka yeny me ngeyo ngo ma Petero onongo nyutu calo ki kit me lanen i kit pa kare me kot me agiki, ka oketo lok me Pentekote i cik me tyeko pa Buk pa Joel.</w:t>
      </w:r>
    </w:p>
    <w:p>
      <w:pPr>
        <w:pStyle w:val="ArticleBody"/>
        <w:jc w:val="left"/>
      </w:pPr>
      <w:r>
        <w:rPr>
          <w:rFonts w:ascii="Times New Roman" w:hAnsi="Times New Roman" w:eastAsia="Times New Roman" w:cs="Times New Roman"/>
        </w:rPr>
        <w:t>Peter obedo cal pa jo ma odong pa Lubanga, ci pe keken ki yaro ne i Pentecost, ento bene i Caesarea Philippi i Matayo 16. Caesarea Philippi otye i cing 13 ki 15 me Daniel 11, cing adek ma giyaro lweny ma okwongo otyeko timere i kare me kit mukato ka nyinge pa Caesarea Philippi ne kinyinge ki Panium. Cing 13 ki 15 tye anyim cing 16, ma nyutu cik me Sande i United States. Cing 10 nyutu boto piny pa Soviet Union i higa 1989. Cing 10 ki 16 me Daniel 11 giyaro kare me 1989 okato bot cik me Sande, ci kare eno obedo “kit mukato ma okane” me cing 40 me Daniel 11.</w:t>
      </w:r>
    </w:p>
    <w:p>
      <w:pPr>
        <w:pStyle w:val="ArticleHeading"/>
        <w:jc w:val="left"/>
      </w:pPr>
      <w:r>
        <w:rPr>
          <w:rFonts w:ascii="Arial" w:hAnsi="Arial" w:eastAsia="Arial" w:cs="Arial"/>
        </w:rPr>
        <w:t>Lok me macon ma ogonyo i BOLDFACE</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Kede i cawa pa agiki, rwot me tung' cam bi lwenyo bot iye:</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Ento wode bi cako goro cwiny, ka bi coko lwak madwong mapol; ki Rwot me tung bor bi bino cen ki iye calo yamo ma okuro, ki karec, ki jome faras, ki bote mapol; bi donyo i piny, bi libo, ka bi yie woko. Kacel, ngat acel bi bino, bi libo, bi yie; dong bi dwogo, ka bi goro cwiny, nyaka i ngome ne.</w:t>
      </w:r>
    </w:p>
    <w:p>
      <w:pPr>
        <w:pStyle w:val="ArticleHeading"/>
        <w:jc w:val="left"/>
      </w:pPr>
      <w:r>
        <w:rPr>
          <w:rFonts w:ascii="Arial" w:hAnsi="Arial" w:eastAsia="Arial" w:cs="Arial"/>
        </w:rPr>
        <w:t>2014 lweny me Raphia</w:t>
      </w:r>
    </w:p>
    <w:p>
      <w:pPr>
        <w:pStyle w:val="ArticleScripture"/>
        <w:jc w:val="left"/>
      </w:pPr>
      <w:r>
        <w:rPr>
          <w:rFonts w:ascii="Times New Roman" w:hAnsi="Times New Roman" w:eastAsia="Times New Roman" w:cs="Times New Roman"/>
        </w:rPr>
        <w:t>Kadong rwot me tung acucu bi keco cwiny matek, ci bi aa woko me lweny kwede, paka kwede rwot me tung atyenyo; en bi keto woko lwak madit, ento lwak madit meno bi miyo iye i lwete pa rwot me tung acucu. Ka rwot me tung acucu okwanyo lwak woko, cwiny pa en bi dwogo malo; ci bi guro piny jo mapol me alufu alufu; ento pe bi medo twero kwede.</w:t>
      </w:r>
    </w:p>
    <w:p>
      <w:pPr>
        <w:pStyle w:val="ArticleHeading"/>
        <w:jc w:val="left"/>
      </w:pPr>
      <w:r>
        <w:rPr>
          <w:rFonts w:ascii="Arial" w:hAnsi="Arial" w:eastAsia="Arial" w:cs="Arial"/>
        </w:rPr>
        <w:t>Lweny me Panium (Caesarea Philippi)</w:t>
      </w:r>
    </w:p>
    <w:p>
      <w:pPr>
        <w:pStyle w:val="ArticleScripture"/>
        <w:jc w:val="left"/>
      </w:pPr>
      <w:r>
        <w:rPr>
          <w:rFonts w:ascii="Times New Roman" w:hAnsi="Times New Roman" w:eastAsia="Times New Roman" w:cs="Times New Roman"/>
        </w:rPr>
        <w:t>Pien Rwot me Bor obi dok, obi tero lwak madwong maloyo ma con, nining obino bang mwaka mogo ki lwak madwong ki jami me rwom mapol.</w:t>
      </w:r>
    </w:p>
    <w:p>
      <w:pPr>
        <w:pStyle w:val="ArticleScripture"/>
        <w:jc w:val="left"/>
      </w:pPr>
      <w:r>
        <w:rPr>
          <w:rFonts w:ascii="Times New Roman" w:hAnsi="Times New Roman" w:eastAsia="Times New Roman" w:cs="Times New Roman"/>
        </w:rPr>
        <w:t>I kare meno, jo mapol gibi nyutho i woko rwot me tung’ cen; kadong jo kwojo pa jo ni gibi yaro gi malo me cato tek neno; ento gibi lup.</w:t>
      </w:r>
    </w:p>
    <w:p>
      <w:pPr>
        <w:pStyle w:val="ArticleScripture"/>
        <w:jc w:val="left"/>
      </w:pPr>
      <w:r>
        <w:rPr>
          <w:rFonts w:ascii="Times New Roman" w:hAnsi="Times New Roman" w:eastAsia="Times New Roman" w:cs="Times New Roman"/>
        </w:rPr>
        <w:t>Omiyo rwot me North bi bino, bi keto got me lweny, bi kawo bunga ma kigwoko maber loyo; lwak me South pe bi twero bedo ikom, jo ma kiyero pa gi pe keken, ki pe bitye tek mo me bedo ikom.</w:t>
      </w:r>
    </w:p>
    <w:p>
      <w:pPr>
        <w:pStyle w:val="ArticleHeading"/>
        <w:jc w:val="left"/>
      </w:pPr>
      <w:r>
        <w:rPr>
          <w:rFonts w:ascii="Arial" w:hAnsi="Arial" w:eastAsia="Arial" w:cs="Arial"/>
        </w:rPr>
        <w:t>Cik me ceng Sande i USA</w:t>
      </w:r>
    </w:p>
    <w:p>
      <w:pPr>
        <w:pStyle w:val="ArticleScripture"/>
        <w:jc w:val="left"/>
      </w:pPr>
      <w:r>
        <w:rPr>
          <w:rFonts w:ascii="Times New Roman" w:hAnsi="Times New Roman" w:eastAsia="Times New Roman" w:cs="Times New Roman"/>
        </w:rPr>
        <w:t>Ento en ma bino i komne, obitimo macalo mito pa iye keken, ki “gin mo pe bi twero cung i anyimne”; kacel “en obicung” i piny ma dwong, ma ki cingne obigedo woko. Obidonyo bene i piny ma dwong, kacel lobo mapol bibalo woko; ento gin man gibirwenyo ki cingne: Edom, ki Moab, kacel ladit pa nyithin Ammon. Obiyeo cingne bene i kom lobo; kacel piny pa Misiri pe birwenyo. Daniel 11:40, 10-16, 41, 42.</w:t>
      </w:r>
    </w:p>
    <w:p>
      <w:pPr>
        <w:pStyle w:val="ArticleBody"/>
        <w:jc w:val="left"/>
      </w:pPr>
      <w:r>
        <w:rPr>
          <w:rFonts w:ascii="Times New Roman" w:hAnsi="Times New Roman" w:eastAsia="Times New Roman" w:cs="Times New Roman"/>
        </w:rPr>
        <w:t>Ka Petro, i yore me porofeti, obedo i Caesarea Philippi (Panium), ki i Pentekoste en cawa me 'latter rain', ma keto ne i 'histori ma okane' me ves 40. Aparo me kwaco lok ikom lweny me Ukraine ma kiyaro i ves 11 me chapta 11, ki lweny me Panium ma tye bino, ma i ves 13-15, ma kelo bot Lweny me Piny ma adek, gin ma obedo gin matime me woko i tung 1989 ki 'Sunday law'; ento kombedi wa tye ka nyutu histori pa malaika ma adek aa ki October 22, 1844 nyo i cako pa Kanisa ma tye ki cik i 1863.</w:t>
      </w:r>
    </w:p>
    <w:p>
      <w:pPr>
        <w:pStyle w:val="ArticleBody"/>
        <w:jc w:val="left"/>
      </w:pPr>
      <w:r>
        <w:rPr>
          <w:rFonts w:ascii="Times New Roman" w:hAnsi="Times New Roman" w:eastAsia="Times New Roman" w:cs="Times New Roman"/>
        </w:rPr>
        <w:t>Rek man nyutu obino pa malak ma adek i 9/11 (1844) nyaka i cik me Sunday (1863). Cik me Sunday onongo kitye ki rweny i “Emancipation Proclamation” ma oyaro freedom; omiyo en ocoyo rweny pa cik me Sunday ma freedom kikwanyo woko. Freedom ma oyaro ki pirisidenti me Republican ma acel, ocoyo rweny pa freedom ma kikwanyo woko ki pirisidenti me Republican ma agiki—ma, ki poropheti, kiketo ni obibedo dikiteta i cawa me cik me Sunday.</w:t>
      </w:r>
    </w:p>
    <w:p>
      <w:pPr>
        <w:pStyle w:val="ArticleScripture"/>
        <w:jc w:val="left"/>
      </w:pPr>
      <w:r>
        <w:rPr>
          <w:rFonts w:ascii="Times New Roman" w:hAnsi="Times New Roman" w:eastAsia="Times New Roman" w:cs="Times New Roman"/>
        </w:rPr>
        <w:t>Ka piny wa bi weyo woko kikome me gamente pa en kun bi keto cik me Ceng Acel, Protestantisimu i tic man bi yedo cing ki twero pa Papa; pe bi bedo gin mukene, ento bi bedo dwoko kwo i twero me ralat ma con bene odongo ka ket wang maber i nino pa romo me dugi dok malo i twero me ralat ma tye ka tic. Testimonies, volume 5, 711.</w:t>
      </w:r>
    </w:p>
    <w:p>
      <w:pPr>
        <w:pStyle w:val="ArticleBody"/>
        <w:jc w:val="left"/>
      </w:pPr>
      <w:r>
        <w:rPr>
          <w:rFonts w:ascii="Times New Roman" w:hAnsi="Times New Roman" w:eastAsia="Times New Roman" w:cs="Times New Roman"/>
        </w:rPr>
        <w:t>742 BC obedo gin ma otime con pa Alfa ma ocako poroc me kare pa Isaya 7:8, ma omede i opong pa Omega i 1863. I 742, Ahaz, rwot pa lwak me tung me piny pa Yuda, ocako lweny me mung i kobo dul apar me tung me wi ma gicweyo lwak me tung me wi. Gin ma otime con i 742 BC onyutu i Yuda, piny maler-ber me ada pa coc pa Baibul, ma opong ki Yahudi me ada, kiketo pire tek calo rwot marac ki pe wii, Ahaz—ci mano okwayo cal me gin ma otime con pa Omega i 1863. Gin ma otime con pa Omega i 1863 opong i kare ma United States tye kitetelo calo lebi me piny, lwak namba 6 me poroc me Baibul. United States obedo piny maler-ber me cwiny, ma kilimo kwede Lamo me Kricito pa Protestant, ma i Baibul gitye calo Yahudi me cwiny. Lweny me mung i but me wi ki but me piny i 742 BC i gin ma otime con pa Alfa onongo onyutu lweny me mung i but me wi ki but me piny i gin ma otime con pa Omega i 1863. Doko pire keken, lagony aryo magi onyutu lok me con ma i woko ma kelo wa i Cik me Sande, kama piny maler-ber me cwiny biro dok yabe i dul aryo.</w:t>
      </w:r>
    </w:p>
    <w:p>
      <w:pPr>
        <w:pStyle w:val="ArticleBody"/>
        <w:jc w:val="left"/>
      </w:pPr>
      <w:r>
        <w:rPr>
          <w:rFonts w:ascii="Times New Roman" w:hAnsi="Times New Roman" w:eastAsia="Times New Roman" w:cs="Times New Roman"/>
        </w:rPr>
        <w:t>I 742 BC, twero ma i bor onyuto kobo me kony ikini dul abicel pa Israel ma i bor ki Syria, ci kwede mano obedo cal me kobo ki twero ma ki woko, kaka opore ka kony pa Papasi ma gicwako otir gityeko miyo bot gweng pa South ma gicwako otir i Lakic me i Lobo. Lunyodo me kony ma ki woko pa Syria i 742 BC, ki lunyodo me kony ma ki woko pa Papasi i Lakic me i Lobo, nyuto kobo me kony me gi globalist pa lobo weng ki Democrats ma globalist i lwenygi bot MAGA-ism, lweny ma ocake i 2015 ka rwot pa lobo ma me namba angwen, ma tye ki lonyo mapol loyo bot weng, o aa anyim, ci kun otimo mano okobo lobo pa Grecia weng kaka tye i Daniel 11:2. Kobo man nyuto “awakening” pa jo ma pe yaro Lubanga i buk pa Joel. “Grecia” ki “heathen” obedo cal ma nyutu twero pa “dragon” ma oyiko lobo odonyo i Armageddon ka gikonye ki “beast” ki “false prophet”.</w:t>
      </w:r>
    </w:p>
    <w:p>
      <w:pPr>
        <w:pStyle w:val="ArticleBody"/>
        <w:jc w:val="left"/>
      </w:pPr>
      <w:r>
        <w:rPr>
          <w:rFonts w:ascii="Times New Roman" w:hAnsi="Times New Roman" w:eastAsia="Times New Roman" w:cs="Times New Roman"/>
        </w:rPr>
        <w:t>I mwaka 2015 jo ma pe yaro Lubanga gikelo i ngec me kwac pa janabi i bonde pa Jehosophat, ma Joel bene omiyo nying ‘bonde me rwate’. I mwaka 2015 Donald Trump owaco ni obedo kandide pi boc pa Pulezidenti, omiyo oporoyo empaya me globalist ma kigonyo calo ‘Grecia’, ci jo ma pe yaro Lubanga ocako wotgi i tung Armageddon, ci en obedo mwaka achiel peke ki cako Lweny pa Ukraine, i tyeko me nyig 11 pa Daniel 11.</w:t>
      </w:r>
    </w:p>
    <w:p>
      <w:pPr>
        <w:pStyle w:val="ArticleBody"/>
        <w:jc w:val="left"/>
      </w:pPr>
      <w:r>
        <w:rPr>
          <w:rFonts w:ascii="Times New Roman" w:hAnsi="Times New Roman" w:eastAsia="Times New Roman" w:cs="Times New Roman"/>
        </w:rPr>
        <w:t>Lweny me iye piny pa 742 BC ki 1863 ginyutu histori pa cik pa Sande, ma nyutu agiki pa lobo me namba abicel i poro me Bibul. Lobo me namba abicel meno ocako ki Lweny me Lok-piny; ento agiki pa lobo me namba abicel i kare me cik pa Sande nyutu ni Lweny me Lok-piny tye ka dok-otime, ka con ka Lweny me Iye Piny bene tye ka time. Poro ki keto nying pa lweny me Iye Piny onyo pa lweny me Lok-piny tye i kit me neno-ki. Gin ma Democrats tye ka timo kombedi, ki lawfare, kacoyo cente (embezzlement), bwola, donyo i piny labongo cik, ki propaganda, gicako kwede nying ‘color-revolution’; ento ngat ma pe gicamo cwic me globalist megi gicano gin acel-gi keken calo cako kicac me ‘iye piny’. Antifa obedo ngat ma ocito cik onyo ngat ma lating?</w:t>
      </w:r>
    </w:p>
    <w:p>
      <w:pPr>
        <w:pStyle w:val="ArticleBody"/>
        <w:jc w:val="left"/>
      </w:pPr>
      <w:r>
        <w:rPr>
          <w:rFonts w:ascii="Times New Roman" w:hAnsi="Times New Roman" w:eastAsia="Times New Roman" w:cs="Times New Roman"/>
        </w:rPr>
        <w:t>Lweny aryo me lok me kare nyutu lweny acel ma kelo kobo, ma time i lok me kare pa Pirisidenti me Ripablikan ma lacen. Macalo bot Pirisidenti me Ripablikan ma acaki, lweny bimego ne ki Pirisidenti me Ripablikan ma lacen—ma bene kiloro ne i kit pa Pirisidenti me acaki, ma bene en lamedo me Lweny me Revoluson. Revoluson me MAGA, ki i lok pa Demokorat, tye ka kelo ‘pe-kuc me lwak’ ma kombedi. Kakube ki yie mamegi me polotiki, lweny ma kombedi obedo onyo lweny me revoluson, onyo lweny me i piny keken. I kom porofeti, en obedo gin aryo weng.</w:t>
      </w:r>
    </w:p>
    <w:p>
      <w:pPr>
        <w:pStyle w:val="ArticleBody"/>
        <w:jc w:val="left"/>
      </w:pPr>
      <w:r>
        <w:rPr>
          <w:rFonts w:ascii="Times New Roman" w:hAnsi="Times New Roman" w:eastAsia="Times New Roman" w:cs="Times New Roman"/>
        </w:rPr>
        <w:t>1863 nyutu cik pa Sande, ki keken 1844 bene, ka malaika me adek obino ki kwena me cik pa Sande. Cawa ma 1844 tung i 1863 tye ki alama pa cik pa Sande, ki i cako ki i agiki. I 1846, nyom pa White, gwoko Sabat, ki loko nying ki i Harmen dok i White, omiyo alama ni nyom ma kicako i ceng 22 me October, 1844, dong otyeko giko ne, ki giko ma eno omiyo alama ni ocake kit me temo pa malaika me adek, macalo kit ma tem pa Sabat me manna ma gin adek omiyo alama ni ocake tem apar bang baptiiso me Yamo me Pi ma Raca.</w:t>
      </w:r>
    </w:p>
    <w:p>
      <w:pPr>
        <w:pStyle w:val="ArticleBody"/>
        <w:jc w:val="left"/>
      </w:pPr>
      <w:r>
        <w:rPr>
          <w:rFonts w:ascii="Times New Roman" w:hAnsi="Times New Roman" w:eastAsia="Times New Roman" w:cs="Times New Roman"/>
        </w:rPr>
        <w:t>Manna ne obedo tem me acel, kede ne otito tem me apar i Kadesh; pien gin aryo gitito ngec pa malaika me adek, ci dok gitito cik me Sande.</w:t>
      </w:r>
    </w:p>
    <w:p>
      <w:pPr>
        <w:pStyle w:val="ArticleScripture"/>
        <w:jc w:val="left"/>
      </w:pPr>
      <w:r>
        <w:rPr>
          <w:rFonts w:ascii="Times New Roman" w:hAnsi="Times New Roman" w:eastAsia="Times New Roman" w:cs="Times New Roman"/>
        </w:rPr>
        <w:t>I ceng abicel keken, i kare me bedo pa gin ma dit i obur, jo Isirayel nene gi neno tim me aloka adek ma kityeko cweyo me keto i cwinygi maleng pa Sabat: i ceng ma oyoto ki Sabat, pore me mana ma oromo aryo oboro; i ceng me Sabat, pe oboro mana mo; kacel ki man, pore ma mite pi Sabat onongo kigwoko ni obed mwon ki maleng, ento ka gigwoko moko i kare mukene mo keken, onongo obedo pe ma rom me tic. Patriarchs and Prophets, 296.</w:t>
      </w:r>
    </w:p>
    <w:p>
      <w:pPr>
        <w:pStyle w:val="ArticleBody"/>
        <w:jc w:val="left"/>
      </w:pPr>
      <w:r>
        <w:rPr>
          <w:rFonts w:ascii="Times New Roman" w:hAnsi="Times New Roman" w:eastAsia="Times New Roman" w:cs="Times New Roman"/>
        </w:rPr>
        <w:t>Tem ma acel ikom tem apar en "tem me mana", ma nyutu ngec me adek pa malayika adek me Revelation apar angwen. Caloc ki mana, malayika magi nyutu ciko ma adek ikom lamo i nino ma acel me cabit. Magero me mana ma adek "kityeko kelo me cego wiigi ki maleng pa Sabat," ma gin aye kec pa malayika ma adek. Gero ma acel i magero adek ma ki nyutu ki mana, obedo "cam" ogi pa polo; "cam" obedo ranyisi me "Alfa" pi cawa me kop me agiki. Gero ma aryo nyutu ngec pa malayika ma aryo, i ngec ma Lamo Maleng ocwalo, "dwoko aryo" lok ki nyig lok me nyutu ranyisi pa cawa ma ki nyutu kwede boto aryo pa Babilon; pien, "Babilon oboto, oboto." Gero ma aryo en obedo "dwoko aryo" me wel me mana i nino ma abicel. Gero ma adek en obedo gwoko maber ogi pa Sabat me nino ma abiro.</w:t>
      </w:r>
    </w:p>
    <w:p>
      <w:pPr>
        <w:pStyle w:val="ArticleBody"/>
        <w:jc w:val="left"/>
      </w:pPr>
      <w:r>
        <w:rPr>
          <w:rFonts w:ascii="Times New Roman" w:hAnsi="Times New Roman" w:eastAsia="Times New Roman" w:cs="Times New Roman"/>
        </w:rPr>
        <w:t>Macalo kit me nyutu pa lacar adek, mana obedo lacar ma acel; ka kamano, myero obed ki lok weng, ma i Buk me Nyutu apar angwen obedo lok pa lacar adek weng. Lacar ma acel obedo fractal pa lok pa lacar adek weng. Fractal obedo kit me jiometri ma matek, ma itwero yweyo i butbut, ka but mo keken obedo kopi ma tin pa gin weng. Jami man kicako nyinge “bedo calo kene.” Mapol, fractal tye ki gin macek me iye, kata ka ineno iye piny piny. Fractal nen gin i matimatiki, biyolodzi, fiziks, jiolodzi, kemistri, astronomi, injinia, ki but me ngec mapol mukene.</w:t>
      </w:r>
    </w:p>
    <w:p>
      <w:pPr>
        <w:pStyle w:val="ArticleBody"/>
        <w:jc w:val="left"/>
      </w:pPr>
      <w:r>
        <w:rPr>
          <w:rFonts w:ascii="Times New Roman" w:hAnsi="Times New Roman" w:eastAsia="Times New Roman" w:cs="Times New Roman"/>
        </w:rPr>
        <w:t>“Three-step structure” pa malaika adek i Revelation chapta apar angwen kineno i lok pa malaika acel; pien mano malaika acel obed “fractal” pa malaika adek. Chapta adek ma acaki i buk Daniel ginyuto, keken, lok pa malaika acel, aryo, ki adek; kede Daniel chapta acel tye ki “three-step structure” macalo gin ma kineno i chapta adek magi, kadong calo kit ma tye i malaika adek i kom malaika acel.</w:t>
      </w:r>
    </w:p>
    <w:p>
      <w:pPr>
        <w:pStyle w:val="ArticleBody"/>
        <w:jc w:val="left"/>
      </w:pPr>
      <w:r>
        <w:rPr>
          <w:rFonts w:ascii="Times New Roman" w:hAnsi="Times New Roman" w:eastAsia="Times New Roman" w:cs="Times New Roman"/>
        </w:rPr>
        <w:t>Amagero me adek pa manna onongo myero kikume, kede bur acel pa Daniel obedo ikom kume. Daniel otyeko poko tem me kit kume kun oyero pulse maloyo kit kume pa Babulon. Eka kitemone i kom kit ma en neno iye, kede kit ma en neno iye otyeko yubo cing i woko i kom wangne ki wang pa jo ma gicume kume pa Babulon. Kwena pa Malayika me aryo obedo lwongo me yweyo woko ki Babulon i kare me yweyo, ma i kare meno kitedo kine aryo, eka ginyutu. Tem me aryo pa Daniel okelo bot tem me adek pa Nebukaduneza, ma obedo tem me adek i bur acel, kede onyutu calo tem me cal me golide i bur adek, ma Sister White okwongo weng ni en obedo Sunday law, ma en aye kwena pa Malayika me adek. Bur acel pa Daniel obedo fractal pa bur adek ma acaki i Daniel, kede bur adek meno ginyutu Malayika adek pa Buk me Fweny, bur apar angwen; ma iye, Malayika me acel ki bur acel pa Daniel dong gin fractal pa Malayika adek weng ki bur adek weng.</w:t>
      </w:r>
    </w:p>
    <w:p>
      <w:pPr>
        <w:pStyle w:val="ArticleScripture"/>
        <w:jc w:val="left"/>
      </w:pPr>
      <w:r>
        <w:rPr>
          <w:rFonts w:ascii="Times New Roman" w:hAnsi="Times New Roman" w:eastAsia="Times New Roman" w:cs="Times New Roman"/>
        </w:rPr>
        <w:t>I cawa weng, i kare me wotgi ma yot i thim, Jo Isra’el oneno lok me kit adek, ma kiketo me yubo wii gi ki maleng pa Sabat: i ceng anyim Sabat, mana opoto oromo aryo; i ceng me Sabat, pe opoto; kacel ki mano, but ma myero pi Sabat onongo otyeko bedo maber ki twol, ento ka gin moro ki gwoko ne i kare mukene, dong obedo pe rwate me tic.</w:t>
      </w:r>
    </w:p>
    <w:p>
      <w:pPr>
        <w:pStyle w:val="ArticleScripture"/>
        <w:jc w:val="left"/>
      </w:pPr>
      <w:r>
        <w:rPr>
          <w:rFonts w:ascii="Times New Roman" w:hAnsi="Times New Roman" w:eastAsia="Times New Roman" w:cs="Times New Roman"/>
        </w:rPr>
        <w:t>I kom gin matime kwede miyo manna, wa nongo adwogi ma yaro maber ni Sabat pe ocake, macalo ma joma mapol giyero, i cawa ma omiyo cik i Sinai. Mapwod pe gi bino i Sinai, jo Israel nonge ki ngec ni Sabat obedo me gwoko botgi. Myero gi ywayo i Friday kare keken manna abicel pi Sabat; pien i Sabat manna pe obino, kit maleng pa nino me kuc ne tye ka kiketo i cwinygi kare keken. Kacce jo moko oceto woko i Sabat me ywayo manna, Ladit openyo ni, "Kare nining wunu tuki me gwoko cik na ki yore na?" Patriarchs and Prophets, 296.</w:t>
      </w:r>
    </w:p>
    <w:p>
      <w:pPr>
        <w:pStyle w:val="ArticleBody"/>
        <w:jc w:val="left"/>
      </w:pPr>
      <w:r>
        <w:rPr>
          <w:rFonts w:ascii="Times New Roman" w:hAnsi="Times New Roman" w:eastAsia="Times New Roman" w:cs="Times New Roman"/>
        </w:rPr>
        <w:t>Coko ki mino mana, obedo cing ma nyutu John i dul apar me Buk me Nyutu ka ako (coko) buk matidi ki i lwete pa malaika woko, ci minone.</w:t>
      </w:r>
    </w:p>
    <w:p>
      <w:pPr>
        <w:pStyle w:val="ArticleScripture"/>
        <w:jc w:val="left"/>
      </w:pPr>
      <w:r>
        <w:rPr>
          <w:rFonts w:ascii="Times New Roman" w:hAnsi="Times New Roman" w:eastAsia="Times New Roman" w:cs="Times New Roman"/>
        </w:rPr>
        <w:t>Acito bot malaika, ci awaco bot en ni, ‘Mi an buk matidi.’ En owaco bot an ni, ‘Kwany eno, ci icam woko; bino miyo puk pa in bedo macol, ento i wii pa in bino bedo mit calo asali.’ Revelation 10:9.</w:t>
      </w:r>
    </w:p>
    <w:p>
      <w:pPr>
        <w:pStyle w:val="ArticleBody"/>
        <w:jc w:val="left"/>
      </w:pPr>
      <w:r>
        <w:rPr>
          <w:rFonts w:ascii="Times New Roman" w:hAnsi="Times New Roman" w:eastAsia="Times New Roman" w:cs="Times New Roman"/>
        </w:rPr>
        <w:t>Acel, Yohana myero oceto bot malayika openyo ne, ci myero "omako" kitabo matino, ci lacen myero "ochamo" ne. Yohana tye ka nyutu yore adek me malayika me acel, kun oceto bot malayika openyo ne, ci yore me aryo en me mako, ki me adek en me chamo. Cobo ki onyo chamo, en acel i tem adek me mana, ento i iye tye fractal me tem adek weng me mana. Cobo ki chamo mana tye ka nyutu calo Yeremia.</w:t>
      </w:r>
    </w:p>
    <w:p>
      <w:pPr>
        <w:pStyle w:val="ArticleScripture"/>
        <w:jc w:val="left"/>
      </w:pPr>
      <w:r>
        <w:rPr>
          <w:rFonts w:ascii="Times New Roman" w:hAnsi="Times New Roman" w:eastAsia="Times New Roman" w:cs="Times New Roman"/>
        </w:rPr>
        <w:t>Lok pa in ginywongo, ci an acamgi; ci lok pa in obedo pi an kica ki yeyi pa cwinya: pien gin yaro an ki nying in, A Rwot Lubanga pa lwak. Yeremia 15:16.</w:t>
      </w:r>
    </w:p>
    <w:p>
      <w:pPr>
        <w:pStyle w:val="ArticleBody"/>
        <w:jc w:val="left"/>
      </w:pPr>
      <w:r>
        <w:rPr>
          <w:rFonts w:ascii="Times New Roman" w:hAnsi="Times New Roman" w:eastAsia="Times New Roman" w:cs="Times New Roman"/>
        </w:rPr>
        <w:t>Lokne “ononge” kun Jeremiah oyaro, ci openyo pi buk matidi. Lokne ononge ka kicoko mana. Coko ki camo mana obedo rwate me Ezekiel ma ocamo buk ma kigi miyo ne, ka tye katic kamano nyutu ni pe camo buk obedo calo ot ma golo cik.</w:t>
      </w:r>
    </w:p>
    <w:p>
      <w:pPr>
        <w:pStyle w:val="ArticleScripture"/>
        <w:jc w:val="left"/>
      </w:pPr>
      <w:r>
        <w:rPr>
          <w:rFonts w:ascii="Times New Roman" w:hAnsi="Times New Roman" w:eastAsia="Times New Roman" w:cs="Times New Roman"/>
        </w:rPr>
        <w:t>Ento in, Wod dano, winye gima awaco boti; pe i bedo ma pe winyo calo ot ma pe winyo: yab tungi, i cam gin ma ami boti. Ka aneno, nen, kicwalo lwet bot an; ki nen, tye iye rol me buk; en oyeyo ne i anyim an; ci kicoyo iye i wang kede i woko; ci kicoyo iye yer me kwalo, kwalo, ki peko. Ki dok owaco bot an ni, Wod dano, cam gin ma i nonge; cam rol man, ci wot i waco bot ot pa Isirayel.</w:t>
      </w:r>
    </w:p>
    <w:p>
      <w:pPr>
        <w:pStyle w:val="ArticleScripture"/>
        <w:jc w:val="left"/>
      </w:pPr>
      <w:r>
        <w:rPr>
          <w:rFonts w:ascii="Times New Roman" w:hAnsi="Times New Roman" w:eastAsia="Times New Roman" w:cs="Times New Roman"/>
        </w:rPr>
        <w:t>Eka ayabo dhoga, en omiyo an acam pepa ma kikolo meno. En owaco an ni, Wod dano, mii iyeni ocam; pong yotni ki pepa ma kikolo man ma amiyo in. Eka acamo ne; en obedo i dhoga macalo asali pi miti. Ezekiel 2:8-3:3.</w:t>
      </w:r>
    </w:p>
    <w:p>
      <w:pPr>
        <w:pStyle w:val="ArticleBody"/>
        <w:jc w:val="left"/>
      </w:pPr>
      <w:r>
        <w:rPr>
          <w:rFonts w:ascii="Times New Roman" w:hAnsi="Times New Roman" w:eastAsia="Times New Roman" w:cs="Times New Roman"/>
        </w:rPr>
        <w:t>Ka Ezekiel owere me onyo buk matin, dong obedo i ot ma pe gi winye; ki ‘pap ma kilolo’ pa ‘buk’ ma onego onyo, kikwayo calo ‘cwiny peko, ki yubu, ki woe,’ ma tye calo kwena ma gin adek i kare me agiki. Kwena ma gin adek i kare me agiki obedo kwena me malak adek ma i Revelation apar angwen, ki kit ma Ezekiel nyuto kwede kwena adek meno, obedo kit me Islam ki ‘woe’ me adek. Kwena adek tye ki Alfa ki Omega, ki ma adek obedo ‘woe,’ cal madit pa Islam; omiyo Alfa myero rwate ki Omega; ento ‘cwiny peko’ obedo cwiny peko ma ocako i 9/11, kun obino ‘olut’ me abicel ki ‘woe’ me adek, ma obedo ka medo mede tel i bal me agiki abicel. I ‘goro piny’ me ‘cik me Sunday’ ma i Revelation apar acel, ‘woe’ me adek bino oyoto, ki Kigamo pa Lubanga ocwinyowa ni ‘cik marac’ me Isaiah apar obedo en ‘cik me Sunday’. Mer ocako ki waco ‘woe’ i boti gin ma gicoyo ‘cik marac’.</w:t>
      </w:r>
    </w:p>
    <w:p>
      <w:pPr>
        <w:pStyle w:val="ArticleBody"/>
        <w:jc w:val="left"/>
      </w:pPr>
      <w:r>
        <w:rPr>
          <w:rFonts w:ascii="Times New Roman" w:hAnsi="Times New Roman" w:eastAsia="Times New Roman" w:cs="Times New Roman"/>
        </w:rPr>
        <w:t>Chamo Manna obedo me acel i atemo adek; me aryo obedo “medo aryo” i Nino me Yubu. Ento gi yubu pi ngo? Gi yubu pi atemo pa Sabat, ma en lok pa malaika me adek.</w:t>
      </w:r>
    </w:p>
    <w:p>
      <w:pPr>
        <w:pStyle w:val="ArticleBody"/>
        <w:jc w:val="left"/>
      </w:pPr>
      <w:r>
        <w:rPr>
          <w:rFonts w:ascii="Times New Roman" w:hAnsi="Times New Roman" w:eastAsia="Times New Roman" w:cs="Times New Roman"/>
        </w:rPr>
        <w:t>Lagoro me adek eno bene obedo tem ma acel, onyo tem ‘Alfa’, i teme apar. Lubanga omiyo mana i kare ma acel; ci i kare ma aryo, omiyo tung aryo; ento i kare ma adek, pe omiyo gin mo keken. Tem ma adek pe tye calo tem ma acel kede tem ma aryo, pien tem ma adek obedo tem ma yaro atir. Teme adek meno tye calo ‘Alfa’ pa yore me temo apar ma orwede bot Kadesh ma acel.</w:t>
      </w:r>
    </w:p>
    <w:p>
      <w:pPr>
        <w:pStyle w:val="ArticleBody"/>
        <w:jc w:val="left"/>
      </w:pPr>
      <w:r>
        <w:rPr>
          <w:rFonts w:ascii="Times New Roman" w:hAnsi="Times New Roman" w:eastAsia="Times New Roman" w:cs="Times New Roman"/>
        </w:rPr>
        <w:t>Ka iyeny jo me ngec pa lok pa Lubanga mapatpat, ibinongo dyer mapol me tem apar ma gityeko i Kadesh ma acel. Pite weng gicako Yie ma kok calo acel me tem apar; gin mogo gicako alama me con ma onongo tye i anyim Yie ma kok i cawa me peko ma Lubanga oketo i Ijipt. Weng pe atir.</w:t>
      </w:r>
    </w:p>
    <w:p>
      <w:pPr>
        <w:pStyle w:val="ArticleBody"/>
        <w:jc w:val="left"/>
      </w:pPr>
      <w:r>
        <w:rPr>
          <w:rFonts w:ascii="Times New Roman" w:hAnsi="Times New Roman" w:eastAsia="Times New Roman" w:cs="Times New Roman"/>
        </w:rPr>
        <w:t>Tem me acel en mana. Paulo nyuto ni kalo Nam me Read ne obedo bapatiso.</w:t>
      </w:r>
    </w:p>
    <w:p>
      <w:pPr>
        <w:pStyle w:val="ArticleScripture"/>
        <w:jc w:val="left"/>
      </w:pPr>
      <w:r>
        <w:rPr>
          <w:rFonts w:ascii="Times New Roman" w:hAnsi="Times New Roman" w:eastAsia="Times New Roman" w:cs="Times New Roman"/>
        </w:rPr>
        <w:t>Mede dok, owadwa, a pe mito ni wun bed ka pe wun ngeyo ni, kwaro wa weng obedo i piny tung me cole, kede weng ocoro i pi madit; kacel weng bene gibaptiisii bot Musa i tung me cole ki i pi madit. 1 Korintho 10:1, 2.</w:t>
      </w:r>
    </w:p>
    <w:p>
      <w:pPr>
        <w:pStyle w:val="ArticleBody"/>
        <w:jc w:val="left"/>
      </w:pPr>
      <w:r>
        <w:rPr>
          <w:rFonts w:ascii="Times New Roman" w:hAnsi="Times New Roman" w:eastAsia="Times New Roman" w:cs="Times New Roman"/>
        </w:rPr>
        <w:t>Mose ocoko cing pa Yesu, kede baptiis pa Yesu onongo nyutu yore me temo, ma tye i dul adek, ma ocako ki tem me mit me nyo kede yaro ne maber. Pasika i Misri ocoko cing pa Muc. Ka gi owuoko i tung mukene me Red Sea, Kristo onwongo ocako kwo ki i tho calo pac me bibala ma acaki. Ka owuoko ki i kabur me pi i cing pa Jowani Bapatista, Kristo (pac me bibala ma acaki) ocako yore me temo me ceng apar me angwen. Bang ne ocako kwo ki i tho, calo ma baptiis ne ocoko cing, ne tye ceng apar me angwen ma Kristo oloko lok kede disipul i cing i cing. Yore me temo ocako inyim woticobo i Red Sea, keken calo ka Laro omiyo odugo Kristo i but gweng con ka owuoko ki i pi.</w:t>
      </w:r>
    </w:p>
    <w:p>
      <w:pPr>
        <w:pStyle w:val="ArticleBody"/>
        <w:jc w:val="left"/>
      </w:pPr>
      <w:r>
        <w:rPr>
          <w:rFonts w:ascii="Times New Roman" w:hAnsi="Times New Roman" w:eastAsia="Times New Roman" w:cs="Times New Roman"/>
        </w:rPr>
        <w:t>Tem me acel pa Kristo obedo tem me cham, pien Akaro pa Polo ocako tic mamego ma olubo mo i ka ma Adam opoto keken. Tem me acel ikare ma pire tek ki Nam me Rwed en tem me manna me adek, ma coyo kit pa tem me adek i kom Akaro pa Polo. Tem pa Kristo ocako kun o aa ki pii woko; omiyo tem apar myero ocako bene 'kun' gi o aa ki pii woko. Eka Kristo gikete iye tem me adek, ma giketo i kom cham, macalo kicoyo kit gi tem me adek pa manna, ma ocako kun Lamo ocweyo Israel me con ki Misri kendo okelo gi i lobo ma pe ngat obedo.</w:t>
      </w:r>
    </w:p>
    <w:p>
      <w:pPr>
        <w:pStyle w:val="ArticleBody"/>
        <w:jc w:val="left"/>
      </w:pPr>
      <w:r>
        <w:rPr>
          <w:rFonts w:ascii="Times New Roman" w:hAnsi="Times New Roman" w:eastAsia="Times New Roman" w:cs="Times New Roman"/>
        </w:rPr>
        <w:t>Dyere mapat ma gi paro ikom ngo kwer ma nyutu ki tem apar ma ogik i Kadesh, gityeko cwalo nying kwer me otino me dyang ma Aaron otimo ki dhahabu calo acel ki tem apar meno; ento pe atir.</w:t>
      </w:r>
    </w:p>
    <w:p>
      <w:pPr>
        <w:pStyle w:val="ArticleBody"/>
        <w:jc w:val="left"/>
      </w:pPr>
      <w:r>
        <w:rPr>
          <w:rFonts w:ascii="Times New Roman" w:hAnsi="Times New Roman" w:eastAsia="Times New Roman" w:cs="Times New Roman"/>
        </w:rPr>
        <w:t>Goyo kuc ma otime kwede otino me dyang me dhahabu nyutu temo aryo. En obedo but ma pire tek i alama pa otino me dyang me dhahabu. Wor sanamu onwongo yaro ka jo oparo ni Lubanga pe oneno; dok ci Mose odwogo. Dok ci jo oyero me dong bedo jo me wor sanamu i wang Lubanga, macalo ma ginyutu kwede Mose.</w:t>
      </w:r>
    </w:p>
    <w:p>
      <w:pPr>
        <w:pStyle w:val="ArticleBody"/>
        <w:jc w:val="left"/>
      </w:pPr>
      <w:r>
        <w:rPr>
          <w:rFonts w:ascii="Times New Roman" w:hAnsi="Times New Roman" w:eastAsia="Times New Roman" w:cs="Times New Roman"/>
        </w:rPr>
        <w:t>I luny me aryo ma medo woko, waneno poko ma me poro i dul, ka gin oketo dul me Lawi pire keken i tic me Ka Maleng, pien, mapud luny meno otime, tic me Ka Maleng onongo bedo me timo ki omoko mokwongo pa dul weng. Dok pe obedo kamano. Kombedi, dul me Lawi ma atir gibino gwoko Ka Maleng. “Poko” onyo ywayo i aryo obedo gin acel i kit me poro pa otino pa dyang me dhahabu.</w:t>
      </w:r>
    </w:p>
    <w:p>
      <w:pPr>
        <w:pStyle w:val="ArticleBody"/>
        <w:jc w:val="left"/>
      </w:pPr>
      <w:r>
        <w:rPr>
          <w:rFonts w:ascii="Times New Roman" w:hAnsi="Times New Roman" w:eastAsia="Times New Roman" w:cs="Times New Roman"/>
        </w:rPr>
        <w:t>Golo cik me Aaron onyuutu golo cik me Jeroboam, rwot me acel pa dul pa tung anyim me Isirael. Jeroboam omiyo nyig dyang me dhahabu obed aryo; oketo acel i Bethel, acel i Dan. Aaron ki Jeroboam tye ka nyutu tuk ma rwate, ma obedo tuk me cweyo cal pa le madwong. Tuk me cal pa le madwong otime i kare aryo; cik me Sande i United States of America obedo ma ogabo kare ma aryo. Cal pa le madwong obedo alama me kube pa Kanisa ki Gavumenti, ma kicako me keto me acaki i United States of America, ci dong i lobo weng.</w:t>
      </w:r>
    </w:p>
    <w:p>
      <w:pPr>
        <w:pStyle w:val="ArticleBody"/>
        <w:jc w:val="left"/>
      </w:pPr>
      <w:r>
        <w:rPr>
          <w:rFonts w:ascii="Times New Roman" w:hAnsi="Times New Roman" w:eastAsia="Times New Roman" w:cs="Times New Roman"/>
        </w:rPr>
        <w:t>Kare weng tye yweyo ma rwate ki lamal me cal pa lyec. I kare pa Aaron, en obedo yweyo pa Levita; i kare pa Jeroboam, en obedo yweyo pa dul apar aryo i mede: dul aryo pa tung lacam ki dul apar pa tung lacuc.</w:t>
      </w:r>
    </w:p>
    <w:p>
      <w:pPr>
        <w:pStyle w:val="ArticleBody"/>
        <w:jc w:val="left"/>
      </w:pPr>
      <w:r>
        <w:rPr>
          <w:rFonts w:ascii="Times New Roman" w:hAnsi="Times New Roman" w:eastAsia="Times New Roman" w:cs="Times New Roman"/>
        </w:rPr>
        <w:t>Lamal pa bwal pa kanisa ki gamente Yohana omiyo nying ‘cal pa beast’ i Buk me Revelation. Otino me dyang me gol pa Aron ki Jeroboam ne gin cal pa beast; ki beast ma ne gin cal pa en obedo Babilon, pien kingdom ma acel i poropesi me Bayibul kityeko nyutu ki wic me ‘gol’ i chapta aryo pa Daniel. Cal pa beast nyutu tem aryo, pien tem kacako kiketo i bot beast me piny — United States — ci i chapta apar adek pa Revelation United States ki tic ki twero miyo piny weng me cweyo cal bot beast. Tem ma acel obedo United States, ci piny weng.</w:t>
      </w:r>
    </w:p>
    <w:p>
      <w:pPr>
        <w:pStyle w:val="ArticleScripture"/>
        <w:jc w:val="left"/>
      </w:pPr>
      <w:r>
        <w:rPr>
          <w:rFonts w:ascii="Times New Roman" w:hAnsi="Times New Roman" w:eastAsia="Times New Roman" w:cs="Times New Roman"/>
        </w:rPr>
        <w:t>"Ka Amerika, piny me twero pa yecu, obi rwate ki Paapasi i juko cwiny kacel ki miyo dano me yaro Sabat ma pe atir, jo piny weng i dunya gibiro kelo gi i lubo yore mamego." Testimonies, volumu 6, 18.</w:t>
      </w:r>
    </w:p>
    <w:p>
      <w:pPr>
        <w:pStyle w:val="ArticleScripture"/>
        <w:jc w:val="left"/>
      </w:pPr>
      <w:r>
        <w:rPr>
          <w:rFonts w:ascii="Times New Roman" w:hAnsi="Times New Roman" w:eastAsia="Times New Roman" w:cs="Times New Roman"/>
        </w:rPr>
        <w:t>“Piny mapat bi lubo kit pa United States. Kadi bene en tye ka medo anyim, ento bal acel keken bi bino bot jo wa i but weng me piny.” Testimonies, volume 6, 395.</w:t>
      </w:r>
    </w:p>
    <w:p>
      <w:pPr>
        <w:pStyle w:val="ArticleBody"/>
        <w:jc w:val="left"/>
      </w:pPr>
      <w:r>
        <w:rPr>
          <w:rFonts w:ascii="Times New Roman" w:hAnsi="Times New Roman" w:eastAsia="Times New Roman" w:cs="Times New Roman"/>
        </w:rPr>
        <w:t>Balo cing pa “nyathi dyang me zahabu” tye i tung acel aryo, ki cwalo alama me tem aryo i bot tem 9 me acaki, ma kelo bot tem 10 ma agiki i Kadesh me acaki. Ka balo cing pa Aaron ki pa Jeroboam kigamo kacel, “rek ki rek,” nen ni Aaron, Jadolo Madit, obedo cal pa kanisa, ki Jeroboam, Rwot pa Israyel, obedo cal pa gamente. Rek aryo ka rwom gin cal pa kacel me kanisa ki gamente. Kidi me misango aryo pa Jeroboam kiketo gi i Bethel (malube ni “kanisa”) ki i Dan (malube ni “yik”), ki ka rwom, gine cal pa kacel me kanisa ki gamente. Kun gin man dong kitero maber, wabiro cako yaro tem apar.</w:t>
      </w:r>
    </w:p>
    <w:p>
      <w:pPr>
        <w:pStyle w:val="ArticleBody"/>
        <w:jc w:val="left"/>
      </w:pPr>
      <w:r>
        <w:rPr>
          <w:rFonts w:ascii="Times New Roman" w:hAnsi="Times New Roman" w:eastAsia="Times New Roman" w:cs="Times New Roman"/>
        </w:rPr>
        <w:t>Tem apar kicido i kit pa yweyo me Sabat (Hebru 3-4). Gin ocake ki larwak adek pa mana kede pwonye ne ikom Sabat, ci gityeko i tem me apar, Kadesh me acaki. Kadesh me acaki en “nino me loro cwiny i Makwongo Maleng,” kede Paulo oketo kwer pa agiki i kit pa tem me Sabat. Tem me Alfa en Sabat, ma kinyutu ki mana, kede tem me apar, me Omega, i Kadesh me acaki, en bende yweyo me Sabat. Alfa kede Omega pol kare ginyutu agiki ki acaki.</w:t>
      </w:r>
    </w:p>
    <w:p>
      <w:pPr>
        <w:pStyle w:val="ArticleScripture"/>
        <w:jc w:val="left"/>
      </w:pPr>
      <w:r>
        <w:rPr>
          <w:rFonts w:ascii="Times New Roman" w:hAnsi="Times New Roman" w:eastAsia="Times New Roman" w:cs="Times New Roman"/>
        </w:rPr>
        <w:t>Eka (kaka Roho Maler owaco ni, Nino eni, ka un winjo dwone, pe uketo cwinyu matek, macalo i kare me kica, i nino me tem i cogo: Ka kwaro un gietemo an, gipimo an, kineno ticna pi higa piero angwen. Eka atye ki kica ki dul meno, ci awaco ni, ‘Gibalo kare ducu i cwinygi; ci pe gi ngeyo yona.’ Eka aketo kete i kica na, ‘Pe gibidonyo i kuc na.’)</w:t>
      </w:r>
    </w:p>
    <w:p>
      <w:pPr>
        <w:pStyle w:val="ArticleScripture"/>
        <w:jc w:val="left"/>
      </w:pPr>
      <w:r>
        <w:rPr>
          <w:rFonts w:ascii="Times New Roman" w:hAnsi="Times New Roman" w:eastAsia="Times New Roman" w:cs="Times New Roman"/>
        </w:rPr>
        <w:t>Gwokuru, owete wa, paka obed ii wun cwiny marac me pe geno, i weko woko ki Lubanga ma tye cing. Ento poyuru ngat acel ki acel nining ducu, i kare ma ki nyinge ‘Tin’; paka ngat mo ii wun obedo cwiny matek pi rweny me lacim. Pien wa obedo jo marwate ki Kirisito, ka wamako piŋ cako me geno wa paka i agiki;</w:t>
      </w:r>
    </w:p>
    <w:p>
      <w:pPr>
        <w:pStyle w:val="ArticleScripture"/>
        <w:jc w:val="left"/>
      </w:pPr>
      <w:r>
        <w:rPr>
          <w:rFonts w:ascii="Times New Roman" w:hAnsi="Times New Roman" w:eastAsia="Times New Roman" w:cs="Times New Roman"/>
        </w:rPr>
        <w:t>Macalo kelo waci ni, “Tin ka uwinyo dwone, pe uchwer cwinye, macalo i kare me temo.” Pien ngat mogo, ka giwinyo, gigoyo cwiny; ento pe gin weng ma obino ki Misiri labot Mose. Ento kwede anga ni opoto cwiny pi higa 40? Pe kwede gin ma otimo richo, ma ringgi gi obuto i thim? Kadong ki ange ma ogamo ni pe gibidonyo i yweyo pa en, ento pe gin ma pe giyie? En aye, wanwa neno ni pe gubedo twero donyo i yweyo pa en, pien pe giyie.</w:t>
      </w:r>
    </w:p>
    <w:p>
      <w:pPr>
        <w:pStyle w:val="ArticleScripture"/>
        <w:jc w:val="left"/>
      </w:pPr>
      <w:r>
        <w:rPr>
          <w:rFonts w:ascii="Times New Roman" w:hAnsi="Times New Roman" w:eastAsia="Times New Roman" w:cs="Times New Roman"/>
        </w:rPr>
        <w:t>Ka mano, myero wa luoro, paka kim ma ogolo bot wa me donyo i kuc pa iye, ngat mo bot wa obedo calo pe odonyo iye. Pien Injili otyeko kiyubo bot wa, kede botgi bene; ento lok ma kiyubo pe okelo kony botgi, pien pe kityeko medo kwede yie i jo ma owinyo ne.</w:t>
      </w:r>
    </w:p>
    <w:p>
      <w:pPr>
        <w:pStyle w:val="ArticleScripture"/>
        <w:jc w:val="left"/>
      </w:pPr>
      <w:r>
        <w:rPr>
          <w:rFonts w:ascii="Times New Roman" w:hAnsi="Times New Roman" w:eastAsia="Times New Roman" w:cs="Times New Roman"/>
        </w:rPr>
        <w:t>Pien wan ma ogeno, wan odonyo i yweyo, macalo en owaco ni, ‘Macalo ka an apena i kica na, ka gin obidonyo i yweyo na’; kadi ka tic pa en otyeko woko ki i tung pa piny. Pien i kama mo en owaco ikom nino me abiro ni, ‘Lubanga oyweyo i nino me abiro; oweko tic pa en weng.’ Kadok i kama man, ‘Ka gin obidonyo i yweyo na.’</w:t>
      </w:r>
    </w:p>
    <w:p>
      <w:pPr>
        <w:pStyle w:val="ArticleScripture"/>
        <w:jc w:val="left"/>
      </w:pPr>
      <w:r>
        <w:rPr>
          <w:rFonts w:ascii="Times New Roman" w:hAnsi="Times New Roman" w:eastAsia="Times New Roman" w:cs="Times New Roman"/>
        </w:rPr>
        <w:t>Pien dong tye ni gin mogo myero gidonyo iye; ento gin ma me acel ocwalo lok botgi, pe gidonyo iye pien pe gigeno. Dok, oketo cawa ma acel, kun owaco i Dawiid ni, ‘Tin, pien kare dong otyeko mabor tutwal’; macalo kit ma kiwaco ni, ‘Tin, ka uwinyo dwone, pe uduro cwinye wunu.’</w:t>
      </w:r>
    </w:p>
    <w:p>
      <w:pPr>
        <w:pStyle w:val="ArticleScripture"/>
        <w:jc w:val="left"/>
      </w:pPr>
      <w:r>
        <w:rPr>
          <w:rFonts w:ascii="Times New Roman" w:hAnsi="Times New Roman" w:eastAsia="Times New Roman" w:cs="Times New Roman"/>
        </w:rPr>
        <w:t>Pien ka Yesu onongo omiyogi kuc, to onongo pe owaco macok ki anyim pi ceng mukene.</w:t>
      </w:r>
    </w:p>
    <w:p>
      <w:pPr>
        <w:pStyle w:val="ArticleScripture"/>
        <w:jc w:val="left"/>
      </w:pPr>
      <w:r>
        <w:rPr>
          <w:rFonts w:ascii="Times New Roman" w:hAnsi="Times New Roman" w:eastAsia="Times New Roman" w:cs="Times New Roman"/>
        </w:rPr>
        <w:t>Kono kuc dong tye pi jo pa Lubanga. Pien ngat ma odonyo i kuc pa iye, bene oweyo tic pa kene, macalo ka Lubanga bene oweyo tic pa iye. Kono wateme tek me donyo i kuc eno, ka pe ngat mo obor i amek acel me pe yie. Hebru 3:8-4:11.</w:t>
      </w:r>
    </w:p>
    <w:p>
      <w:pPr>
        <w:pStyle w:val="ArticleBody"/>
        <w:jc w:val="left"/>
      </w:pPr>
      <w:r>
        <w:rPr>
          <w:rFonts w:ascii="Times New Roman" w:hAnsi="Times New Roman" w:eastAsia="Times New Roman" w:cs="Times New Roman"/>
        </w:rPr>
        <w:t>I ‘Nino me Kwanyo Cwiny’ lok pa Yoswa kede Kaleb gikwero. Lok me coc kany obedo i kom dul acel ma pe bi donyo iye, pien pe gi geno i lok ma gi winyo. Lok man kiteko calo ‘kuc’.</w:t>
      </w:r>
    </w:p>
    <w:p>
      <w:pPr>
        <w:pStyle w:val="ArticleScripture"/>
        <w:jc w:val="left"/>
      </w:pPr>
      <w:r>
        <w:rPr>
          <w:rFonts w:ascii="Times New Roman" w:hAnsi="Times New Roman" w:eastAsia="Times New Roman" w:cs="Times New Roman"/>
        </w:rPr>
        <w:t>Jogi ma pe gi mito miyo Rwot lacer ma adwong i yie, ma pire tek, ma ki hera, pe gubino nongo kuc me cwinya i kare man, onyo i kare ma bino. “En aye, dong tye kuc pi jo pa Lubanga. . . . En aye, myero wa rwate me donyo i kuc eno, pi pe ka ngat mo obedo opoto, ka luwo cal acel me pe yie.” Kuc ma kiwaco iye kany en kuc me kica, ma kiomako ka luwo cik. “Tim tic ki rwate.” Pacific Union Recorder, November 7, 1901.</w:t>
      </w:r>
    </w:p>
    <w:p>
      <w:pPr>
        <w:pStyle w:val="ArticleBody"/>
        <w:jc w:val="left"/>
      </w:pPr>
      <w:r>
        <w:rPr>
          <w:rFonts w:ascii="Times New Roman" w:hAnsi="Times New Roman" w:eastAsia="Times New Roman" w:cs="Times New Roman"/>
        </w:rPr>
        <w:t>“Kuc” obedo lok ma kiyaro ne i lok pa Yosua ki Kalebu. Paulo tiyo kwede ada ma tye ki rwom kwede Sabat pa nino abicel, macalo cal pa lok me “kuc” ma gijwayo ne joma kimiyo gubedo otho i gungu.</w:t>
      </w:r>
    </w:p>
    <w:p>
      <w:pPr>
        <w:pStyle w:val="ArticleBody"/>
        <w:jc w:val="left"/>
      </w:pPr>
      <w:r>
        <w:rPr>
          <w:rFonts w:ascii="Times New Roman" w:hAnsi="Times New Roman" w:eastAsia="Times New Roman" w:cs="Times New Roman"/>
        </w:rPr>
        <w:t>Lok ma owaci, "Tin ka wut winyo dwon pa En," obedo calo ma Buk me Revelation dongo i kom dano mo keken ma winyo dwon pa Laro Maleng—ma gin winyo ngec pa Laro Maleng—ma en gin ngec me kot me agiki—ma en gin ngec me "kuc." I Kades dwone okwako, kede lunyodo cik giyero laloc manyen me dwogo gi i Misiri. Lok me gin ma otime i kwer man kikwayo iye i Zabura 95, kacel ki Paulo i Hebru. Lok me gin nyutu bal pa Isirael macon i temgi ma apar. Tem me Alfa ikom tem apar ocake ki mujiza me adek pa mana ma nyuto: ngec me malaika adek, Cik pa Lubanga, kuc me Sabati, Paan pa Polo, winyo cik, kacel ki yubu; kede ma agiki i tem apar ne obedo tem me "kuc." Kuc pa ngwono, calo ma Sister White owaco, obedo cal me nyutu pa kot me agiki. Kades obedo cal me nyutu pa tem me yero onyo kwero ngec me kot me agiki ma kiketo rek ki rek.</w:t>
      </w:r>
    </w:p>
    <w:p>
      <w:pPr>
        <w:pStyle w:val="ArticleBody"/>
        <w:jc w:val="left"/>
      </w:pPr>
      <w:r>
        <w:rPr>
          <w:rFonts w:ascii="Times New Roman" w:hAnsi="Times New Roman" w:eastAsia="Times New Roman" w:cs="Times New Roman"/>
        </w:rPr>
        <w:t>Rek i rek, ‘kuc’ obedo cwalo piny pa Roho Maleng ma kiyaro calo kot me agiki. ‘Kuc’ en bende Sabat me nino abicel adek, lacar ma kiketo i wi jo ma tye kigeno i cawa me kot me agiki. ‘Kuc’ en ngwono ma kimiyo twero bot jo 144,000 ka richo gi kikwanyo woko matwal. Ngwono eno pe keken twero ma kimiyo pi loco bedo maleng; ento bende en ngwono ma miyo bedo atir, ka rem pa Kristo kitiyo kwanyo woko richo pa ngat ma odwogo i cwiny. ‘Kuc’ pa ngwono obedo lok me bedo atir pa Kristo, bedo atir ma miyo ngwono (twero) me bedo pe ki richo, kede ngwono ma loco ngat me Laodicea obed ngat me Filadelfia. Ka oloke woko ki ngwono me miyo bedo atir, ngat me Laodicea ma con, calo ngat me Filadelfia, ki twero pa ngwono, woto i yot ma kiloko bedo maleng ma kelo i bedo ki rwom madwong. ‘Kuc’ obedo lok pa Malaika adek, ma kiyaro calo ‘miyo bedo atir ki geno i adier.’ Ka en mano, Kadesh onongo nyutu bot 1888.</w:t>
      </w:r>
    </w:p>
    <w:p>
      <w:pPr>
        <w:pStyle w:val="ArticleBody"/>
        <w:jc w:val="left"/>
      </w:pPr>
      <w:r>
        <w:rPr>
          <w:rFonts w:ascii="Times New Roman" w:hAnsi="Times New Roman" w:eastAsia="Times New Roman" w:cs="Times New Roman"/>
        </w:rPr>
        <w:t>Kadesh me acel nyuto lok me ‘kur’ ma obedo ‘lok maber’. Lok maber ma pe giko en tic pa Kristo me cako keto yore me temo me adek, ma miyo yubo ci eka nyutu dul aryo pa jalimo. Lok me lok maber ma pe giko me ‘kur’ i Kadesh me acel nyutu calo lok me adek me lok maber ma pe giko, ma kiyweyo gi tic me adek pa Lamo Maleng ma miyo ngeyo pi richo, kic, ki ketho. Yore adek meno gin yore me temo maromo ki kacel ma tye i temo pa mana!</w:t>
      </w:r>
    </w:p>
    <w:p>
      <w:pPr>
        <w:pStyle w:val="ArticleBody"/>
        <w:jc w:val="left"/>
      </w:pPr>
      <w:r>
        <w:rPr>
          <w:rFonts w:ascii="Times New Roman" w:hAnsi="Times New Roman" w:eastAsia="Times New Roman" w:cs="Times New Roman"/>
        </w:rPr>
        <w:t>Tem apar cako ki yore me temo ma adek, ma yaro dwong pa Cik pa Lubanga, Sabat, kacel ki cwalo ma oter i dano me mi kacel ki digesti lok pa Lubanga. Tem me acel i tem apar ne tye me adek; tem me apar bende en tye me adek. Tem me acel tero mana calo alama pa Makati pa Polo ma yubo Sabat me nino abiro. Tem me agiki tero “kuc”, calo alama pa yore me temo me agiki pa kot me agiki, ma kato i cik me Sande; kama gin ma nyutu Makati pa Polo ki yubu malo calo alama pa Sabat.</w:t>
      </w:r>
    </w:p>
    <w:p>
      <w:pPr>
        <w:pStyle w:val="ArticleBody"/>
        <w:jc w:val="left"/>
      </w:pPr>
      <w:r>
        <w:rPr>
          <w:rFonts w:ascii="Times New Roman" w:hAnsi="Times New Roman" w:eastAsia="Times New Roman" w:cs="Times New Roman"/>
        </w:rPr>
        <w:t>Cako pa tem apar, kacel ki giko pa tem apar, gimiyo dwong i Sabat, ki lok maber me kom Sabat, ma en aye lok maber mape giko pa malak ma adek. Kadesh ma acel en aye Omega pa tem apar; ka kamano, Alfa pa tem apar myero bedo ki kit maromo kwede. Kadesh onongo nyuto mwaka 1863, kare ma Rwot omito tyeko tic pa En ki kelo jo pa En i gang, ento donyo i Piny ma kilagam okeco anyim.</w:t>
      </w:r>
    </w:p>
    <w:p>
      <w:pPr>
        <w:pStyle w:val="ArticleScripture"/>
        <w:jc w:val="left"/>
      </w:pPr>
      <w:r>
        <w:rPr>
          <w:rFonts w:ascii="Times New Roman" w:hAnsi="Times New Roman" w:eastAsia="Times New Roman" w:cs="Times New Roman"/>
        </w:rPr>
        <w:t>Ka wikwano lok maleng ma lubo anyim, wabineno kit ma Lubanga oneno ikom Isirael me con:</w:t>
      </w:r>
    </w:p>
    <w:p>
      <w:pPr>
        <w:pStyle w:val="ArticleScripture"/>
        <w:jc w:val="left"/>
      </w:pPr>
      <w:r>
        <w:rPr>
          <w:rFonts w:ascii="Times New Roman" w:hAnsi="Times New Roman" w:eastAsia="Times New Roman" w:cs="Times New Roman"/>
        </w:rPr>
        <w:t>'Pien Rwot oyero Yakobo pi kene, ki Isirayeli pi gin pa en ma mapat.' Zabura 135:4.</w:t>
      </w:r>
    </w:p>
    <w:p>
      <w:pPr>
        <w:pStyle w:val="ArticleScripture"/>
        <w:jc w:val="left"/>
      </w:pPr>
      <w:r>
        <w:rPr>
          <w:rFonts w:ascii="Times New Roman" w:hAnsi="Times New Roman" w:eastAsia="Times New Roman" w:cs="Times New Roman"/>
        </w:rPr>
        <w:t>‘Pien in obedo jo maleng i bot Rwot Lubanga pa in, ki Rwot oyer in wek in obed jo ma pire tek pa en keken, maloyo ogwanga weng ma tye i piny.’ Deuteronomy 14:2.</w:t>
      </w:r>
    </w:p>
    <w:p>
      <w:pPr>
        <w:pStyle w:val="ArticleScripture"/>
        <w:jc w:val="left"/>
      </w:pPr>
      <w:r>
        <w:rPr>
          <w:rFonts w:ascii="Times New Roman" w:hAnsi="Times New Roman" w:eastAsia="Times New Roman" w:cs="Times New Roman"/>
        </w:rPr>
        <w:t>“Pien un tye jo maleng i bot Rwot Lubanga mamegi; Rwot Lubanga mamegi oyeru me bedo jo ma pire tek pa kene, ma loyo jo weng ma tye i wii piny. Rwot Lubanga oketo hera pa kene i botu; oyeru bene. Pe pi ni un onongo mapol loyo jo mo keken; pien un onongo manok loyo jo weng.” Deuteronomy 7:6, 7.</w:t>
      </w:r>
    </w:p>
    <w:p>
      <w:pPr>
        <w:pStyle w:val="ArticleScripture"/>
        <w:jc w:val="left"/>
      </w:pPr>
      <w:r>
        <w:rPr>
          <w:rFonts w:ascii="Times New Roman" w:hAnsi="Times New Roman" w:eastAsia="Times New Roman" w:cs="Times New Roman"/>
        </w:rPr>
        <w:t>I ngo bin ngeyo kany ni an ki jo pa In wanongo kica i wang In? Pe obedo ni in i wot ki wa? Ka eni, wa bi yik woko, an ki jo pa In, ki i jo weng ma tye i wi piny. Exodus 33:16.</w:t>
      </w:r>
    </w:p>
    <w:p>
      <w:pPr>
        <w:pStyle w:val="ArticleScripture"/>
        <w:jc w:val="left"/>
      </w:pPr>
      <w:r>
        <w:rPr>
          <w:rFonts w:ascii="Times New Roman" w:hAnsi="Times New Roman" w:eastAsia="Times New Roman" w:cs="Times New Roman"/>
        </w:rPr>
        <w:t>Pi kare mapol loyo, Israel me con gonyo; ki pi kare mapol Lubanga opunyo gi ki bwono, ki ogweyo alufu mapol, pien gi pe winyo ki timo cikke pa Lubanga ma oyero gi! Israel pa Lubanga i cawa me agiki magi tye i twero marac pi kare weng me loro ki piny, ki wilo alama weng me bedo jo ma Lubanga oyero. Kwan doki Tito 2:13-15. Kany, gin keto wa bot cawa me agiki, ka Lubanga tye ka yweyo jo ma peken pi Yene pire keken. Binu wa tem En calo ma Israel me con otimo? Binu wa kelo ronyone bot wa ka wa wot woko ki bot En, ka waloro ki piny, ka wa lubo jami ma Lubanga pe imaro tutwal pa jo me lobo ma tye ikume wa?</w:t>
      </w:r>
    </w:p>
    <w:p>
      <w:pPr>
        <w:pStyle w:val="ArticleBody"/>
        <w:jc w:val="left"/>
      </w:pPr>
      <w:r>
        <w:rPr>
          <w:rFonts w:ascii="Times New Roman" w:hAnsi="Times New Roman" w:eastAsia="Times New Roman" w:cs="Times New Roman"/>
        </w:rPr>
        <w:t>Sister White openyo ni, “Wabin ketho cwiny pa En calo Israel me con otimo?” Waketho cwiny pa En kun wabedo kacel ki piny, ma kicoyo calo Misri, kany keken, ma i Kadesh gi ma gipoto giyero rwot me dwogo gi iye. I 1863, ki pwony ma Lubanga omiyo, mito me dwogo i Misri kacel ki yero rwot manyen kicoyo ne calo mito bedo kacel ki piny.</w:t>
      </w:r>
    </w:p>
    <w:p>
      <w:pPr>
        <w:pStyle w:val="ArticleBody"/>
        <w:jc w:val="left"/>
      </w:pPr>
      <w:r>
        <w:rPr>
          <w:rFonts w:ascii="Times New Roman" w:hAnsi="Times New Roman" w:eastAsia="Times New Roman" w:cs="Times New Roman"/>
        </w:rPr>
        <w:t>Lok ma wa tye kedo kwede kombedi pud onongo ocako ki poko pa Sister White pi Israel me kare macon ma pe gidonyo i kuc. I kom kwedo cik pa gi ma oko oko, onyiso nyig lok ma nyutu kit ma Lubanga onwongo mito bedo i rwom ki dako pa En, ento dako pa En pe ogamo. Lok malubo kelo wa i gin ma wa kityeko kwano kare manok.</w:t>
      </w:r>
    </w:p>
    <w:p>
      <w:pPr>
        <w:pStyle w:val="ArticleBody"/>
        <w:jc w:val="left"/>
      </w:pPr>
      <w:r>
        <w:rPr>
          <w:rFonts w:ascii="Times New Roman" w:hAnsi="Times New Roman" w:eastAsia="Times New Roman" w:cs="Times New Roman"/>
        </w:rPr>
        <w:t>I pot me coc ma en ocoyo, en ocoyo ni, "Lubanga omiyo cik bot jogi pa En ni myero gin ogeno i En keken. Pe omito ni gin me gamo kony ki jo ma pe gitimo tic pa En." I mwaka 1863, Laodicean Millerite Adventism oketo alyansi ki govumenti me United States me konyo i temo pa gi me gengo kelo dano yunia me dic pa gi i lweny ma omako ngima mapol loyo i histori me America.</w:t>
      </w:r>
    </w:p>
    <w:p>
      <w:pPr>
        <w:pStyle w:val="ArticleScripture"/>
        <w:jc w:val="left"/>
      </w:pPr>
      <w:r>
        <w:rPr>
          <w:rFonts w:ascii="Times New Roman" w:hAnsi="Times New Roman" w:eastAsia="Times New Roman" w:cs="Times New Roman"/>
        </w:rPr>
        <w:t>I kany wa kwano goc me coyo peko ma Lubanga omiyo bot Isiraeli me con. Pe obedo ceke maber pa En ni gin opoto tutwal i cok; ka bedi gi winyo cik pa En, kede gi mito obed gin ma En okello gi, dong En okello gi oyot-oyot i Piny ma ogamo ni omiyo gi; ento pien kare kare gi keto cwiny pa En matek i cok, ogamo i kwoŋ pa En ni pe gubed donyo i pac pa En, ka weko ngat aryo keken ma gilubo En ki cwiny weng. Lubanga ociko jo pa En ni gigeno bot En keken. Pe omito ni gicwako kony ki bot jo ma pe gitiyo bot En.</w:t>
      </w:r>
    </w:p>
    <w:p>
      <w:pPr>
        <w:pStyle w:val="ArticleScripture"/>
        <w:jc w:val="left"/>
      </w:pPr>
      <w:r>
        <w:rPr>
          <w:rFonts w:ascii="Times New Roman" w:hAnsi="Times New Roman" w:eastAsia="Times New Roman" w:cs="Times New Roman"/>
        </w:rPr>
        <w:t>Tim ber i kwano Ezra 4:1-5: “Kare ka jo laco pa Yuda ki Benyamin gwinyo ni jo ma gicogo ne ginyiko ot pi Rwot Lubanga pa Israel; ci gibino bot Zerubabel, ki bot ludito pa kwaro, gimwaco botgi ni, ‘Tim ber wa yiko kede wun; pien wan bene watye ka yenyo Lubanga pa wun, macalo un itimo; ci wa tye ka miyo bot Ene misango ki cawa pa Esarhadon, rwot pa Asur, ma ogolo wa kany.’ Ento Zerubabel, ki Jeshua, ki ludito mukene pa kwaro pa Israel, gimwaco botgi ni, ‘Wun pe mutye ki wa i yiko ot pi Lubanga wa; ento wa keken wa bi yiko pi Rwot Lubanga pa Israel, macalo ma Rwot Kiro, rwot pa Peresia, ocikowa.’ Ci jo me piny ogoyo cing pa jo Yuda, ki ocunye gi i yiko, ki gigayo jo jami-wic i komgi me gengo paro gi.”</w:t>
      </w:r>
    </w:p>
    <w:p>
      <w:pPr>
        <w:pStyle w:val="ArticleScripture"/>
        <w:jc w:val="left"/>
      </w:pPr>
      <w:r>
        <w:rPr>
          <w:rFonts w:ascii="Times New Roman" w:hAnsi="Times New Roman" w:eastAsia="Times New Roman" w:cs="Times New Roman"/>
        </w:rPr>
        <w:t>Eka anyutu kany, i wang pi Ahava, ni wan oweko chiemo, me wapoko pire keken piny i kom Lubanga wa, me wa kwac bot En yot ma kakare pi wa, ki pi otinyowa, ki pi jami wa weng. Pien apoya me akwayo bot rwot dano lweny ki jo me faras me gikonya wa ikom jo ma oromo wa i yot; pien wan owaco bot rwot ni, ‘Cung pa Lubanga wa tye i wi jogi weng ma tye ka yenyo bot En, pi maber; ento twero pa En ki ceke pa cwinye tye ikom jogi weng ma weko En.’ Omiyo wan oweko chiemo, wacwalo lemo bot Lubanga wa pi man; ki En owinyo wa.</w:t>
      </w:r>
    </w:p>
    <w:p>
      <w:pPr>
        <w:pStyle w:val="ArticleScripture"/>
        <w:jc w:val="left"/>
      </w:pPr>
      <w:r>
        <w:rPr>
          <w:rFonts w:ascii="Times New Roman" w:hAnsi="Times New Roman" w:eastAsia="Times New Roman" w:cs="Times New Roman"/>
        </w:rPr>
        <w:t>Nabi ki kwaro man pe gi gene ni dano me piny gin jolamo pa Lubanga matut; kadi bed ni gin owaco ni gi obedo ki kuc ki mito konyogi, ento pe gi bedo kacel ki gi i gimoro amora ma otur ki lamo pa En. Ka gidonyo i Jerusalem me yubu ot me lamo pa Lubanga ki me dwogo lamo pa En, gi pe gikwanyo kony bot rwot me konyogi i yore; ento ki camo peke kacel ki lamo gi okwanyo Rwot pi kony. Gi gene ni Lubanga obi gwoko ki miyo bedo maber latic pa En i kit ma giteto me tije pa En. Lubanga ma oyubu jami weng pe mito kony pa lunygi me tero lamo pa En. Pe En kwayo rwom me marac, ci pe cwako rwom pa jo ma gitye ki lubanga mapat anyim Rwot.</w:t>
      </w:r>
    </w:p>
    <w:p>
      <w:pPr>
        <w:pStyle w:val="ArticleScripture"/>
        <w:jc w:val="left"/>
      </w:pPr>
      <w:r>
        <w:rPr>
          <w:rFonts w:ascii="Times New Roman" w:hAnsi="Times New Roman" w:eastAsia="Times New Roman" w:cs="Times New Roman"/>
        </w:rPr>
        <w:t>Wan pol kare winyo lok ma gi waco ni: “Un obedo opongo gwoko pire kene.” Macalo jo, wabedo atera me cweyo misango mo keken me waro cwinye, onyo me kelo gi bot atir. Ento me rwate ki gi, me hero gin ma gi hero, ki bedo i lare ki piny, pe wa twero; pien ka wa timo mano, wa bin bedo i lweny ki Lubanga. Testimonies, volume 1, 281, 282.</w:t>
      </w:r>
    </w:p>
    <w:p>
      <w:pPr>
        <w:pStyle w:val="ArticleBody"/>
        <w:jc w:val="left"/>
      </w:pPr>
      <w:r>
        <w:rPr>
          <w:rFonts w:ascii="Times New Roman" w:hAnsi="Times New Roman" w:eastAsia="Times New Roman" w:cs="Times New Roman"/>
        </w:rPr>
        <w:t>Sister White owaco, kacel ki lok me ranyisi pa en ikom rebellion me Kadesh, "Rwot ma oyubu gin weng pe mito kony pa lacar pa en me keto lamo pa en. Pe penyo rwaki me tim marac, kede pe oywako miyo pa jo ma gitye ki lubanga mukene me anyim pa Rwot." I 1863, tic me Laodicean Millerite Adventism obedo kanisa, ki ogamo keken ki twero ma bicweko lamo me Sunday i piny, ci lacen i lobo weng.</w:t>
      </w:r>
    </w:p>
    <w:p>
      <w:pPr>
        <w:pStyle w:val="ArticleBody"/>
        <w:jc w:val="left"/>
      </w:pPr>
      <w:r>
        <w:rPr>
          <w:rFonts w:ascii="Times New Roman" w:hAnsi="Times New Roman" w:eastAsia="Times New Roman" w:cs="Times New Roman"/>
        </w:rPr>
        <w:t>I coc ma bino, wan wabimede tamo wa piny ikom yore me poropheti ma kelo i 1863, ma obedo wii pa kare me poropheti ki 1844 dok i 1863.</w:t>
      </w:r>
    </w:p>
    <w:p>
      <w:pPr>
        <w:pStyle w:val="ArticleScripture"/>
        <w:jc w:val="left"/>
      </w:pPr>
      <w:r>
        <w:rPr>
          <w:rFonts w:ascii="Times New Roman" w:hAnsi="Times New Roman" w:eastAsia="Times New Roman" w:cs="Times New Roman"/>
        </w:rPr>
        <w:t>Gin ma obedo, en aye gin ma bi bedo; kacel ki gin ma timo, en aye gin ma bi timo; pe tye gin manyen i tung ceng. Tye ngo ma twero waco ni, ‘Nen, man en manyen?’ Dong en obedo con i kare me anyim, ma onongo obedo anyim wa. An ange ni, gin weng ma Lubanga timo, en bi bedo mat wal; pe tye gin mo ma twero medo iye, pe bene tye gin mo ma twero kwanyo ki iye; Lubanga timo mano, pi jo woro i botne. Gin ma obedo, kombedi en aye; kacel ki gin ma bi bedo, dong obedo con; Lubanga kwayo gin ma otime con. Ecclesiastes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Joeli ki Kanisa Adventista me Nino me Abiro ma Laodikea - Namba apar aryo</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