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Joel ki Kanisa pa Seventh-day Adventist ma i Laodicea - Namba apar abiro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Namba 17</w:t>
      </w:r>
    </w:p>
    <w:p>
      <w:pPr>
        <w:pStyle w:val="ArticleBody"/>
        <w:jc w:val="left"/>
      </w:pPr>
      <w:r>
        <w:rPr>
          <w:rFonts w:ascii="Times New Roman" w:hAnsi="Times New Roman" w:eastAsia="Times New Roman" w:cs="Times New Roman"/>
        </w:rPr>
        <w:t>Wa okato coc ma agiki ki yaro ma pe ogiko ikom lok porofetik pa Abram ki Paul, ma, rek i rek, gi yubo kare me higni 430, ma tye ki higni 30 ma omede ki higni 400. Aparo ni tye jo mogo i piny me theologia ma twero neno higni 30 calo kare ma omede ki higni 400; ento i weng, higni 30 kicako i acaki pa kare. En higni 400 ma omede ki 30, onyo higni 30 ma omede ki 400? En higni 30 ma omede ki 400, pien tye lami buk mapol me cane kare me higni 30, ma ocubo ki, ka omede iye, kare me porofetik maromo aryo.</w:t>
      </w:r>
    </w:p>
    <w:p>
      <w:pPr>
        <w:pStyle w:val="ArticleBody"/>
        <w:jc w:val="left"/>
      </w:pPr>
      <w:r>
        <w:rPr>
          <w:rFonts w:ascii="Times New Roman" w:hAnsi="Times New Roman" w:eastAsia="Times New Roman" w:cs="Times New Roman"/>
        </w:rPr>
        <w:t>Yusufu obedo ki cawa 30 ka ocako timo tic i bot Farao (Genesis 41:46). Ci cako cawa 7 me romo mapol, ki i anyim ci bino cawa 7 me kech. Yusufu, calo kit pa Krisito, ka obedo ki cawa 30, ci cobo ne kare aryo me nino 2520. Ka Krisito obedo ki cawa 30, ci cobo ne kare aryo me nino 1260, ma kacel gi obedo 2520; ma dok rwate ki kabedo abicel i kom lwak pa rwot aryo.</w:t>
      </w:r>
    </w:p>
    <w:p>
      <w:pPr>
        <w:pStyle w:val="ArticleBody"/>
        <w:jc w:val="left"/>
      </w:pPr>
      <w:r>
        <w:rPr>
          <w:rFonts w:ascii="Times New Roman" w:hAnsi="Times New Roman" w:eastAsia="Times New Roman" w:cs="Times New Roman"/>
        </w:rPr>
        <w:t>Dawudi onongo obedo gi mwaka apar adek ka obedo rwot, ci obedo rwot pi mwaka apar angwen, calo ma kicoyo i 2 Samweli 5:4. Dawudi onongo nyutu Kristo; ci ka Kristo obedo gi mwaka apar adek, kibatizone, ci gikelo iye i butu pi ceng apar angwen. En mukene, bang pako ne ki tho — ma batizo ne onongo nyutu ne — onongo odong ci ocano lakit ne ki ringo pa Iye keken pi ceng apar angwen. I musalaba, balo Yerusalem onongo kitero anyim pi kicwinyo pi mwaka apar angwen, macalo rwate ki mwaka apar angwen me tho i butu i cako kica gi.</w:t>
      </w:r>
    </w:p>
    <w:p>
      <w:pPr>
        <w:pStyle w:val="ArticleBody"/>
        <w:jc w:val="left"/>
      </w:pPr>
      <w:r>
        <w:rPr>
          <w:rFonts w:ascii="Times New Roman" w:hAnsi="Times New Roman" w:eastAsia="Times New Roman" w:cs="Times New Roman"/>
        </w:rPr>
        <w:t>Ezekiel onongo obedo i mwaka 30 ka kicako ne me bedo janabi i Ezekiel 1:1. Pe abi miyo cawa kombedi me waco ikom kare ma odugu ki mwaka 30 me Ezekiel; ento abi medo kany coc macok-gi me AI ikom adwogi ma kiketo iye atir, me nyutu tutwal me kare ma tic pa iye onongo obedo. “Lok me janabi pa Ezekiel tye i tung gin ma kiketo cing atir loyo i Cik ma Macon, ki cing 13 ma kicimo atir ma kicwalo iye buk weng. Cing-gi weng kikano gi ki mwaka me cwalo Jehoiachin woko (597 BCE calo mwaka acel), ma kelo kit me cing ma atir ma rwate i kare pi mwaka macalo 22.”</w:t>
      </w:r>
    </w:p>
    <w:p>
      <w:pPr>
        <w:pStyle w:val="ArticleBody"/>
        <w:jc w:val="left"/>
      </w:pPr>
      <w:r>
        <w:rPr>
          <w:rFonts w:ascii="Times New Roman" w:hAnsi="Times New Roman" w:eastAsia="Times New Roman" w:cs="Times New Roman"/>
        </w:rPr>
        <w:t>Yesu onongo obedo i omwaka 30 ka gi batiso ne, ci en omedo rwate kica ki jo mapol pi sabiiti acel.</w:t>
      </w:r>
    </w:p>
    <w:p>
      <w:pPr>
        <w:pStyle w:val="ArticleBody"/>
        <w:jc w:val="left"/>
      </w:pPr>
      <w:r>
        <w:rPr>
          <w:rFonts w:ascii="Times New Roman" w:hAnsi="Times New Roman" w:eastAsia="Times New Roman" w:cs="Times New Roman"/>
        </w:rPr>
        <w:t>I porofeti, Antikristo tye ka rwate ki kite me Kristo; ka kaka Kristo onongo bedo i yubu pi mwaka apar adek me cako ticne calo Pirisita Madit me Polo, ento kare me porofeti me yubu pi mwaka apar adek ma kiyaro pi Antikristo, ocako ki kwanyo “daily” i 508, otum i 538. Ka upapa oket iye teko calo Pirisita Madit me lamal, ka kaka Kristo oket iye teko i baptiiso Ne, pi mwaka 1260 me oturo me upapa obed ka rwate ki ceng 1260 me rayo maler me Kristo, ocako ki baptiiso Ne nyo i salaba, ma rwate ki bal ma kelo tho ma okete i upapa i 1798.</w:t>
      </w:r>
    </w:p>
    <w:p>
      <w:pPr>
        <w:pStyle w:val="ArticleBody"/>
        <w:jc w:val="left"/>
      </w:pPr>
      <w:r>
        <w:rPr>
          <w:rFonts w:ascii="Times New Roman" w:hAnsi="Times New Roman" w:eastAsia="Times New Roman" w:cs="Times New Roman"/>
        </w:rPr>
        <w:t>Pe tye kare mo keken i gin kare aryo ma otime con, ma ocako ki kare me higa 30, ma odii anyim tung acel pa Abram i kit me laloc ne ma tye ki tung adek. Kamano, kit pa Abram aye ma kiwaco me acaki; ento romo bedo kamano keken ka dong okicono ki waci aryo pa Paulu. Ka Paulu ocoyo lok ne, lok me poro me higa 400 obedo lok me poro me higa 430, ma oyaro woko higa 30 me acaki ki kare me agiki.</w:t>
      </w:r>
    </w:p>
    <w:p>
      <w:pPr>
        <w:pStyle w:val="ArticleBody"/>
        <w:jc w:val="left"/>
      </w:pPr>
      <w:r>
        <w:rPr>
          <w:rFonts w:ascii="Times New Roman" w:hAnsi="Times New Roman" w:eastAsia="Times New Roman" w:cs="Times New Roman"/>
        </w:rPr>
        <w:t>Amiyo lok ni, malube ki i kit pa Kristo, ma ki nyuto calo Alfa ki Omega, ni i tici me cik pa 144,000—ma gin omega bot lok me lanen ma obedo aryo pa Abram ki Paulo, me mwaka 30 ma dong kɛŋo ki mwaka 400—myero obed ki rwate ne i omega pa lok me kare me cik, ma en aye lok me kare pa keto cal pa 144,000. Kare me mwaka 30, ma dong kɛŋo ki kare mukene ma tye pire keken, myero ki tyeko ne ki yo ma pe kobo cawa, ento tyeko poro lok me lanen pa Abram ma i tung acaki me 430 mwaka. Obedo maber ka i kwan lok ma dicen dok cen, ci idwogo i poin man i mede anyim.</w:t>
      </w:r>
    </w:p>
    <w:p>
      <w:pPr>
        <w:pStyle w:val="ArticleBody"/>
        <w:jc w:val="left"/>
      </w:pPr>
      <w:r>
        <w:rPr>
          <w:rFonts w:ascii="Times New Roman" w:hAnsi="Times New Roman" w:eastAsia="Times New Roman" w:cs="Times New Roman"/>
        </w:rPr>
        <w:t>Yesu, Josefu, Dawudi ki Ezekieli gi obedo higa apar adek i yweyo pi tic ma obi nyutu dano pa Lubanga i nino agiki. Ezekieli en lanabi; Josefu en kit ma nyutu Kiristo, Jadolo; ki Dawudi en Rwot. Tye alama angwen; ento acel ikin alama magi ma nyutu Jadolo Madit me polo tye ki nyutu me dano ki nyutu me Lubanga. Gin angwen magi weng gi moko ki higa apar adek pa Abram, ma pinygi orwako kare me lanabi.</w:t>
      </w:r>
    </w:p>
    <w:p>
      <w:pPr>
        <w:pStyle w:val="ArticleBody"/>
        <w:jc w:val="left"/>
      </w:pPr>
      <w:r>
        <w:rPr>
          <w:rFonts w:ascii="Times New Roman" w:hAnsi="Times New Roman" w:eastAsia="Times New Roman" w:cs="Times New Roman"/>
        </w:rPr>
        <w:t>Antikristo obedo i yubo pi higni 30; ci ki omiyo twero pi higni 1260, nyaka en oyudo tho me acel i 1798. En obedo cal pa tho me aryo, pien en dok otho ka kare me temo kityeko loro. Tho me aryo obedo tho ma pe ki agiki. Wan watiyo bot Jawar ma ocingore ki tho, pien Kirisito pe otho pi kare ma pe ki agiki; pe otho tho me aryo. Ka lac ma kelo tho pa lwak pa Papa ocure, Apokalipu 13 nyutu ni en obi dok loyo pi dwe 42, ma nyutu kare pa porofetik, ma pe tye ki jami me cawa.</w:t>
      </w:r>
    </w:p>
    <w:p>
      <w:pPr>
        <w:pStyle w:val="ArticleBody"/>
        <w:jc w:val="left"/>
      </w:pPr>
      <w:r>
        <w:rPr>
          <w:rFonts w:ascii="Times New Roman" w:hAnsi="Times New Roman" w:eastAsia="Times New Roman" w:cs="Times New Roman"/>
        </w:rPr>
        <w:t>Ka en ocung i tho i cawa me cik pa Sande, lwak ma tye i mede ki tic pa en, gin jo ma gicung i tho i agiki me ceng adek ki nusu i Buk me Revelation apar acel. Twero aryo ma gicung i tho, magi weng gin alama—acel pa Sabat me ceng abiri, ki acel pa ceng me polo—magi dong bedo kit ma piny weng nyutu kwede, kun dano tyeko yero ma agiki me bedo onyo tho.</w:t>
      </w:r>
    </w:p>
    <w:p>
      <w:pPr>
        <w:pStyle w:val="ArticleBody"/>
        <w:jc w:val="left"/>
      </w:pPr>
      <w:r>
        <w:rPr>
          <w:rFonts w:ascii="Times New Roman" w:hAnsi="Times New Roman" w:eastAsia="Times New Roman" w:cs="Times New Roman"/>
        </w:rPr>
        <w:t>I kare me Cik me Ceng Acel, Antikristo, ma en bende lewic, bi nyutu kube me adek pa Drakon, kene (lewic), kede janabi marac. Twero adek meno bi rwate ki rube bot Kanisa pa Lubanga, ma bi keto malo i wi got weng. Kanisa pa Lubanga ma oloyo tye i yubu pi mwaka 30, pe obedo mwaka 30 ma ada, ento en kare me porok ma kiketo woko ma rwate ki 30, ma pud tye matwal calo porok ka kiwaco cik i 1844, ma nyutu ni tic me keto cawa me porok pe dong obedo ma atir. Obedo yot me neno ni mwaka 30 meno nyutu kare me yubu pi janabi, jadolo, kede Rwot, ma ka gin Kanisa ma oloyo gin bi nyutu Tung pa duong’. Shahidi angwen pa Ezekiel, Krisito, Josefu, kede Dawudi, gi nyutu twero pa Tung pa Lubanga i kare acel keni ma Papasi ki kube me adek tye golo piny bot Amagedon.</w:t>
      </w:r>
    </w:p>
    <w:p>
      <w:pPr>
        <w:pStyle w:val="ArticleBody"/>
        <w:jc w:val="left"/>
      </w:pPr>
      <w:r>
        <w:rPr>
          <w:rFonts w:ascii="Times New Roman" w:hAnsi="Times New Roman" w:eastAsia="Times New Roman" w:cs="Times New Roman"/>
        </w:rPr>
        <w:t>Kanisa ma oloyo kiketo malo i kare me cik pa Sande i United States me Amerika, ci ki waci me Old ki New Testament, jo me lacam ma gin 144,000, myero gubedo piny pa jodolo.</w:t>
      </w:r>
    </w:p>
    <w:p>
      <w:pPr>
        <w:pStyle w:val="ArticleScripture"/>
        <w:jc w:val="left"/>
      </w:pPr>
      <w:r>
        <w:rPr>
          <w:rFonts w:ascii="Times New Roman" w:hAnsi="Times New Roman" w:eastAsia="Times New Roman" w:cs="Times New Roman"/>
        </w:rPr>
        <w:t>Un bene, calo got ma tye ngima, ubedo ot me cwiny, latic pa Lubanga ma maleng, pi miyo rwate me cwiny, ma rom ki Lubanga, ki kom Yesu Kiristo.</w:t>
      </w:r>
    </w:p>
    <w:p>
      <w:pPr>
        <w:pStyle w:val="ArticleBody"/>
        <w:jc w:val="left"/>
      </w:pPr>
      <w:r>
        <w:rPr>
          <w:rFonts w:ascii="Times New Roman" w:hAnsi="Times New Roman" w:eastAsia="Times New Roman" w:cs="Times New Roman"/>
        </w:rPr>
        <w:t>Jodolo myero obed ki mwaka apar adek ka gicako tice i Hekalu; ci tye kare piny bot Cik me Sunday, ma iye lwak pa jodolo gicweyo me bedo calo sadaka me ywayo me jami mokwongo. Jodolo, ma gin 144,000, ginyutu calo Levita i kit me yweyo ma otyeko timo Malita pa Singruok. Tye kare me poropheti ma kelo bot Cik me Sunday, ma iye kit me yweyo ocweyo tice me lami ma maler pi kare me Koth me Agiki. Cweyo otum i Cik me Sunday; omiyo kare me apar adek nyutu cweyo pa jodolo, kadi rwate gi mwaka ma myero obed pa jadolo. Khristo, macalo Jadolo Madit, ocako tice Ne i mwaka apar adek; kendo pien Josefu nyutu Khristo, bende ocako tice ne i mwaka apar adek. Khristo ma pe adier obedo ka tye i cweyo pi mwaka apar adek; omiyo watye ki ludito adek ma nyutu ni kare me mwaka apar adek nyutu cweyo pa lwak pa jodolo.</w:t>
      </w:r>
    </w:p>
    <w:p>
      <w:pPr>
        <w:pStyle w:val="ArticleScripture"/>
        <w:jc w:val="left"/>
      </w:pPr>
      <w:r>
        <w:rPr>
          <w:rFonts w:ascii="Times New Roman" w:hAnsi="Times New Roman" w:eastAsia="Times New Roman" w:cs="Times New Roman"/>
        </w:rPr>
        <w:t>Tem madit ma tye macok ki wa bino puru woko jo ma Lubanga pe oyiko, kede En bino bedo ki lamo ma maleng, ma atir, ma kipwodo, ma kiketo i yore pi koth me agiki. Selected Messages, book 3, 385.</w:t>
      </w:r>
    </w:p>
    <w:p>
      <w:pPr>
        <w:pStyle w:val="ArticleBody"/>
        <w:jc w:val="left"/>
      </w:pPr>
      <w:r>
        <w:rPr>
          <w:rFonts w:ascii="Times New Roman" w:hAnsi="Times New Roman" w:eastAsia="Times New Roman" w:cs="Times New Roman"/>
        </w:rPr>
        <w:t>Nyako White nyutu maber ni, ka Kereke tye maleng, Roho pa lanabi tye ka tiyo. Ka lok madit otyeko yweyo yobo marac woko, ibino bedo ki tic pa lamo ma kigwoko maleng ma ocake ki Yesu ki Yosefu lamo, Yesu ma obedo me Lubanga ki me ngat, Yesu ki Ezekiel lanabi, Yesu ki Dawudi rwot. Jo ma kicwako kityo i kare ma kimiyo calo higa apar adek, gibino bedo i tung’ pa 144,000, ki kicoyo gi calo lanabi, lamo ki rwodi. Ngat adek magi gi cal me Biblia pa tic pa Kristo calo lanabi, lamo ki rwot; en aye namba apar adek weko wa pwonyo ni, i dul acel acel magi ma kicweyo gi cal me Biblia, ma kicwako kityo i higa apar adek, ka kikelo gi kacel ki Kristo, gicoyo nyutu pa kelo kacel me Lubanga ki me ngat. Kamano, lamo ma kicwako kityo i kare ma kimiyo calo higa apar adek, kicoyo gi calo lamanyut pa kelo kacel me Lubanga ki me ngat.</w:t>
      </w:r>
    </w:p>
    <w:p>
      <w:pPr>
        <w:pStyle w:val="ArticleBody"/>
        <w:jc w:val="left"/>
      </w:pPr>
      <w:r>
        <w:rPr>
          <w:rFonts w:ascii="Times New Roman" w:hAnsi="Times New Roman" w:eastAsia="Times New Roman" w:cs="Times New Roman"/>
        </w:rPr>
        <w:t>Dwe 42 me goyo remo ma pire tek me Pope ma aye agiki otime ka Kristo tye ka woto i tung dano pi dwe 42, ki kom latici pa En. Dwe 42 me lwak ki goyo piny ma ogiko ki gwoko woko, calo kit ma ki nyutu kwede higa 430 me lok pa lanen pa Abram ma me aryo. Higa 400 pa Abram ogiko i gwoko woko i Red Sea, ma obedo lamal me Bible me nyuto giko me temo, i agiki me dwe 42 me Pope ma me cal.</w:t>
      </w:r>
    </w:p>
    <w:p>
      <w:pPr>
        <w:pStyle w:val="ArticleBody"/>
        <w:jc w:val="left"/>
      </w:pPr>
      <w:r>
        <w:rPr>
          <w:rFonts w:ascii="Times New Roman" w:hAnsi="Times New Roman" w:eastAsia="Times New Roman" w:cs="Times New Roman"/>
        </w:rPr>
        <w:t>Dwe 42 tye ka lanyutu cawa me temo ma ocake ki cik pa Sunday i United States nyaka kare ma tem pa dano ogiko. Ento i dwe 42 meno, inyima cawa me yubu ma otyeko mwaka 30, Yesu Khristo tye ka moko kica i dano ma odong. Kabona mape atir pa Antikhristo obutu i agiki mamego, kany kakare ma Yesu Khristo otho iye i rek mamego; eni aye kany kakare ma Farao, rwot pa Misiri, bende otho iye i rek mamego. I Got Karamel, janabi pa Baal onegogi; ma nyutu tho pa janabi mape atir i kare me cik pa Sunday. I kare me cik pa Sunday, tye janabi mape atir ma dong onego piny, Dragoni ma ki lanyuto kwede Farao, kede Bisti ma ki lanyuto kwede Paapasi. Gin weng ki lanyuto i kare me cik pa Sunday i lweny kwede kabonagi, rwotgi, kede janabigi pa Lubanga. Dul pa Khristo kicweyo woko mapwod pe oca cik pa Sunday, kede twero me janabi ki dwogo cen—kany kakare ma janabi mape atir otho iye. Cakke ki kany, lweny obedo pi lok pa janabi ma atir onyo mape atir.</w:t>
      </w:r>
    </w:p>
    <w:p>
      <w:pPr>
        <w:pStyle w:val="ArticleBody"/>
        <w:jc w:val="left"/>
      </w:pPr>
      <w:r>
        <w:rPr>
          <w:rFonts w:ascii="Times New Roman" w:hAnsi="Times New Roman" w:eastAsia="Times New Roman" w:cs="Times New Roman"/>
        </w:rPr>
        <w:t>Kare me higa 30 ma calo alama nyutu kare ma obedo anyim Cik me Sunday. Kare man obedo kare me yubu pi lapriest, pien Kiristo obedo gineno pa gi i gin weng, pien gin aye jo ma luwo Lamb. I higa apar adek me acaki i porofesi pa Abram, cikke kicako keti, kany kinyutu ni gin mo keken ma kare me yubu pi lapriest nyutu, obedo kare ma Rwot dwogo cikke ki 144,000, macalo lok pa con me alfa pa Abram. Kare man obedo cawa me yubu pi lapriest ma gicako tic i Cik me Sunday, i higa apar adek, ka gigiweyo ki Lamo Maleng, macalo Kiristo giweyo i baptiis ne. Lok mukene me adera ma twero kwanyo ki lok pa con me alfa pa Abram en ni gin mo keken ma kare nyutu ma kelo bot Cik me Sunday, myero obed madwong, pien oméga kare weng obedo ki teko maloyo alfa. Cik me Sunday obedo oméga ma kinyutu kwede 22 October, 1844, kros, Pasika i Ijipt, kede mukene mapol.</w:t>
      </w:r>
    </w:p>
    <w:p>
      <w:pPr>
        <w:pStyle w:val="ArticleBody"/>
        <w:jc w:val="left"/>
      </w:pPr>
      <w:r>
        <w:rPr>
          <w:rFonts w:ascii="Times New Roman" w:hAnsi="Times New Roman" w:eastAsia="Times New Roman" w:cs="Times New Roman"/>
        </w:rPr>
        <w:t>Cik me Sande nyuto agiki pa kare ma kinyutu kwede i kare me mwaka 30. Kityeko nyutu con i tito madit apaka weng me yweyo, kun bene obedo agiki pa lok me kica pa jo ma kiyero ma ocako ki Abram. Ki bwon me buk ma porofetik ma tye ikom agiki pa kare, ki niero ma lamal pa kare pire kene, ngo obedo kabedo me cako?</w:t>
      </w:r>
    </w:p>
    <w:p>
      <w:pPr>
        <w:pStyle w:val="ArticleBody"/>
        <w:jc w:val="left"/>
      </w:pPr>
      <w:r>
        <w:rPr>
          <w:rFonts w:ascii="Times New Roman" w:hAnsi="Times New Roman" w:eastAsia="Times New Roman" w:cs="Times New Roman"/>
        </w:rPr>
        <w:t>Tye kare pa porofeti ma kinyutu kwede mwaka piero adek, ma i tung lami mapol otyeko i cik pa Sande. I kare meno dong, tye kare ma obedo anyim, ma kinyutu i wel me namba mapol; kare keken i karegi gimiyo lami ikom rek pa tarihi me porofeti ma lubo cik pa Sande. Kare mogo i karegi ginyutu rek ma i wie pa tarihi me kanisa, ento kare mogo ginyutu rek ma i woko pa lobo ma tye ka ceto i Armagedon.</w:t>
      </w:r>
    </w:p>
    <w:p>
      <w:pPr>
        <w:pStyle w:val="ArticleBody"/>
        <w:jc w:val="left"/>
      </w:pPr>
      <w:r>
        <w:rPr>
          <w:rFonts w:ascii="Times New Roman" w:hAnsi="Times New Roman" w:eastAsia="Times New Roman" w:cs="Times New Roman"/>
        </w:rPr>
        <w:t>Ber i kare man wa paro ni wa kwero woko tic me keto poropesa me kare i nino me agiki pi cimo nino mo keken ma romo nyutu, nyaka nino ki cawa gipaco i agiki pa cwee. Abi tic ki Daniel gonyo apar aryo me nyutu adwogi na ni pe dong atye ka keto kare me poropesa. I gonyo apar aryo tye lok adek ma ginyutu kare me poropesa.</w:t>
      </w:r>
    </w:p>
    <w:p>
      <w:pPr>
        <w:pStyle w:val="ArticleScripture"/>
        <w:jc w:val="left"/>
      </w:pPr>
      <w:r>
        <w:rPr>
          <w:rFonts w:ascii="Times New Roman" w:hAnsi="Times New Roman" w:eastAsia="Times New Roman" w:cs="Times New Roman"/>
        </w:rPr>
        <w:t>Kede an awinyo dano ma ocwako lineni, ma obedo i wang pi pa yok, ka oketo malo tung aryo pa iye i polo, ki oketo lagam i nying En ma tye ngima pi kare weng ni, obedo pi kare acel, kare aryo, ki nusu pa kare; ka otyeko balo twero pa jo maleng, jami weng magi gibityeko.</w:t>
      </w:r>
    </w:p>
    <w:p>
      <w:pPr>
        <w:pStyle w:val="ArticleScripture"/>
        <w:jc w:val="left"/>
      </w:pPr>
      <w:r>
        <w:rPr>
          <w:rFonts w:ascii="Times New Roman" w:hAnsi="Times New Roman" w:eastAsia="Times New Roman" w:cs="Times New Roman"/>
        </w:rPr>
        <w:t>Kede kacako ki cawa ma sadaka ma itimo pire tek obigolo woko, kede gin marac ma yubo opoto obikete, obedo nino 1,290. Daniyeli 12:11.</w:t>
      </w:r>
    </w:p>
    <w:p>
      <w:pPr>
        <w:pStyle w:val="ArticleScripture"/>
        <w:jc w:val="left"/>
      </w:pPr>
      <w:r>
        <w:rPr>
          <w:rFonts w:ascii="Times New Roman" w:hAnsi="Times New Roman" w:eastAsia="Times New Roman" w:cs="Times New Roman"/>
        </w:rPr>
        <w:t>Opong ki mor ngat ma oturo, ki ocopo i nino 1,335. Daniel 12:12.</w:t>
      </w:r>
    </w:p>
    <w:p>
      <w:pPr>
        <w:pStyle w:val="ArticleBody"/>
        <w:jc w:val="left"/>
      </w:pPr>
      <w:r>
        <w:rPr>
          <w:rFonts w:ascii="Times New Roman" w:hAnsi="Times New Roman" w:eastAsia="Times New Roman" w:cs="Times New Roman"/>
        </w:rPr>
        <w:t>Jo-Miller tye ki ngec matir ikom rek adek man acel acel. Poropes adek man en but pa ada ma cwalo yubu. Ento ngec pa Jo-Miller ikom rek man obedo piny i keto cik me “nino pi mwaka”. Pien “kare dong peke”, rek man myero bed ki tice mapat, pien poropes weng tye ka waco ikom kare me koth me agiki. Rek man myero bed ki ngec me koth me agiki ma pe tiyo ki kare me cweyo kwena, ki pe kwer ki ngec pa Jo-Miller ikom rek man. Neno matir pa Jo-Miller ikom rek ma i dyere me rek adek (rek 11), en ni tye ka cwalo kare aryo; ocake ki kare me mwaka 30, eka opoto ki mwaka 1260. Rek 11 tye ka nyutu kare me mwaka 30 ma tye anyim pa Cik me Sande, calo keto “tim marac me oporo”.</w:t>
      </w:r>
    </w:p>
    <w:p>
      <w:pPr>
        <w:pStyle w:val="ArticleBody"/>
        <w:jc w:val="left"/>
      </w:pPr>
      <w:r>
        <w:rPr>
          <w:rFonts w:ascii="Times New Roman" w:hAnsi="Times New Roman" w:eastAsia="Times New Roman" w:cs="Times New Roman"/>
        </w:rPr>
        <w:t>Daniel apar aryo en aye dyer i Lok pa Lubanga ma nyutu maleng kit me yweyo jo pa Lubanga, ma time i cawa me agiki, ka poropheti acel ki Buk me Daniel kiyabo woko. I rek apar acel, wan nongo poropheti ma jo ma acaki ginego niningo calo kare me mwaka 30, ma kelo i kare me mwaka 1,260. I dyer apar aryo, poropheti adek me rek abiro, apar acel ki apar aryo, gin kigoyo lac gi nyaka cawa me agiki. I cawa me agiki, poropheti adek jene myero kiyab woko, pien Lok pa Lubanga pe obale mo keken. Kany keken i dyere eni, nyutu ma peka loyo me giko cawa me temo pa dano i Baibul kiyero piny; ka piny, dyer apar aryo obedo nining keken, ki piny-piny, ma nyutu agiki pa Adventism, loyo acaki pa Adventism.</w:t>
      </w:r>
    </w:p>
    <w:p>
      <w:pPr>
        <w:pStyle w:val="ArticleBody"/>
        <w:jc w:val="left"/>
      </w:pPr>
      <w:r>
        <w:rPr>
          <w:rFonts w:ascii="Times New Roman" w:hAnsi="Times New Roman" w:eastAsia="Times New Roman" w:cs="Times New Roman"/>
        </w:rPr>
        <w:t>Porofesi adek i Daniel chapta 12 kigin loro i kabedo keken i Buk pa Lok pa Lubanga, ma iye kiketo ter ma ladit me porofesi pi loro ki yabo. Porofesi adek magi giyabo i tarihi pa 144,000, pien Alfa ki Omega kare ducu yaro agiki pa gin kwede cako pa gin. Gin ma kiyabo i kare adek me porofesi me chapta 12 tye calo yabo ma agiki pa Lok me porofesi pa Lubanga. Yabo meno ki yaro maber i Revelation chapta 1, ka Nyutu pa Yesu Kiristo kiyabo, mapwod pe kijuko kare me tem. Vasi 11 i Daniel chapta 12 obedo rwate kwede yaro me acel ma Abram ki Paul onwongo yaro pi porofesi ma tye ki tung aryo, ma ocake ki kare me higa 30.</w:t>
      </w:r>
    </w:p>
    <w:p>
      <w:pPr>
        <w:pStyle w:val="ArticleBody"/>
        <w:jc w:val="left"/>
      </w:pPr>
      <w:r>
        <w:rPr>
          <w:rFonts w:ascii="Times New Roman" w:hAnsi="Times New Roman" w:eastAsia="Times New Roman" w:cs="Times New Roman"/>
        </w:rPr>
        <w:t>Lok pa nabi adek ma i Daniel apar aryo gin kare me alama ma gityabo gi i kare me agiki, ki yabo en omiyo loro agiki pa jo Lubanga. Lok pa nabi acel i gin adek meno omiyo ki Kirisito keken, ki ka oketo loka, tye i wi pi, ki okor ki gado me linen, kun opwonya agiki pa kare me lok pa nabi ma kiloko calo higa 1260, ki keto agiki pa kare meno calo agiki pa yubu twero pa jo Lubanga. Jo Lubanga i kare me agiki gin 144,000, ki gityeko yubu woko.</w:t>
      </w:r>
    </w:p>
    <w:p>
      <w:pPr>
        <w:pStyle w:val="ArticleBody"/>
        <w:jc w:val="left"/>
      </w:pPr>
      <w:r>
        <w:rPr>
          <w:rFonts w:ascii="Times New Roman" w:hAnsi="Times New Roman" w:eastAsia="Times New Roman" w:cs="Times New Roman"/>
        </w:rPr>
        <w:t>Pe keken Kristo tye i wi pi ka odwoko penyo; penyo en cako ki leb, “Kare adii?” “Kare adii?” obedo lamal me porofeti ma bene gipenyo bot Yesu, ka i lok 13 me Daniel 8 gipenyo, “Kare adii?”</w:t>
      </w:r>
    </w:p>
    <w:p>
      <w:pPr>
        <w:pStyle w:val="ArticleScripture"/>
        <w:jc w:val="left"/>
      </w:pPr>
      <w:r>
        <w:rPr>
          <w:rFonts w:ascii="Times New Roman" w:hAnsi="Times New Roman" w:eastAsia="Times New Roman" w:cs="Times New Roman"/>
        </w:rPr>
        <w:t>Kede dano acel owaco bot dano ma ocweyo iye lineni, ma onongo otye i wi pi me dog pa pi, “Tyen nining obino i agiki pa gin ma lamal man?”</w:t>
      </w:r>
    </w:p>
    <w:p>
      <w:pPr>
        <w:pStyle w:val="ArticleScripture"/>
        <w:jc w:val="left"/>
      </w:pPr>
      <w:r>
        <w:rPr>
          <w:rFonts w:ascii="Times New Roman" w:hAnsi="Times New Roman" w:eastAsia="Times New Roman" w:cs="Times New Roman"/>
        </w:rPr>
        <w:t>Ci an awinyo dano ma tye ki le me linen, ma tye i wii pi pa kume, ka oanyo lwete ma tung acel ki lwete ma tung aryo i polo, ci ocoyo lagam ki bot en ma tye kare weng ni obedo pi kare acel, kare aryo, ki aboro me kare; ci ka dong otyeko yabo twero pa jo maleng, gin weng man obed otyeko. Daniel 12:6, 7.</w:t>
      </w:r>
    </w:p>
    <w:p>
      <w:pPr>
        <w:pStyle w:val="ArticleBody"/>
        <w:jc w:val="left"/>
      </w:pPr>
      <w:r>
        <w:rPr>
          <w:rFonts w:ascii="Times New Roman" w:hAnsi="Times New Roman" w:eastAsia="Times New Roman" w:cs="Times New Roman"/>
        </w:rPr>
        <w:t>Lapeny ma kicwalo bot Yesu, ma kinyutu calo dano ma kiyub i libuta, i neno pa aora Hiddekel, en ni, “Obed kare adaa i opong pa gin ma pire tek man?” Kede i neno pa aora Ulai, Yesu, ma kinyutu calo Palmoni (jo maleng acel mape gicoyo nying), kicwalo penyo bot en ni, “Obed kare adaa neno ma piny ikom sadaka pa nino ki nino, kede bal ma miyo opoto, me miyo abicel, ot pa lamo kede lwak, obed me gonyo gi ki cing?”</w:t>
      </w:r>
    </w:p>
    <w:p>
      <w:pPr>
        <w:pStyle w:val="ArticleBody"/>
        <w:jc w:val="left"/>
      </w:pPr>
      <w:r>
        <w:rPr>
          <w:rFonts w:ascii="Times New Roman" w:hAnsi="Times New Roman" w:eastAsia="Times New Roman" w:cs="Times New Roman"/>
        </w:rPr>
        <w:t>Sister White owaco ni neno ma omiyo Daniel i tung kwer madit pa Shinar kombedi tye ka time me otum; kede, i kom neno pa kwer aryo, ki penyo Yesu lapeny me poropheti, ma kare keken kelo ‘cik me Sunday’ calo ‘adwogi.’ Ento adwogi aryo giketo i kom cawa pa poropheti, ma otum i 1844. Payonia ginyutu maber adwogi pa lapeny me chapta 8 ki neno pa kwer Ulai, ki ginenge ni 1798 obedo kare ma yubo twero pa jo pa Lubanga otum. Bang 1844, ka ‘keto kare’ me Lok pa poropheti pa Lubanga otum, lapeny me poropheti ‘En nyaka kare adii?’ o coyo doko ngec pa payonia ni, ‘nyaka i cawa 2300; eka Ot Maleng bi yweyo,’ i kom ‘cik me Sunday’ ma tye ka bino piri, kede ‘gin weng’ ‘lamal’ i neno me agiki pa Daniel bi time otum, ka yubo jo maleng pi cawa 3½ me alama otum.</w:t>
      </w:r>
    </w:p>
    <w:p>
      <w:pPr>
        <w:pStyle w:val="ArticleBody"/>
        <w:jc w:val="left"/>
      </w:pPr>
      <w:r>
        <w:rPr>
          <w:rFonts w:ascii="Times New Roman" w:hAnsi="Times New Roman" w:eastAsia="Times New Roman" w:cs="Times New Roman"/>
        </w:rPr>
        <w:t>Neno pa yoo me pi Hiddekel me but adek agiki pa buk pa Daniyeli, ki neno pa yoo me pi Ulai me but abicel dok i abongwen pa buk pa Daniyeli, giyaro ki Sister White calo “yoo me pi madwong pa Shinar.” Jo me tam ma gitye i kit ma okato kare ki jo me tam pa Baibul weng gicimo ni yoo me pi ma rwate ki Shinar tye aryo keken, ki gin yoo me pi madwong weng. Yoo me pi aryo magi en Tigris (Hiddekel) ki Eufrates. Yoo me pi Ulai pe obedo Eufrates pa Shinar; en yoo me pi matidi ma dano ocweyo i Peresia, pe i Shinar. Yoo me pi Ulai i neno ma tye kwede foundation ki central pillar pa Adventism pe tye i Shinar, ento nyako lajok oyaro Ulai calo Eufrates, acel ii yoo me pi madwong pa Shinar.</w:t>
      </w:r>
    </w:p>
    <w:p>
      <w:pPr>
        <w:pStyle w:val="ArticleBody"/>
        <w:jc w:val="left"/>
      </w:pPr>
      <w:r>
        <w:rPr>
          <w:rFonts w:ascii="Times New Roman" w:hAnsi="Times New Roman" w:eastAsia="Times New Roman" w:cs="Times New Roman"/>
        </w:rPr>
        <w:t>Neno me Hiddekel nyutu lok pa kare ma i woko pa dragon, beast ki false prophet ma tye ka telo piny i Armageddon, ki neno me Ulai nyutu tic pa Kristo i keto kacel kit pa Lubanga pa en ki kit pa dano. I porofeci, inspiration tiyo ki River Ulai calo witness me aryo, kacel ki River Euphrates, me nyutu tic ma dong otimore pa Kristo i keto kacel kit pa Lubanga pa en ki kit pa dano.</w:t>
      </w:r>
    </w:p>
    <w:p>
      <w:pPr>
        <w:pStyle w:val="ArticleBody"/>
        <w:jc w:val="left"/>
      </w:pPr>
      <w:r>
        <w:rPr>
          <w:rFonts w:ascii="Times New Roman" w:hAnsi="Times New Roman" w:eastAsia="Times New Roman" w:cs="Times New Roman"/>
        </w:rPr>
        <w:t>Euphrates ki Tigris dong ocake i Eden, ki gidonyo kare weng i wang gin ma otime i Laloc me Lubanga ki dano. Ka gi piri i lati ma i cente me Adventism i nino me 22 October, 1844, Euphrates kityeko rwate ki yoo me pi Ulai ma dano otyeko cweyo, me nyutu rwati me kit pa Lubanga ki kit pa dano, ma kityeko obed ka otim ki tiyo me geno i gin ma kityeko nyutu calo 144,000. Ulai nyutu temo i tung tegi pa Lok porwit pa Lubanga, pien omiyo tegi pa Ellen White, ma oyaro ni gang pi Ulai pa Peresia obedo acel ikin gang pi madit pa Shinar, bedo i con ki jo ngec pa lobo.</w:t>
      </w:r>
    </w:p>
    <w:p>
      <w:pPr>
        <w:pStyle w:val="ArticleBody"/>
        <w:jc w:val="left"/>
      </w:pPr>
      <w:r>
        <w:rPr>
          <w:rFonts w:ascii="Times New Roman" w:hAnsi="Times New Roman" w:eastAsia="Times New Roman" w:cs="Times New Roman"/>
        </w:rPr>
        <w:t>Alama pa kac Ulai nyutu tem ikom lok pa dano onyo Lok pa Lubanga. Gin dano tye atir, onyo lok ma Sista White owaco tye atir? Kac Ulai nyutu kac acel keken i Persia, onyo nyutu kac me porofetik ma tye ki pi ma obino ki i Eden ma orwate ki pi pa dano?</w:t>
      </w:r>
    </w:p>
    <w:p>
      <w:pPr>
        <w:pStyle w:val="ArticleBody"/>
        <w:jc w:val="left"/>
      </w:pPr>
      <w:r>
        <w:rPr>
          <w:rFonts w:ascii="Times New Roman" w:hAnsi="Times New Roman" w:eastAsia="Times New Roman" w:cs="Times New Roman"/>
        </w:rPr>
        <w:t>Twero bedo kit mapol pi peko ma agolo, ento abi tero lok ma aparo wek inen aimara. Jo me coyo lok pa con pa piny kede jo me yore pa Lubanga tye atir, ento Sista White obedo bal? Pe ngat mo opoko ni “yoo me pi madit pa Shinar” gin Tigris kede Euphrates. Omiyo, ka Sista White owaco ni yoo me pi Ulai i Peresia obedo yoo me pi madit pa Shinar, en obedo lanen ma pe atir? Onyo, obedo lanen matir, ma otime bal? Bal me nining ma lanen matir twero timo mapwod pe odog rek kede bedo lanen ma pe atir? Onyo, jo me coyo lok pa con obedo bal? Onyo, en atir adada? Onyo, jo me coyo lok pa con kede Sista White weng tye atir? Agolo peko eni pi atim kwede lagam pa peko eni obed lanyut me med bot dichwo ma otuk i cawa me lini, ma ocungo i wi yoo me pi, ma kipenyone, “Kare nining?” i vijon pa yoo me pi Hiddekel kede Ulai.</w:t>
      </w:r>
    </w:p>
    <w:p>
      <w:pPr>
        <w:pStyle w:val="ArticleBody"/>
        <w:jc w:val="left"/>
      </w:pPr>
      <w:r>
        <w:rPr>
          <w:rFonts w:ascii="Times New Roman" w:hAnsi="Times New Roman" w:eastAsia="Times New Roman" w:cs="Times New Roman"/>
        </w:rPr>
        <w:t>I chapta aboro me Daniel, Daniel obedo i Susa, i Pesiya, kede Susa tye i yoo me pi Ulai. Pien tic me pur tye kany, Ulai pe keken en yoo me pi ma kit ma lobo, ento bende tye ki dul me okinya me pi ma dano otimo. Ka Ulai tye woto piny mapol, maloyo macalo mail mia acel ki apar abicel, dong ogamo i kabedo ma yoo me pi Tigris ki Euphrates gidonyo kacel. Tigris ki Euphrates ma gine ocake i Eden, pong keken gidonyo kacel; ka gidonyo kacel, yoo me pi Ulai me Pesiya bende odonyo i ka acel keken. Ka yoo me pi Ulai odonyo i otum pa Tigris i kabedo ma Tigris ki Euphrates gidonyo kacel, Ulai dong obedo but pa pii ma yubu yoo me pi madit pa Shinar. Jo me historia gitye atir, kede bende, Sister White tye atir.</w:t>
      </w:r>
    </w:p>
    <w:p>
      <w:pPr>
        <w:pStyle w:val="ArticleBody"/>
        <w:jc w:val="left"/>
      </w:pPr>
      <w:r>
        <w:rPr>
          <w:rFonts w:ascii="Times New Roman" w:hAnsi="Times New Roman" w:eastAsia="Times New Roman" w:cs="Times New Roman"/>
        </w:rPr>
        <w:t>Ka Sister White tye ka manyiso vision me Ulai i nyig lok aboro, en tye ka manyiso wang pi ma ngene pi kit me yubu pi ma dano oketo ma cobo wang pi Tigris ki Euphrates, ma gitye tito kare aryo me mwaka 2520, ma magiko i 1798 ki 1844.</w:t>
      </w:r>
    </w:p>
    <w:p>
      <w:pPr>
        <w:pStyle w:val="ArticleBody"/>
        <w:jc w:val="left"/>
      </w:pPr>
      <w:r>
        <w:rPr>
          <w:rFonts w:ascii="Times New Roman" w:hAnsi="Times New Roman" w:eastAsia="Times New Roman" w:cs="Times New Roman"/>
        </w:rPr>
        <w:t>Nying macon pa Tigris obedo Hiddekel; kacel ki Euphrates, yoo pi aryo magi kityeko tero gi maber i poropheti ka gi rwate gi Assyria ki Babylon, ma bende kityeko nyutu gi calo le aryo ma kityeko miyo gi tic me tuko rom me Lubanga. Teko aryo magi me balo lobo gicweyo yub pa teko aryo me balo lobo pa Rome ma pe-woro Lubanga ki Rome ma pa Pope, magi gin alama me lacoo ki dako, onyo kanisa ki gamente. Rome ma pe-woro Lubanga obedo lacoo ma nyutu tic pa gamente, ki Rome ma pa Pope en dako ma pe maleng me tic pa kanisa. I rwate me poropheti mamegi, Assyria obedo lacoo, ki Babylon obedo dako; ci kany ginyutu Tigris calo lacoo, ki Euphrates calo dako.</w:t>
      </w:r>
    </w:p>
    <w:p>
      <w:pPr>
        <w:pStyle w:val="ArticleBody"/>
        <w:jc w:val="left"/>
      </w:pPr>
      <w:r>
        <w:rPr>
          <w:rFonts w:ascii="Times New Roman" w:hAnsi="Times New Roman" w:eastAsia="Times New Roman" w:cs="Times New Roman"/>
        </w:rPr>
        <w:t>Yoo me pi Tigris obedo yoo me pi me teto lobo ma ochopo i 1798, ento yoo me pi Euphrates me kanisa ochopo i 1844. Myero yoo me pi Euphrates ochopo i 1844, pien kwena me 1844 obedo ikom Babulon (Euphrates) ma opoto doki i 1844. Ka yoo me pi Euphrates otimo pobo me pi i 1844, yoo me pi Ulai, ma bene otyeko ocake i wang pi macalo cal me tic pa dano, ocake kacel ki pi pa yoo mapat. Yoo me pi me teto lobo kigengo i 1798, ka twero me lobo okweyo ki bot twero pa Papa. I higa man keken, United States ocako teto macalo anyama me piny, ki calo duk ma abicel i poropheti pa Bibul. Yoo me pi Tigris kigengo i 1798, kany keken ma twero me lobo bino miyo piny weng ogudo ogengo me pi, ma kombedi ogengo pi ma omedo me persekison pa Papa ma tye ka bino doyo piny weng calo pobo me pi madwong. Obol eno, onyo ogengo me pi, en obol me yaro ikom kanisa ki lobo.</w:t>
      </w:r>
    </w:p>
    <w:p>
      <w:pPr>
        <w:pStyle w:val="ArticleBody"/>
        <w:jc w:val="left"/>
      </w:pPr>
      <w:r>
        <w:rPr>
          <w:rFonts w:ascii="Times New Roman" w:hAnsi="Times New Roman" w:eastAsia="Times New Roman" w:cs="Times New Roman"/>
        </w:rPr>
        <w:t>I mwaka 1844, Euphrates kede Ulai weng gin nyutu ni lok pa 1844 obedo boto pa Babulon piny, kede bende nyutu ni obedo tic mapire piny ma Kristo ocako i 1844, ka En, calo Lami pa Ndagaano, okweyo woko pi pa Babulon kede tic pa dano ki bot jo ma onego odony i santwari pa En—jo ma onego kikweyo gi maber i tung me gidony i Kabedo Maleng Mapire Tek. Kweyi me agiki pa jo meno otimore ki kot ma oboro woko i kare me lok pa Kwok me Odii, kede kot me lok pa Kwok me Odii ma kicweyo maber ki i pi pa Tigris, ka jo Millerite ginyutu Lom pa Papa kede 1798, kede ka ginyutu boto pa Babulon piny kendo ginekweyo mapat i tung me wang ot ma kigengo woko ki lok ne; onyo wa nyut ni—ginekweyo ki kot ma obino ki i pi ma kicweyo maber pa Ulai, Tigris, kede Euphrates—ka gicwalo lok pa Daniel 8:14, kede gityeko lok pa Kwok me Odii mapat i tung me yabo pa Nino ma rwate me Golo Kwer.</w:t>
      </w:r>
    </w:p>
    <w:p>
      <w:pPr>
        <w:pStyle w:val="ArticleBody"/>
        <w:jc w:val="left"/>
      </w:pPr>
      <w:r>
        <w:rPr>
          <w:rFonts w:ascii="Times New Roman" w:hAnsi="Times New Roman" w:eastAsia="Times New Roman" w:cs="Times New Roman"/>
        </w:rPr>
        <w:t>Ka Kristo tye katung i wi pi me Hiddekel i nyig lok abic aryo me gonyo apar aryo me Daniel, en tye katung i wi pi me Tigris, pi me lo piny, i nyutu ma yaro cane me wot me agiki me tic me lo piny me dano ma tero i tieko me kare me temo. En tye katung kany ka miyo lagam bot lapeny me nyig lok ma obino con, calo kaka i nyutu me tyen pi Ulai, dano ma ocwe ki ceng me lini, ma kany en Palmoni, Lami Pimo ma pire tek, omiyo lagam bot lapeny me nyig lok ma obino con. I kit aryo lok en lok me polo i tung malayika ki Kristo, ki i kit aryo lapeny en, "Kare me nining?"</w:t>
      </w:r>
    </w:p>
    <w:p>
      <w:pPr>
        <w:pStyle w:val="ArticleBody"/>
        <w:jc w:val="left"/>
      </w:pPr>
      <w:r>
        <w:rPr>
          <w:rFonts w:ascii="Times New Roman" w:hAnsi="Times New Roman" w:eastAsia="Times New Roman" w:cs="Times New Roman"/>
        </w:rPr>
        <w:t>Adwogi en bot ceng 2300; i pot buk 8 ki pot buk 12 en, “kare acel, kare aryo, ki kare me idogo.” Adwogi kityeko poyo ni en higa 2300 ki higa 1260; ento i 1844 Lubanga oketo gengo i tic me keto kare i kwena pa porofeti, pien kare pe dong. Adwogi pa Palmoni, ngat ma kityeko golo i linen, pi kare me agiki pa En, obedo ngo? Lapenyo me “Kare dicel nining?” kityeko nyuto ki lagam mapol me yero ni “cik me Sunday” obedo adwogi pa lapenyo; ento kityeko yweyo santwari i kare me “cik me Sunday,” ki “lacim weng magi” gityeko giko i kare me “cik me Sunday”? “Lacim” mene ma gityeko giko i kare me “cik me Sunday,” ki “lacim” magi gicako kare nining?</w:t>
      </w:r>
    </w:p>
    <w:p>
      <w:pPr>
        <w:pStyle w:val="ArticleScripture"/>
        <w:jc w:val="left"/>
      </w:pPr>
      <w:r>
        <w:rPr>
          <w:rFonts w:ascii="Times New Roman" w:hAnsi="Times New Roman" w:eastAsia="Times New Roman" w:cs="Times New Roman"/>
        </w:rPr>
        <w:t>Kare an Daniel oneno, iye, dano aryo mukene onongo tye; acel i tung man pa yoo me pi, ki acel i tung mukene pa yoo me pi. Ci dano acel owaco bot lacoo ma oyubo cal me lineni, ma ottye i wi pi pa yoo, “Cawa adi nyaka agiki pa gin ma pire tek man?”</w:t>
      </w:r>
    </w:p>
    <w:p>
      <w:pPr>
        <w:pStyle w:val="ArticleScripture"/>
        <w:jc w:val="left"/>
      </w:pPr>
      <w:r>
        <w:rPr>
          <w:rFonts w:ascii="Times New Roman" w:hAnsi="Times New Roman" w:eastAsia="Times New Roman" w:cs="Times New Roman"/>
        </w:rPr>
        <w:t>Ci awinyo dano ma kiyiko iye ki lineni, ma onongo tye iwii pi odok, ka onongo okwanyo i malo cinge aryo bot polo, kaceto ogamo ki nying En ma tye ngima nining ni obedo pi kare achiel, kare aryo, ki kare idye; ka otyeko yubo teko pa jo maleng’, dong gin weng man bi tum. Daniel 12:5-7.</w:t>
      </w:r>
    </w:p>
    <w:p>
      <w:pPr>
        <w:pStyle w:val="ArticleBody"/>
        <w:jc w:val="left"/>
      </w:pPr>
      <w:r>
        <w:rPr>
          <w:rFonts w:ascii="Times New Roman" w:hAnsi="Times New Roman" w:eastAsia="Times New Roman" w:cs="Times New Roman"/>
        </w:rPr>
        <w:t>Lapeny me alama me “Yot en adaa?” nyutu cik pa ceng Nino, ento malaika pe openyo ni kare me cik pa ceng Nino, ento openyo ni kare me agiki pa “cobo”. “Cobo” otum i kare me cik pa ceng Nino; ento cobo mene ma kelo bot cik pa ceng Nino? Onyo, me bedo piyo, cobo mene ma kinyutu i neno ma omii i Hiddekel, ma kiyaro i kit apar dok i apar aryo? Ka watwero ngeyo cobo mene, dong watwero nongo kare ma “cobo” ocako. I Daniel apar, Gabriel oyaro maber tic pa iye i tyen mamegi ki Daniel ikare me neno.</w:t>
      </w:r>
    </w:p>
    <w:p>
      <w:pPr>
        <w:pStyle w:val="ArticleScripture"/>
        <w:jc w:val="left"/>
      </w:pPr>
      <w:r>
        <w:rPr>
          <w:rFonts w:ascii="Times New Roman" w:hAnsi="Times New Roman" w:eastAsia="Times New Roman" w:cs="Times New Roman"/>
        </w:rPr>
        <w:t>Kombedi abino me poyo bot in gin ma bi time bot jo pa in i kare me agiki; pien dong yer man obedo pi kare mapol. Daniel 10:14.</w:t>
      </w:r>
    </w:p>
    <w:p>
      <w:pPr>
        <w:pStyle w:val="ArticleBody"/>
        <w:jc w:val="left"/>
      </w:pPr>
      <w:r>
        <w:rPr>
          <w:rFonts w:ascii="Times New Roman" w:hAnsi="Times New Roman" w:eastAsia="Times New Roman" w:cs="Times New Roman"/>
        </w:rPr>
        <w:t>Gabriel obino me miyo jo pa Lubanga ngec pi gin ma binen otime botgi i kare me agiki. Kweko ni lok me poro i Daniel apar aryo ma jo Millerite onongo ginyange maber, ento tic kwede yie meno me dwoko woko keto pa karatac eni bot kare me agiki—obedo goyo piny mite ma Gabriel owaco. Ka Gabriel ocako nyutu me poro i rek acel pa karatac apar acel, ki mede i rek adek pa karatac apar aryo, lok me gin matime ma kinyutu kunii obedo lok matut me poro ma i woko, me nyutu kit ma Draagon, leja, ki latic me poro marac gitelo lobo i bot Armagedon. Iye karatac tye rek mo ma kinyutu balo pa jo pa Lubanga, ento lok me gin matime i karatac apar acel pira obedo nyutu ma i woko. Man nyuto ni karatac apar ki karatac apar aryo gin ‘alfa’ ki ‘omega’ iye neno me agiki pa Daniel; pien, pe calo karatac apar acel, gi weng ginyutu lok me iye ma kinyutu kwede keto lacim pa ngat 144,000. Karatac ma i tung en kwero pa dano weng, ma kinyutu kwede rwot me tung bor ki Pope pa Rooma; ento karatac apar ma ‘alfa’, kacel ki karatac apar aryo ma ‘omega’, ginyutu kit me iye pa ngat 144,000 i kare me agiki. Karatac adek weng gitelo wot bot giko kare me temo; karatac ma ‘alfa’ ocako ki bebo pa Lubanga ma oywayo jo me woro i dul aryo, ci i agiki pa karatac, kimiyo Daniel teko odoko aryo; pi meno kinyutu lok me malaika acel ki aryo. Karatac apar aryo en karatac ma ‘omega’, ki en kinyutu lok me kwer pa malaika adek.</w:t>
      </w:r>
    </w:p>
    <w:p>
      <w:pPr>
        <w:pStyle w:val="ArticleBody"/>
        <w:jc w:val="left"/>
      </w:pPr>
      <w:r>
        <w:rPr>
          <w:rFonts w:ascii="Times New Roman" w:hAnsi="Times New Roman" w:eastAsia="Times New Roman" w:cs="Times New Roman"/>
        </w:rPr>
        <w:t>Chapta 11 yar maber ikom balo cik pa dano, cako ki goyo piny pa Jerusalem nyaka giko me probeson, ma, ki lok pa Sister White, en obedo nyutu pa giko me probeson i agiki pa lobo. Daniel 11 cako ki goyo piny pa Jerusalem, pien Daniel obedo acel ki joma kityeko kawo gi i Babulon i golo piny pa Jerusalem ma otimo pire adek, ma ne nyutu golo piny pa Jerusalem keken i 70 AD, ci dok bene i kare me agiki calo ma lobo nyutu.</w:t>
      </w:r>
    </w:p>
    <w:p>
      <w:pPr>
        <w:pStyle w:val="ArticleBody"/>
        <w:jc w:val="left"/>
      </w:pPr>
      <w:r>
        <w:rPr>
          <w:rFonts w:ascii="Times New Roman" w:hAnsi="Times New Roman" w:eastAsia="Times New Roman" w:cs="Times New Roman"/>
        </w:rPr>
        <w:t>Ogengo aryo ma bedo adier pa Jerusalem ma otime i cawa acel me higa, gi ceke higa 665. Ogengo aryo eni obedo pa pata ma ka Sanduku pa Lagam ne myero bedo kany. Shilo obedo ki kit me lamal marom kwede, kede nyutu ogengo ma acel pa pata ma ka bedo pa Lubanga ne tye kany, onyo ne myero bedo kany. Ka Sister White tiyo kwede ogengo pa Jerusalem calo alama pa ogengo pa cawa me agiki, obedo keto lok ikom yubu me Kristo ikom ogengo pa Jerusalem.</w:t>
      </w:r>
    </w:p>
    <w:p>
      <w:pPr>
        <w:pStyle w:val="ArticleBody"/>
        <w:jc w:val="left"/>
      </w:pPr>
      <w:r>
        <w:rPr>
          <w:rFonts w:ascii="Times New Roman" w:hAnsi="Times New Roman" w:eastAsia="Times New Roman" w:cs="Times New Roman"/>
        </w:rPr>
        <w:t>Shilo, kede poto pa Jerusalem i cawa pa Nebukadneza ki i cawa pa Tito, gin lanyut adek me kare me agiki, calo kit ma kiyaro ki poto pa pur pa Lubanga. Shilo obedo lok pa malaika me acel, ma longo ni ki myero waloro Lubanga, gin ma Eli pe otime, ki miyo Iye dwong, gin ma Eli pe otime, pien cawa me kogi pa En obino. Lok pa malaika me aryo obedo kama ma wanongo medo aryo, ma kiyaro ki Nebukadneza ki Tito. Poto pa adek pa Jerusalem i kare me agiki obedo i giko me kare me tem, ma en aye giko me kogi.</w:t>
      </w:r>
    </w:p>
    <w:p>
      <w:pPr>
        <w:pStyle w:val="ArticleBody"/>
        <w:jc w:val="left"/>
      </w:pPr>
      <w:r>
        <w:rPr>
          <w:rFonts w:ascii="Times New Roman" w:hAnsi="Times New Roman" w:eastAsia="Times New Roman" w:cs="Times New Roman"/>
        </w:rPr>
        <w:t>Chapta 11 obedo tuk ma i woko pa lok pa malaika adek. En obedo i tung kany ki vijon pa chapta 10 me yiko, ki komo adek ma miyo twero ma otime i nino 22 pa vijon pa Daniel. Man nyutu ni chapta 12 bene obedo ikom tuk ma i iye pa gin ma otime bot jo pa Lubanga i cawa me agiki. Bene nyutu ni cit ma i iye pa chapta 12 obedo odog 22 loyo cit ma i chapta 10.</w:t>
      </w:r>
    </w:p>
    <w:p>
      <w:pPr>
        <w:pStyle w:val="ArticleBody"/>
        <w:jc w:val="left"/>
      </w:pPr>
      <w:r>
        <w:rPr>
          <w:rFonts w:ascii="Times New Roman" w:hAnsi="Times New Roman" w:eastAsia="Times New Roman" w:cs="Times New Roman"/>
        </w:rPr>
        <w:t>I kwene me Ulai, bene gi penyo Kristo, “Ni ning?” Vasi apar ariyo ma tye i anyim lapeny ma i vasi apar adek, gitye ka nyutu lok me kit ma otime i woko me poropheti, ma cwalo ngec mapire tek ikom twero pa poropheti pa Baibul. Vasi apar ariyo meno mere ni gitye ka dwogo ki medo ikom kit me gin ma kiyaro i chapta abiriyo. Lok me kit ma otime me poropheti ma kiketo i vasi meno, ki dwogo ki medo keken i chapta apar acel, kacako i cawa pa Medi ki Peresia. But agiki me chapta aboro, ki chapta ochiko weng, obedo yaro pa Lawi Daniel ikom jo Lubanga pa kare me agiki. Kwene me kit ma otime me poropheti ma ononge i kwene me Ulai i chapta adek, kede yaro me jo Lubanga ma i chapta magi pi kit ma Lawi Daniel owaco kwede Gabriel, obedo alfa ki omega pa chapta apar nyo i apar ariyo.</w:t>
      </w:r>
    </w:p>
    <w:p>
      <w:pPr>
        <w:pStyle w:val="ArticleBody"/>
        <w:jc w:val="left"/>
      </w:pPr>
      <w:r>
        <w:rPr>
          <w:rFonts w:ascii="Times New Roman" w:hAnsi="Times New Roman" w:eastAsia="Times New Roman" w:cs="Times New Roman"/>
        </w:rPr>
        <w:t>Pien Hiddekel obedo omega, ki Ulai obedo alfa, twero ma kicoyo kwede i can ma kigolo ger ne i kit apar aryo, ka obino kare me agiki, dwong me canne obedo dog 22 maloyo neno ma tye calo dii ma i tung ki tidi me Adventism. Ka obedo kamano, can me neno ma agiki pa Daniel kityeko nyutu pire kene calo can ma kiketo kwede jo pa Lubanga i cawa me agiki. Ka lajal maleng openyo dano ma otelo law me linen ni, “Kare adii wot i agiki me lamal man?”, lamal en gin ma gicanyo calo can me polo pi kare pa kare, macalo gin ma tye i gin acaka me cuk pa Abram, ma kwac me cik ma owinyo Abram ni onen can me polo. Lamal ma i Daniel kit apar aryo en loko dano me bedo alama pa jo 144,000.</w:t>
      </w:r>
    </w:p>
    <w:p>
      <w:pPr>
        <w:pStyle w:val="ArticleBody"/>
        <w:jc w:val="left"/>
      </w:pPr>
      <w:r>
        <w:rPr>
          <w:rFonts w:ascii="Times New Roman" w:hAnsi="Times New Roman" w:eastAsia="Times New Roman" w:cs="Times New Roman"/>
        </w:rPr>
        <w:t>I kare macon waneno ni lok me 11 i diro 12 pa Daniel nyutu kare me poropheti ma tye ki kare aryo, me acel iye en higa 30. Pi keto cing maber i lok me 11, acito i lok me 7; me nyutu donyo iye pa Kirisito ma macok i tic me lamal ma otimo i tung jo pa en i kare me agiki.</w:t>
      </w:r>
    </w:p>
    <w:p>
      <w:pPr>
        <w:pStyle w:val="ArticleBody"/>
        <w:jc w:val="left"/>
      </w:pPr>
      <w:r>
        <w:rPr>
          <w:rFonts w:ascii="Times New Roman" w:hAnsi="Times New Roman" w:eastAsia="Times New Roman" w:cs="Times New Roman"/>
        </w:rPr>
        <w:t>Ka adok i tung apar acel, abedo mito mi i paro ni diro abicel, Gabriel pire tek oketo nying ne ‘cawa me agiki’. I cawa pa 144,000—cawa ma kigurogi, ci gidonyo i yar ki Lubanga—kacoke ki buk pa Daniel, bino bedo ngec ma ki yweyo ki guro, ma bimedo dwong obedo yub madwong. Ngec meno, i diro abicel, kiyero ki kare adek me poro ma keken acel acel, ma Millerites dong kityeko yero, ci lacen ‘Spirit of Prophecy’ ocone gi. Kare adek meno pe giyero kare, pien malaika en ma i diro abicel oketo malo lwete aryo bot polo, en bene i Revelation apar oketo malo lwet acel bot polo, ci ogamo ni kare dong pe bite. Lok me gamo meno me 1844 nyutu ni care adek me poro ma i buk pa Daniel, diro abicel, gi obedo care me cal ma pe gityeko kete pi yero kare.</w:t>
      </w:r>
    </w:p>
    <w:p>
      <w:pPr>
        <w:pStyle w:val="ArticleBody"/>
        <w:jc w:val="left"/>
      </w:pPr>
      <w:r>
        <w:rPr>
          <w:rFonts w:ascii="Times New Roman" w:hAnsi="Times New Roman" w:eastAsia="Times New Roman" w:cs="Times New Roman"/>
        </w:rPr>
        <w:t>Kumeno, ka kare me poropheti ma tye ki alama ma i tung i Daniel 12 obedo kare ma kigoye i aryo ma cako ki mwaka 30 i chapta keken ma Mikael ocungo, dong i ngeyo ni kare ma kigoye i aryo ma cako ki mwaka 30 obedo tyeko maber pa poropheti me Alfa pa Abram. Omega pa poropheti me kare, ma cako lok me kica i kit jo ma kiyero, obino i tyeko ne maber i chapta acel acel meno, ma obedo tyeko madit pa lok pa Daniel ikom ngo ma biro time bot jogi pa Lubanga i kare me agiki.</w:t>
      </w:r>
    </w:p>
    <w:p>
      <w:pPr>
        <w:pStyle w:val="ArticleBody"/>
        <w:jc w:val="left"/>
      </w:pPr>
      <w:r>
        <w:rPr>
          <w:rFonts w:ascii="Times New Roman" w:hAnsi="Times New Roman" w:eastAsia="Times New Roman" w:cs="Times New Roman"/>
        </w:rPr>
        <w:t>I cawa me agiki, buk pa Daniel ogolo ciko, kede ler ma owuoko ociko jo Lubanga. I cawa me agiki, buk pa Daniel ogolo ciko, kede ler ma owuoko kimiyo calo kare me poropheti adek i kapita ma agiki pa Daniel. Kapita eno en aye omega pa kapita adek ma gicweyo neno Hiddekel, ci neno Hiddekel en aye omega bot kapita adek magi ma giyero calo alfa pa neno me riva pa Daniel. Riva ma ocake i Eden otum woko i Daniel, ci Lok me poropheti pa Lubanga okelo gi i muvimenti me Millerite pa malayika me acel ki me aryo, ma en aye muvimenti me alfa i muvimenti aryo pa malayika adek. Higni 1290 me vesi me apar acel obedo omega bot poropheti me higni 430 pa Abram ki pa Paulo.</w:t>
      </w:r>
    </w:p>
    <w:p>
      <w:pPr>
        <w:pStyle w:val="ArticleBody"/>
        <w:jc w:val="left"/>
      </w:pPr>
      <w:r>
        <w:rPr>
          <w:rFonts w:ascii="Times New Roman" w:hAnsi="Times New Roman" w:eastAsia="Times New Roman" w:cs="Times New Roman"/>
        </w:rPr>
        <w:t>Mapwod wa mede anyim i Daniel apar aryo ki rwate ne ki lok pa lami pa Abramu, ber wa pomeny piny ngo ma Paulo en. Paulo pe keken obedo Apwostol bot jo ma pe gin Yahudi; ento calo acel ki tung, oyeto lok me ngecne kubo Lok pa Lami pa Lubanga. Maber dok maloyo mani, en ni Paulo obedo lami me kare me yore pa Lubanga. Lami me kare me yore obedo lami ma Lubanga oyenygo me tungo jo pa Lubanga ki cobo gi ki kare acel i kare mukene—macalo Mooses, ki kwed bot alitara dok i Ka Maleng; Yohana Baptais, ki Ka Maleng me Piny dok i Ka Maleng me Polo. Paulo ocoyo woko ngec mapol tutwal ki cikke pi kit me keto gin ma litara i gin me sipirichwal, maloyo weng joma coyo Baibul mukene obedo kacel, tutwal madit! Lubanga oyenygo ni obed me nyutu cobo ki loko gin ma litara dok obed gin me sipirichwal i kom jo pa Lubanga ma gicako lacak ki en.</w:t>
      </w:r>
    </w:p>
    <w:p>
      <w:pPr>
        <w:pStyle w:val="ArticleBody"/>
        <w:jc w:val="left"/>
      </w:pPr>
      <w:r>
        <w:rPr>
          <w:rFonts w:ascii="Times New Roman" w:hAnsi="Times New Roman" w:eastAsia="Times New Roman" w:cs="Times New Roman"/>
        </w:rPr>
        <w:t>Paulo obedo oboro ma okobo lagam pa lapok tic pa jogi ma Lubanga oyer ki bot Abraham, i kare ma jogi man gu woto ki i kit me kom ki i kit me cwiny. Ka pe itye pire tek i adwogi ma Paulo obedo iye i gin matime pa lapok tic, itwero bedo pe ineno kit ma rwatte maber ki yore pa Lubanga, ni lok pa lanen me cawa me acel ikom jogi me lapok tic pa Lubanga obedo lok pa lanen me cawa ma en aryo, ma ocako ki kar me higa piero adek. Lok acel ne ki keto ne ki lacoo pa jogi ma kiyero; ento ka gu loko gi ki bedo jogi ma kiyero i kit me cwiny, Lubanga oyero lanen pa kare me nyutu kede yaro lok me loko man, kede me moko atir lok pa lanen me cawa pa Abram ki lami me aryo ma aa ki Buk pa Cik Manyen, ma rwate ki lami me acel ma aa ki Buk pa Cik Macon. Abram i cako, Paulo i agiki, gu goyo cal pa ngut pa 1290 i cawa me agiki.</w:t>
      </w:r>
    </w:p>
    <w:p>
      <w:pPr>
        <w:pStyle w:val="ArticleBody"/>
        <w:jc w:val="left"/>
      </w:pPr>
      <w:r>
        <w:rPr>
          <w:rFonts w:ascii="Times New Roman" w:hAnsi="Times New Roman" w:eastAsia="Times New Roman" w:cs="Times New Roman"/>
        </w:rPr>
        <w:t>Wa bi medo i coc ma anyim.</w:t>
      </w:r>
    </w:p>
    <w:p>
      <w:pPr>
        <w:pStyle w:val="ArticleScripture"/>
        <w:jc w:val="left"/>
      </w:pPr>
      <w:r>
        <w:rPr>
          <w:rFonts w:ascii="Times New Roman" w:hAnsi="Times New Roman" w:eastAsia="Times New Roman" w:cs="Times New Roman"/>
        </w:rPr>
        <w:t>Nyuto ma Lubanga onyutu bot Zakariya ikom Yosua kacel ki Lajal, tye ki teko mapat ma rwako maber i obedo me jo pa Lubanga i agiki pa nino madwong me yubo kwer. Kanisa ma obedo dul matino ma ogwoke dong gibino kedo i tem madwong ki peko. Gin ma gubedo gwoko cik pa Lubanga ki geno pa Yesu gibino neno keco pa dragoni kacel ki jogi. Setani tero piny weng calo jogi; bene otyeko gamo loyo i tung jo mapol ma giwaco ni gin Kricitien. Ento tye dul matino kany ma giko rwot pa en. Ka onongo twero ocweyo gi ki piny, loyo pa en onongo obed opong maber. Macalo con en ogamo duli ma pe gene Lubanga me obalo Israel, kamano i kare macego obino cako tetegi marac pa piny me obalo jo pa Lubanga. Gibino mito ni jo obed gi winyo i cikke pa dano, ma gitye ka loc cik pa Lubanga.</w:t>
      </w:r>
    </w:p>
    <w:p>
      <w:pPr>
        <w:pStyle w:val="ArticleScripture"/>
        <w:jc w:val="left"/>
      </w:pPr>
      <w:r>
        <w:rPr>
          <w:rFonts w:ascii="Times New Roman" w:hAnsi="Times New Roman" w:eastAsia="Times New Roman" w:cs="Times New Roman"/>
        </w:rPr>
        <w:t>Jogi ma tye gi cwinya matir bot Lubanga gibiyubo, gibiyaro, gi bikelogi woko. Gibibikenyo ‘ki jonywolgi, ki jo ot-gi, ki jo dulgi, ki owete-gi,’ nyaka i tho. Luka 21:16. Geno mamegi keken tye i kica pa Lubanga; lwak mamegi keken obedo lamo. Macalo ka Joshua onwongo kwayo i wang Malaika, cal kamano, kanisa ma odong, ki cwinya ma opoto ki geno ma pe otuk, gibikwayo pi weko bal ki pi kwanyo gi woko, ki tung pi Yesu, Lami-gi. Gitye ki ngec maber ikom kwo mamegi ma opong ki bal; gineno bedo mamegi ma pe goteko ki pe gin rwate; kaci dong gi tye ka loro geno.</w:t>
      </w:r>
    </w:p>
    <w:p>
      <w:pPr>
        <w:pStyle w:val="ArticleScripture"/>
        <w:jc w:val="left"/>
      </w:pPr>
      <w:r>
        <w:rPr>
          <w:rFonts w:ascii="Times New Roman" w:hAnsi="Times New Roman" w:eastAsia="Times New Roman" w:cs="Times New Roman"/>
        </w:rPr>
        <w:t>Lapire tye i tung me yero gi, macalo onongo tye i tung me coyo Joshua. Oyenyo botgi garmitgi ma puc, ki kit ngatgi ma opoto. Oyenyo onge tekgigi ki bwocgi, richogi me pe apwoyo, ki pe rwategi ki Yesu Kirisito, ma oketo kwer bot Ladwogo-gi. Otemo me bwogo gi ki paro ni lok pa gi pe tye twero, ni cok pa pucgi pe bi lwe peke. Okwayo me obaro yiegi, pi gubimego i tem mere, ka gubiweko luwo Lubanga.</w:t>
      </w:r>
    </w:p>
    <w:p>
      <w:pPr>
        <w:pStyle w:val="ArticleScripture"/>
        <w:jc w:val="left"/>
      </w:pPr>
      <w:r>
        <w:rPr>
          <w:rFonts w:ascii="Times New Roman" w:hAnsi="Times New Roman" w:eastAsia="Times New Roman" w:cs="Times New Roman"/>
        </w:rPr>
        <w:t>Satan tye ki ngec maler ikom richo ma otemo jo pa Lubanga me timo, kede obedo ka pungo i komgi lok me kobo, owaco ni, pien ki richo mamegi ogolo woko gwok pa Lubanga, ki yiero ni tye ki twero me jolo gi. Owaco ni gin rwate keken, calo en keken, me kwanyo gi woko ki i kica pa Lubanga. ‘En gin eni,’ owaco, ‘jo ma bi kwako kabedo na i polo, ki kabedo pa malayika ma oribo ki an? Giwaco ni gibedo ka winyo cik pa Lubanga; ento gi gwoko kit ma cik ne mito? Pe gi mito keni mapol maloyo gi mito Lubanga? Pe gi keto dwaro mamegi i wi tic pa En? Pe gi mito gin pa piny? Nen richo ma orido cing i kwo gi. Nen mito keni keken, cwiny marac mamegi, ki peyo mamegi i kom gin acel ki acel. Lubanga bi kwanyo an ki malayika na ki i wang En, ento bi miyo kica bot jo ma gi lwenyo i richo acel acel? I pe itwero timo man, Rwot, i rwatte. Rwatte mito ni tam me kwero bi cwalo i komgi.’</w:t>
      </w:r>
    </w:p>
    <w:p>
      <w:pPr>
        <w:pStyle w:val="ArticleScripture"/>
        <w:jc w:val="left"/>
      </w:pPr>
      <w:r>
        <w:rPr>
          <w:rFonts w:ascii="Times New Roman" w:hAnsi="Times New Roman" w:eastAsia="Times New Roman" w:cs="Times New Roman"/>
        </w:rPr>
        <w:t>Ento, ka jo ma tye ka lubo Kristo gi otimo peko, pe gi orwak pire gi wek jami tic pa Setani bed ka loyo gi. Gi oyubo cwinygi pi peko gi, ki giyeny Rwot i kwe ki i kwero cwiny; kacel Lami Maleng tetogi i nyinggi. En ma gicuno loyo kwede pi pe gipako en, ma ngene peko gi ka kede kwero cwinygi, owaco ni: “Rwot obi yiko in, Ai Setani. An omiyo kwo pa an pi cwinye magi. Gin ocoyo i tung lwete pa an. Gin romo bedo ki lapok i kit bedo gi; gin romo pe gigamo i temo gi; ento gi oyubo cwinygi, ki an oyweyo peko gi, ki okwako gi.”</w:t>
      </w:r>
    </w:p>
    <w:p>
      <w:pPr>
        <w:pStyle w:val="ArticleScripture"/>
        <w:jc w:val="left"/>
      </w:pPr>
      <w:r>
        <w:rPr>
          <w:rFonts w:ascii="Times New Roman" w:hAnsi="Times New Roman" w:eastAsia="Times New Roman" w:cs="Times New Roman"/>
        </w:rPr>
        <w:t>Cok pa Satan tye matek, bwola pa en tye me oyo wic; ento wang Rwot tye i kom jo pa En. Peko pa gi tye madit, tong me olut me mac otye ka bino golo gi woko; ento Yesu bi golo gi woko calo bulono ma otem i mac. Jami me piny ma tye i gi bi kwanyo woko, pien pi tunggi cal pa Kristo obed nyutu maber tutwal.</w:t>
      </w:r>
    </w:p>
    <w:p>
      <w:pPr>
        <w:pStyle w:val="ArticleScripture"/>
        <w:jc w:val="left"/>
      </w:pPr>
      <w:r>
        <w:rPr>
          <w:rFonts w:ascii="Times New Roman" w:hAnsi="Times New Roman" w:eastAsia="Times New Roman" w:cs="Times New Roman"/>
        </w:rPr>
        <w:t>I kare mogo Rwot romo neno calo owil peko pa kanisa pa En, ki tim marac ma jo ma giyaro iye otimo iye. Ento Lubanga pe owil. I piny ni, pe tye gin mo ma bieno i cwiny pa Lubanga maloyo calo kanisa pa En. Pe obedo dwaro pa En ni yore me piny opoto nying pa kanisa. Pe oweko jo pa En wek gicwal ki tem pa Satan. Obituko jo ma ginyuto En macalo pe En, ento obedo ki kica bot jo weng ma giloko cwinye ki ada. Bot jo ma gikwanyo bot En pi rwom pi yubo kit pa ngat me Kristo, obi miyo kony weng ma mite.</w:t>
      </w:r>
    </w:p>
    <w:p>
      <w:pPr>
        <w:pStyle w:val="ArticleScripture"/>
        <w:jc w:val="left"/>
      </w:pPr>
      <w:r>
        <w:rPr>
          <w:rFonts w:ascii="Times New Roman" w:hAnsi="Times New Roman" w:eastAsia="Times New Roman" w:cs="Times New Roman"/>
        </w:rPr>
        <w:t>I cawa me agiki, jogi pa Lubanga gibi poro cwiny ki oyoo pi tije me kwer ma kitimo i piny. Ka gi tye ka oyoo, gibi ciko jo marac pi poko ma tye i wanggi i yweyo cik pa Lubanga; ki kica me cwiny ma pe kinyalo waco, gibi doko pingogi i wang Rwot i dwogo i weko peko. Jo marac gibi caka kica gi, ki gibi nyomo kwayo ma pire tek gi. Ento kica ki doko piny pa jogi pa Lubanga obedo adwogi ma oporo keken ni gitye ka dwogo twero ki lamal pa kitgi ma ginyono woko pi peko. Pien gitye ka rwate bot Kiristo, ki pien wanggi giceto i lare pa en ma maleng maber pire keken, omiyo ginyuto maber tutwal marac pa peko ma opire tutwal. Lonyo cwiny ki doko piny gin miti me bedo maber ki loyo. Otam pa lamal tye ka kuro jo ma gi golo piny i cing pa Lati.</w:t>
      </w:r>
    </w:p>
    <w:p>
      <w:pPr>
        <w:pStyle w:val="ArticleScripture"/>
        <w:jc w:val="left"/>
      </w:pPr>
      <w:r>
        <w:rPr>
          <w:rFonts w:ascii="Times New Roman" w:hAnsi="Times New Roman" w:eastAsia="Times New Roman" w:cs="Times New Roman"/>
        </w:rPr>
        <w:t>Jo pa Lubanga ma tye ki geno, jo malamo, gi, calo ni, tye ka kigwoko gi maber i iye. Gin kene pe ngene kit ma maber ma kigwoko gi. Satan ogoyo cwinygi; jo ma loro piny man tye ka yenyo me golo gi woko; entoo, ka onongo otyabe wange pa lutino pa Lubanga, macalo ma otyabe wange pa jatik pa Elisha i Dothan, onongo gibineno malaika pa Lubanga ma gicako bedo i tunggi, ka gengo lwak pa otela.</w:t>
      </w:r>
    </w:p>
    <w:p>
      <w:pPr>
        <w:pStyle w:val="ArticleScripture"/>
        <w:jc w:val="left"/>
      </w:pPr>
      <w:r>
        <w:rPr>
          <w:rFonts w:ascii="Times New Roman" w:hAnsi="Times New Roman" w:eastAsia="Times New Roman" w:cs="Times New Roman"/>
        </w:rPr>
        <w:t>Ka jo pa Lubanga gimiyo cwinya-gi piny i nyim en, gikwayo pi cwinya maleng, lagam kimiyo ni, ‘Kwany woko gudi marac,’ kede lok ma yiko cwiny kigi waco ni, ‘Nen, acweyo woko bal mamegi ki i in, kacel abicwii in ki gudi manyen.’ Zekariya 3:4. Gudi me bedo matir pa Kiristo ma pe tye ki buc ceke kiketo i wi lutino pa Lubanga ma ki pimo gi, ki temo gi, ki ma tye matir. Gi manok ma oceto ma kicayo gicwii gi ki gudi ma tye ki dwong, pe dong gibed dok gipoto ki gik ma marac me piny. Nyinggi kikigwoko i buk me kwo pa lwere, kicwalo nyinggi i tung me jo ma tye matir me kare weng. Gi ogengo tikit pa jaloc; pe kigiwiro woko ki bedo gi matir i bot Lubanga ki rwor pa nyoka madit. Kombedi gi tye ma kigwoko-gi maber matwal ki tikit pa ja-temo. Balgi kicwalo bot lacako bal. ‘Kop me lami ma maleng’ kiceto i wi gi.</w:t>
      </w:r>
    </w:p>
    <w:p>
      <w:pPr>
        <w:pStyle w:val="ArticleScripture"/>
        <w:jc w:val="left"/>
      </w:pPr>
      <w:r>
        <w:rPr>
          <w:rFonts w:ascii="Times New Roman" w:hAnsi="Times New Roman" w:eastAsia="Times New Roman" w:cs="Times New Roman"/>
        </w:rPr>
        <w:t>Ka Satan tye ka goyo yubu me ne, malaika maleng, ma pe gin nen, gitye ka wot-ki-dwogo, giketo i wigi pa jo ma tye atir i geno rwede pa Lubanga matye ngima. Magi gin ma gitye i Got Siyon ki Lacere, ki nying Won ma kicono i lacucgi. Giwero wer manyen i anyim kom, wer mane pe dano mo romo pwonyo, ka nining jo 144,000 kende ma kigolo gi woko ki piny. ‘Magi gin ma gitingo Lacere i ka keken ma o woto. Magi ma kigolo gi woko ki tung dano, ki bedo oyele me acaki pi Lubanga ki pi Lacere. I lebgi pe ononge lok me bwok; pien gi pe gi bal i anyim kom pa Lubanga.’ Revelation 14:4, 5.</w:t>
      </w:r>
    </w:p>
    <w:p>
      <w:pPr>
        <w:pStyle w:val="ArticleScripture"/>
        <w:jc w:val="left"/>
      </w:pPr>
      <w:r>
        <w:rPr>
          <w:rFonts w:ascii="Times New Roman" w:hAnsi="Times New Roman" w:eastAsia="Times New Roman" w:cs="Times New Roman"/>
        </w:rPr>
        <w:t>Kombedi dong lok pa Malaika otyeko tim weng: “Winyo kombedi, Joshua, jadolo madit, in kede owete mamegi ma bedo i anyim in; pien gin dano me cale; pien, nen, abi cwalo Latic na, Lawi.” Zechariah 3:8. Kristo onen calo Jadwogo kede Jaloko-gi woko pa jo pa en. Kombedi ada, jo ma ocweyo-gi gin “dano me cale,” ka peko kede cwero me wot-gi obalo kabedo pi kuc kede ducu i anyim Lubanga kede Lamb. “I cawa meno Lawi pa Rwot obedo maber kede maler, kede yab pa piny obedo maber kede ma imaro pi jo ma olworo ki Israel. Kede bi time ni en ma ocweyo i Zion, kede en ma obedo piny i Jerusalem, gibimiyo-gi nying ‘maleng,’ gin acel acel ma kiconge nying-gi i bot jo matye ki ngima i Jerusalem.” Isaiah 4:2, 3. Prophets and Kings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Joel ki Kanisa pa Seventh-day Adventist ma i Laodicea - Namba apar abiro</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