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me Seventh-day Adventist me Laodikia - Namba apar abicel angwen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Namba apar abic angwen</w:t>
      </w:r>
    </w:p>
    <w:p>
      <w:pPr>
        <w:pStyle w:val="ArticleBody"/>
        <w:jc w:val="left"/>
      </w:pPr>
      <w:r>
        <w:rPr>
          <w:rFonts w:ascii="Times New Roman" w:hAnsi="Times New Roman" w:eastAsia="Times New Roman" w:cs="Times New Roman"/>
        </w:rPr>
        <w:t>Leona pa dul Yuda obedo nying ma gicwako pi Yesu, ma nyutu tic pa Kirisito me loro matek, ci lacen yweyo Lok pa poropheti pa En. I chapta abic me Revelation, Leona pa dul Yuda, ma en bende tub pa Dawid, otum me yweyo buk. Tub pa Dawid obedo Yese, ki tub pa Yese obedo Fares, ki tub pa en obedo Yuda, ki tub pa en obedo Yakobo, ki tub pa en obedo Isaka, ki tub pa en obedo Abraham. Tub pa Dawid onyo Yese, ka giyaro ne kacel ki Leona pa dul Yuda, tye kinyutu cik me cako ki tyeko, ma en Alfa ki Omega. I chapta acel me Revelation, ka Revelation pa Yesu Kirisito kiyweyo woko, kit ma maloyo i tungi pa En en ni, En obedo Alfa ki Omega. Gin ma En obedo, en bende aye cik ma kicako kwede me yweyo lok pa poropheti ma Leona pa dul Yuda oloro matek, ka En ociko ni kare obino.</w:t>
      </w:r>
    </w:p>
    <w:p>
      <w:pPr>
        <w:pStyle w:val="ArticleBody"/>
        <w:jc w:val="left"/>
      </w:pPr>
      <w:r>
        <w:rPr>
          <w:rFonts w:ascii="Times New Roman" w:hAnsi="Times New Roman" w:eastAsia="Times New Roman" w:cs="Times New Roman"/>
        </w:rPr>
        <w:t>Yabo Lok porofetik pa Lubanga obedo but acel i tic pa Lubanga me luko woko, ka En tiyo ki rwom pa Lok pa En me kelo cako odoco malube ki dwaro pa En. Sista White owaco ni ka coc pa Daniel ki pa Revelation kityeko ngeyo maber loyo, wa bin neno i tung wa cako odoco madit. En latiro pa Lok porofetik pa Lubanga ma omiyo cako odoco ki yiko odoco malube ki dwaro pa En.</w:t>
      </w:r>
    </w:p>
    <w:p>
      <w:pPr>
        <w:pStyle w:val="ArticleBody"/>
        <w:jc w:val="left"/>
      </w:pPr>
      <w:r>
        <w:rPr>
          <w:rFonts w:ascii="Times New Roman" w:hAnsi="Times New Roman" w:eastAsia="Times New Roman" w:cs="Times New Roman"/>
        </w:rPr>
        <w:t>Sister White, ka oneno kare me agiki, orwate bot poko madit ma otime i tung jo pa Lubanga i kare me agiki. Dwoko cwiny ki poko ma otime i lok me gin ma maleng ma con weng, gi oa keken ki Lok pa Lubanga; ki kare acel acel i kare magi ma maleng orwate bot dwoko cwiny madit ki poko madit me agiki, ma ocake manok con me Cik me Ceng Acel. Dwoko cwiny magi gi oa ki yabo pa Lok pa Lubanga ma kiloro. Ligoro abiro kiloro woko, macalo buk pa Daniyeli i pot buk abicel.</w:t>
      </w:r>
    </w:p>
    <w:p>
      <w:pPr>
        <w:pStyle w:val="ArticleBody"/>
        <w:jc w:val="left"/>
      </w:pPr>
      <w:r>
        <w:rPr>
          <w:rFonts w:ascii="Times New Roman" w:hAnsi="Times New Roman" w:eastAsia="Times New Roman" w:cs="Times New Roman"/>
        </w:rPr>
        <w:t>Ka wamiyo tic ki kit me janabi pa kare me pogo ma kityeko kube kwede ki alama me 1260, wanongo ni i Nyute, Chapter 11, Mose ki Elija gitye githo i yoo pi nino adek ki abar. I verse 18, kare me kec pa Lubanga obino. Mose ki Elija gi tye calo cal pa jo pa Lubanga ma tye anyim giko me temo pa dano. Gipogo pi nino 1260 me alama i yoo pa Sudom ki Misri, kany ma Yesu okwec i wi lati.</w:t>
      </w:r>
    </w:p>
    <w:p>
      <w:pPr>
        <w:pStyle w:val="ArticleBody"/>
        <w:jc w:val="left"/>
      </w:pPr>
      <w:r>
        <w:rPr>
          <w:rFonts w:ascii="Times New Roman" w:hAnsi="Times New Roman" w:eastAsia="Times New Roman" w:cs="Times New Roman"/>
        </w:rPr>
        <w:t>Mose kacel ki Elija gicwako teko me mi cimegi, ki i nyig coc adek ocito i nyig coc abiro, ma gin oneko gi i yoo. Yohana otieke geco Dera i nyig coc aryo, ci ka kany Mose kacel ki Elija gicwako teko me mi cimegi, gi yut law me lacer. Ngec pa Elija kacel ki Mose kimiyo bot Philadelphian Millerite Adventism i 1844, ci i 1863, dwonggi kikelle piny i iye yore ki tim me rwatte ma gicwalo ki i dul bot dul. Gin gicwako teko me mi cimegi pi higa adek ki aboro, gi yut "law me lacer," cal ma nyuto bedo ocoli ma tye ka medo ki i 1863 dok anyim.</w:t>
      </w:r>
    </w:p>
    <w:p>
      <w:pPr>
        <w:pStyle w:val="ArticleBody"/>
        <w:jc w:val="left"/>
      </w:pPr>
      <w:r>
        <w:rPr>
          <w:rFonts w:ascii="Times New Roman" w:hAnsi="Times New Roman" w:eastAsia="Times New Roman" w:cs="Times New Roman"/>
        </w:rPr>
        <w:t>Ka watiyo kwede tito pa Sister White pi “seven thunders”, ma tye ka nyutu gin matime pa malaika acel ki aryo, i rek i kom rek, waketo lok pa gin matime ma cako ki malaika ma oboro piny kwede lok; ento, i rek i kom rek, malaika eni obedo malaika acel ki malaika aryo. Malaika acel oketo tiŋ acel i piny ki tiŋ acel i pi i nino 11 me dwe me August, 1840, ka malaika aryo obino i kare me cwiny ogoro me April 19, 1844.</w:t>
      </w:r>
    </w:p>
    <w:p>
      <w:pPr>
        <w:pStyle w:val="ArticleBody"/>
        <w:jc w:val="left"/>
      </w:pPr>
      <w:r>
        <w:rPr>
          <w:rFonts w:ascii="Times New Roman" w:hAnsi="Times New Roman" w:eastAsia="Times New Roman" w:cs="Times New Roman"/>
        </w:rPr>
        <w:t>Cal me yo ma malubo i lok me kare mo keken ma rwate acel ki acel, obedo Cing pa Lubanga, ma kore ki Tabulu pa Habakkuk. Ki i kare me Malaika ma acel, kicweo Tabulu me 1843, ento tye bal i namba mogo. Ki i kare me Malaika ma aryo, Cing pa Lubanga obedo cal me yo pa Tabulu pa Habakkuk; kityeko nyutu ne ka En okwanyo cing pa En ki i bal. Ka En okwanyo cing pa En, lok onongo oyubo piny piny nyo obino i madwong pa ne i Kemp Miting me Exeter, kakare mapat i anyim pa poko cwiny me Dwe me October 22, 1844.</w:t>
      </w:r>
    </w:p>
    <w:p>
      <w:pPr>
        <w:pStyle w:val="ArticleBody"/>
        <w:jc w:val="left"/>
      </w:pPr>
      <w:r>
        <w:rPr>
          <w:rFonts w:ascii="Times New Roman" w:hAnsi="Times New Roman" w:eastAsia="Times New Roman" w:cs="Times New Roman"/>
        </w:rPr>
        <w:t>Rek aryo nyuto ngec me piny weng, pien malaika ma obino oketo ti acel i piny ki ti acel i pi madit, ki pwonyo pa Roho Maleng owaco bot wa ni mano nyutu ngec me piny weng. Malaika bende nyuto cako me kare me ogamo i pwonya me cal pa dako abicel ma pe otyeko bedo ki laco. I alama me yoo me acel man, wa bende neno lwete pa Lubanga tye ka yubo wongo. I nino 19 me April, 1844, i wang poropheti oneno calo ka neno owongo; ento gin ma gitye ki pacience gi obaro, ki ka neno ogamo, pe owongo. Ento ka rek ma watye ka yiko ocake, wongo me disappointment me acel kiketo calo jami me alama me yoo me acel.</w:t>
      </w:r>
    </w:p>
    <w:p>
      <w:pPr>
        <w:pStyle w:val="ArticleBody"/>
        <w:jc w:val="left"/>
      </w:pPr>
      <w:r>
        <w:rPr>
          <w:rFonts w:ascii="Times New Roman" w:hAnsi="Times New Roman" w:eastAsia="Times New Roman" w:cs="Times New Roman"/>
        </w:rPr>
        <w:t>Ci dong, alama me yo me cing pa Lubanga ki tabul pa Habakkuk nyutu ni Lubanga ogobo bal, ci lacen okwanyo cing pa En ki bal eno. I kit gin ma otime i yore pa Millerite, Lubanga oyweyo bal i dwe me May me 1842, ka cal kicoyo ne; ci lacen bal oyaro piny ka omwaka me 1843 otyeko; ento ka kare mo lacen piny, Lubanga okwanyo cing pa En ki bal ma i namba. Bal ne ocake i dwe me May me 1842, ci mede oko lacen inge piny ki wongo wii me acel. Pi malaika me acel, cing pa Lubanga ki tabul pa Habakkuk kicoyo gi alama i dwe me May me 1842; ento i kit gin ma otime me malaika me aryo, kwanyo cing pa En obedo matidi woko lacen inge piny ki wongo wii me acel.</w:t>
      </w:r>
    </w:p>
    <w:p>
      <w:pPr>
        <w:pStyle w:val="ArticleBody"/>
        <w:jc w:val="left"/>
      </w:pPr>
      <w:r>
        <w:rPr>
          <w:rFonts w:ascii="Times New Roman" w:hAnsi="Times New Roman" w:eastAsia="Times New Roman" w:cs="Times New Roman"/>
        </w:rPr>
        <w:t>Man nyutu ni alama me yo me "cing" obedo kare me poropheti. Kare ma ocake ka cingi pa En ocobo bal, ci dong otumu ka cingi pa En ojwako woko ki i bal. Kare man me cobo ki yabo me cingi pa En obedo porema pa tic pa Leone me dul pa Yuda, ka En ogonyo mere me poropheti, ci dong oyabo. En ocobo ada, ci dong oyabo ada acel keken—i mere mapat ma pe ocako kwede mere ma con. En otimo man pi kelo dwoko cwiny ki yub pa kit me Millerite Midnight Cry.</w:t>
      </w:r>
    </w:p>
    <w:p>
      <w:pPr>
        <w:pStyle w:val="ArticleBody"/>
        <w:jc w:val="left"/>
      </w:pPr>
      <w:r>
        <w:rPr>
          <w:rFonts w:ascii="Times New Roman" w:hAnsi="Times New Roman" w:eastAsia="Times New Roman" w:cs="Times New Roman"/>
        </w:rPr>
        <w:t>Kare me tur, ma ocake ki obino pa laciŋ, otum ka lwete pa Lubanga kikwany woko; ci yabo bur pa ler pa lok me lacar, ma ocako "golo anyim me dwe me abicel aryo" ma okello i kwena me Otum Cawa i Exeter camp meeting, kae kwena obalo i yie me pii madwong, nyo i tyen ma obur i kare me goro madwong. Yweco pa rwom pa Lubanga kun yabo bur pa Lok pa Lubanga omiyo dwoko kwo pa cwinya ki dwoko kit ma tye ka dwongo cing.</w:t>
      </w:r>
    </w:p>
    <w:p>
      <w:pPr>
        <w:pStyle w:val="ArticleBody"/>
        <w:jc w:val="left"/>
      </w:pPr>
      <w:r>
        <w:rPr>
          <w:rFonts w:ascii="Times New Roman" w:hAnsi="Times New Roman" w:eastAsia="Times New Roman" w:cs="Times New Roman"/>
        </w:rPr>
        <w:t>I mwaka 1863, dul me Millerite ma Laodicea gikigengo me rwate Jordan, ki gikiketo i cogo pi cwalo Eliya ki Musa ki kidi. Lok pa William Miller en aye lok pa Eliya, ki lok me adwogi pa Miller en aye 'mara abiro' pa Musa. Cado 'mara abiro' en aye nego Musa, ki cado ada me adwogi ma Miller oketo anyim, en aye nego Eliya. I mwaka 1863 lami lok ki lok ginenego i yoo, ki ki cawa no con, yoo acel kende me nongo gi obedo me yeny kume gi i yore macon pa Jeremia. Gin otho i yoo—ni tye nyo kun gibidoko kwo. Gibidoko kwo ka 'matime me anyim' pa 'dugu abiro' ma 'binyutu i kitgi' gibedwogo doki—i gin matime pa 144,000.</w:t>
      </w:r>
    </w:p>
    <w:p>
      <w:pPr>
        <w:pStyle w:val="ArticleBody"/>
        <w:jc w:val="left"/>
      </w:pPr>
      <w:r>
        <w:rPr>
          <w:rFonts w:ascii="Times New Roman" w:hAnsi="Times New Roman" w:eastAsia="Times New Roman" w:cs="Times New Roman"/>
        </w:rPr>
        <w:t>Ka gin ma otime con pa malaika ma acel kiketo i wi gin ma otime con pa malaika ma aryo, kit me poropheti omiyo rweny me lubo cing pa Kɨrisito, ma obedo ler ma i yo me Midnight Cry. Ler ma atir me Midnight Cry omiyo yo obed ler, kadong en aye ler pa “tung’ macek ma tye ki dwong” pa En, ma tye nyuto yo anyim i yo.</w:t>
      </w:r>
    </w:p>
    <w:p>
      <w:pPr>
        <w:pStyle w:val="ArticleScripture"/>
        <w:jc w:val="left"/>
      </w:pPr>
      <w:r>
        <w:rPr>
          <w:rFonts w:ascii="Times New Roman" w:hAnsi="Times New Roman" w:eastAsia="Times New Roman" w:cs="Times New Roman"/>
        </w:rPr>
        <w:t>Onongo calo ni abedo otur ki ler, ka anyayo malo ki malo woko ki piny. Ento ka adwogo, acako yeny jo Advent i piny, ento pe onongo atwero nongo gi, ka dwon mo owaco bot an, 'Nen doki, ka nen malo matin.' I gin man, anyayo wange malo, ka aneno yoo ma tere maber ki matidi, ma kicako keto malo loyo piny. I yoo man jo Advent onongo tye ka woto bot kabedo madwong ma onongo tye i agiki mabor me yoo. Gi onongo tye ki ler ma cwecwe ma kiketo i tunggi i cako me yoo, ma malaika owaco bot an ni en obedo 'midnight cry.' Ler man ocwecwe abicel i yoo weng, kede omiyo gi ler me wotgi, pi pe gibale.</w:t>
      </w:r>
    </w:p>
    <w:p>
      <w:pPr>
        <w:pStyle w:val="ArticleScripture"/>
        <w:jc w:val="left"/>
      </w:pPr>
      <w:r>
        <w:rPr>
          <w:rFonts w:ascii="Times New Roman" w:hAnsi="Times New Roman" w:eastAsia="Times New Roman" w:cs="Times New Roman"/>
        </w:rPr>
        <w:t>Ka giketo wanggi pire tek i Yesu ma tye i anyimgi, ma olakogi i paco, gin obedo ki gwoko maber. Ento con con, moko odan, ki waco ni paco obedo ma bor tutwal, ki gigeno ni con dong gidentye otyeko donyo iye. Dong Yesu oyeyo cwinygi, ki yaro lwete tung cam ma ler maler; ki lwete ne obino ler ma ogoyo i wi dul pa Advent, gin ogemo, 'Haleluya!' Mukene, i ka pe ki paro maber, gikano ler ma tye i dwogi gi, ka waco ni pe obedo Lubanga ma olakogi bor tutwal man. Ler ma tye i dwogi gi owil woko, ojuko tunggi i otum tum ma opong, gi omokmok, gi pe dong oneno rek ki Yesu, gi ocwoko ki yoo woko, gi oboto piny i lobo mapiny ma otum tum ki marac. Christian Experience and Teachings of Ellen G. White, 57.</w:t>
      </w:r>
    </w:p>
    <w:p>
      <w:pPr>
        <w:pStyle w:val="ArticleBody"/>
        <w:jc w:val="left"/>
      </w:pPr>
      <w:r>
        <w:rPr>
          <w:rFonts w:ascii="Times New Roman" w:hAnsi="Times New Roman" w:eastAsia="Times New Roman" w:cs="Times New Roman"/>
        </w:rPr>
        <w:t>Ka Kristo yongo lwete pa En ma dwong, En tye ka tii ki "lwet" pa En calo aláma me tic pa limo jo pa En. Ka wan ket kacel bino pa malaika ma aryo ki malaika ma acel ma oboro piny i Dwe Aboro, Apar Acel, 1840, wan nongo ni malaika aryo gutye ki ngec i lwete gi.</w:t>
      </w:r>
    </w:p>
    <w:p>
      <w:pPr>
        <w:pStyle w:val="ArticleScripture"/>
        <w:jc w:val="left"/>
      </w:pPr>
      <w:r>
        <w:rPr>
          <w:rFonts w:ascii="Times New Roman" w:hAnsi="Times New Roman" w:eastAsia="Times New Roman" w:cs="Times New Roman"/>
        </w:rPr>
        <w:t>Kinyutu an nining cwiny ma polo weng oketo ikom tic ma tye timo i piny. Yesu omiyo malaika madwong tic me aa i piny kede me ciko jo mopiny ni giyubu pire kene pi Dwogo mar aryo pa En. Ka malaika oweyo i wang Yesu i polo, lero ma ler matek ki ma tye ki dwong mapol owoto anyim ne. Kiwaco an ni tic migi en ni, omiyo piny obed ler ki dwong pa en, kede ociko dano ikom kwer pa Lubanga ma obino. ...</w:t>
      </w:r>
    </w:p>
    <w:p>
      <w:pPr>
        <w:pStyle w:val="ArticleScripture"/>
        <w:jc w:val="left"/>
      </w:pPr>
      <w:r>
        <w:rPr>
          <w:rFonts w:ascii="Times New Roman" w:hAnsi="Times New Roman" w:eastAsia="Times New Roman" w:cs="Times New Roman"/>
        </w:rPr>
        <w:t>Malaika madwong mukene kityeko kicwalo ne tic me obino piny i lobo. Yesu oketo coc i cing mamego, kacel ka obino i lobo, oyubu ni, ‘Babilon oboro woko, oboro woko.’ Eka aneno dok jo ma gikweyo cwiny ginywoyo wanggi malo i polo, gineno ki geno kacel ki paro me turo pi dwogo Rwotgi me neno. Ento jo mapol calo gubedo i kit me apuk, calo ka ginin; ento aneno kite me ketho ma mapup i wanggi mamegi. Jo ma gikweyo cwiny gineno ki i Coc me Kitap Maleng ni gitye i cawa me turo, ki ni gubed turo ki cwiny macokcok ni opong me yaro bi tim. Ranyisi acel ma omiyo gicako yeno pi Rwotgi i 1843, en aye omiyo gineno ni obiro i 1844. Ento aneno ni jo mapol pe gityeko rwate en ma o ronyo genogi i 1843. Kweyo cwiny mamegi okoyo genogi. Early Writings, 246, 247.</w:t>
      </w:r>
    </w:p>
    <w:p>
      <w:pPr>
        <w:pStyle w:val="ArticleBody"/>
        <w:jc w:val="left"/>
      </w:pPr>
      <w:r>
        <w:rPr>
          <w:rFonts w:ascii="Times New Roman" w:hAnsi="Times New Roman" w:eastAsia="Times New Roman" w:cs="Times New Roman"/>
        </w:rPr>
        <w:t>Malaika aryo eni, gin acel acel i tung malaika adek ma kacel gibedo alama acel; omio gitye ka wii acel i ngec ma ginyutu, ento gin acel acel tye ka nyutu ngec pa gi keken. Malaika aryo eni gitye ki “coc” i lwete, ma nyutu tem. “Malaika ma acel ki malaika ma aryo myero wot cing cing” ki malaika ma adek.</w:t>
      </w:r>
    </w:p>
    <w:p>
      <w:pPr>
        <w:pStyle w:val="ArticleScripture"/>
        <w:jc w:val="left"/>
      </w:pPr>
      <w:r>
        <w:rPr>
          <w:rFonts w:ascii="Times New Roman" w:hAnsi="Times New Roman" w:eastAsia="Times New Roman" w:cs="Times New Roman"/>
        </w:rPr>
        <w:t>Lubanga omiyo lok me Apokarifu 14 kabedo gi i rek me porofeci, ki ticgi pe myero ocung nyaka i giko me tyen pa piny man. Lok pa malaika ma acel ki pa malaika ma aryo pud gin atir pi kare man, ki myero gitye ka woto rwate kwede en ma bino mede. Malaika ma adek owaco lok me ciko ki dwon madit. “Ka gin man otyeko,” Yohana owaco ni, “an oneno malaika mukene ma oboto ki polo, ma tye ki teko madit, ki piny ocwec ki lacer pa ne.” I lacer man, lacer pa lok adek weng kiconye dok obedo acel. The 1888 Materials, 803, 804.</w:t>
      </w:r>
    </w:p>
    <w:p>
      <w:pPr>
        <w:pStyle w:val="ArticleBody"/>
        <w:jc w:val="left"/>
      </w:pPr>
      <w:r>
        <w:rPr>
          <w:rFonts w:ascii="Times New Roman" w:hAnsi="Times New Roman" w:eastAsia="Times New Roman" w:cs="Times New Roman"/>
        </w:rPr>
        <w:t>Sista White coyo malak me adek calo malak pa Revelation apar aboro, ki coyo ni malak me acel ki malak me aryo myero gitwot rwate ki lok me gin me porofeti ma kicoko pire kwede malak me adek pa Revelation apar aboro. Pien mano, en tye ka nongo rwate bino piny pa malak me acel i nino 11 me August, 1840, ki 9/11, ki coyo ni malak pa Revelation apar aboro en “malak me adek.” Malak me adek en agiki i gin adek, ki kicoko ne calo malak me acel; pi mano Sista White cwalo wa ngec ni tici pa malak me acel obedo kakare calo tici pa malak pa Revelation apar aboro, pien tici pa malak aryo en “me lielo lobo ki utukufu ne.”</w:t>
      </w:r>
    </w:p>
    <w:p>
      <w:pPr>
        <w:pStyle w:val="ArticleBody"/>
        <w:jc w:val="left"/>
      </w:pPr>
      <w:r>
        <w:rPr>
          <w:rFonts w:ascii="Times New Roman" w:hAnsi="Times New Roman" w:eastAsia="Times New Roman" w:cs="Times New Roman"/>
        </w:rPr>
        <w:t>“Dogo aboro” nyutu pacu pa gin matime i lok me kare pa malaika me acel ki pa malaika me aryo, ma bin dok otime coki i lok me kare pa malaika me adek. Lamo otera ni ka wa yiko lok me kare man “rek i wi rek”, bino piny pa malaika me acel i 1840 rwate kwede bino piny ne i 9/11. En nyutu kwena me temo ma myero kiyem kwede lamiang aryo, kede kelo rwate pa keco cwiny kwede alama me yo me acel.</w:t>
      </w:r>
    </w:p>
    <w:p>
      <w:pPr>
        <w:pStyle w:val="ArticleBody"/>
        <w:jc w:val="left"/>
      </w:pPr>
      <w:r>
        <w:rPr>
          <w:rFonts w:ascii="Times New Roman" w:hAnsi="Times New Roman" w:eastAsia="Times New Roman" w:cs="Times New Roman"/>
        </w:rPr>
        <w:t>“Radi abic aryo” nyutu kare me porofesi ma ocako ki cwinya piny, dok otumu ki cwinya piny ma pire tek.</w:t>
      </w:r>
    </w:p>
    <w:p>
      <w:pPr>
        <w:pStyle w:val="ArticleBody"/>
        <w:jc w:val="left"/>
      </w:pPr>
      <w:r>
        <w:rPr>
          <w:rFonts w:ascii="Times New Roman" w:hAnsi="Times New Roman" w:eastAsia="Times New Roman" w:cs="Times New Roman"/>
        </w:rPr>
        <w:t>Ka rek me porofeti pa bino piny pa malaika me acel ki rwatte ki bino pa malaika me aryo, en kelo “kore me adier”. Adier gityeko yubu ne calo cing adek; cing me acel ki me agiki obedo acel, ento cing ma i tung nyiso dwang. Ka gi rwatte malaika me acel ki me aryo ki kit man, en kelo kore ma kibedo ki malaika me acel ki me aryo, ma nyiso malaika me adek me Revelation 18; ki malaika me adek me Revelation 18 obedo rwat pa malaika me acel ki me aryo.</w:t>
      </w:r>
    </w:p>
    <w:p>
      <w:pPr>
        <w:pStyle w:val="ArticleBody"/>
        <w:jc w:val="left"/>
      </w:pPr>
      <w:r>
        <w:rPr>
          <w:rFonts w:ascii="Times New Roman" w:hAnsi="Times New Roman" w:eastAsia="Times New Roman" w:cs="Times New Roman"/>
        </w:rPr>
        <w:t>Malaika ma adek i Apokor pa Yohana 18 tye ki dwon aryo. Dwon ma acel otuk ka ot me New York ogure piny i 9/11, ki dwon ma aryo pa rek 4 en aye cik me Sande. I cawa ma aa ki 9/11 okoo i cik me Sande, malaika ma adek i Apokor pa Yohana 18 nyutu calo rwate pa malaika ma acel ki ma aryo. Pien mano en ada, tic kwede gin ma otimore con pa malaika aryo magi, “rek i tung rek,” me nyutu gin ma otimore con pa malaika ma adek i Apokor pa Yohana 18—en aye keto malaika ma acel ki ma aryo i rwom kwede malaika ma acel ki ma aryo.</w:t>
      </w:r>
    </w:p>
    <w:p>
      <w:pPr>
        <w:pStyle w:val="ArticleBody"/>
        <w:jc w:val="left"/>
      </w:pPr>
      <w:r>
        <w:rPr>
          <w:rFonts w:ascii="Times New Roman" w:hAnsi="Times New Roman" w:eastAsia="Times New Roman" w:cs="Times New Roman"/>
        </w:rPr>
        <w:t>Malaika aryo obino i poko cwiny me acel, ki malaika aryo gi rwate i gin me porofetik, ki gi acel tye ki kwena me temo i lwete gi. Alama me yo ma malubo i rek en tabula pa Habakkuk, ma rwate pire tek ki lwete pa Lubanga. I rek pa malaika me acel, cal pa 1843 kityeko cweyo ne i dwe me May 1842, ki i rek pa malaika me aryo, pe onwongo tye cal mo. Cal onwongo otyeko kare ka malaika me aryo obino. Alama me yo pa tabula pa Habakkuk i rek pa malaika me aryo en aye kwanyo lwete pa Lubanga woko ki i bal ma obedo i gin me namba pa cal pa 1843.</w:t>
      </w:r>
    </w:p>
    <w:p>
      <w:pPr>
        <w:pStyle w:val="ArticleBody"/>
        <w:jc w:val="left"/>
      </w:pPr>
      <w:r>
        <w:rPr>
          <w:rFonts w:ascii="Times New Roman" w:hAnsi="Times New Roman" w:eastAsia="Times New Roman" w:cs="Times New Roman"/>
        </w:rPr>
        <w:t>Lwetne ocano bal i kakube pa malaika me acel; ci i kakube acel keken eni, i rek pa malaika me ariyo, ogolo lwetne woko. Dong, kakube pa tebulu pa Habakkuk i rek ma rwate pa malaika me acel ki me ariyo, nyutu lacam ariyo. I lacam me acel, lwetne ocano bal; ci i agiki me kare pa kakube pa tebulu pa Habakkuk, ogolo lwetne woko. Kare me kuro ocako ki bino pa malaika me ariyo, ci kare me kuro otum mok mok, ocako ki golo lwetne woko. Kakube pa tebulu pa Habakkuk nyutu kare ma ki keto cal kwede lwet pa Kristo i cako, ki lwetne i agiki.</w:t>
      </w:r>
    </w:p>
    <w:p>
      <w:pPr>
        <w:pStyle w:val="ArticleBody"/>
        <w:jc w:val="left"/>
      </w:pPr>
      <w:r>
        <w:rPr>
          <w:rFonts w:ascii="Times New Roman" w:hAnsi="Times New Roman" w:eastAsia="Times New Roman" w:cs="Times New Roman"/>
        </w:rPr>
        <w:t>I acaki me moy madito, kiketo alama i lwete aryo, kede lwete weng tye ki lok me tem ma myero kimako ki kimeco. Eno, kare me poro ma nyutu gin atir me dyer cako ki lwet pa Lubanga ma ocobo, kede gutum ki lwet pa En ma okwanyo cobo woko. Alama me yo me anyim en Kemp Mitin pa Exeter, ma kany dwol me abicel me odii opagi kede oyweyo gin ma bi lubo lwet pa Kirisito i Kabedo Maleng Mapire tek.</w:t>
      </w:r>
    </w:p>
    <w:p>
      <w:pPr>
        <w:pStyle w:val="ArticleBody"/>
        <w:jc w:val="left"/>
      </w:pPr>
      <w:r>
        <w:rPr>
          <w:rFonts w:ascii="Times New Roman" w:hAnsi="Times New Roman" w:eastAsia="Times New Roman" w:cs="Times New Roman"/>
        </w:rPr>
        <w:t>Ka Kiristo odonyo i Kabedo Maleng Loyo Weng, oyabo lwete i polo kede oketo cing ni kare dong peke. En otye keken oloro woko “tolo abiro” ma nyutu rek pa lakica acel ki aryo, ma dong pun dwogo i rek pa lakica ma adek. Oloro woko “tolo abiro” calo ka en keken oloro woko lok me poro pa Danyel i pot buk apar aryo. I pot buk apar aryo pa Danyel, i kare acel me adek ma kigoyo ki cal, Kiristo oyabo lwete aryo i polo kede oyubo ni ka ywayo jo Lubanga otumu, jo ma “kikinyutu kwede” bipwodoke kede kibiyabo gi malo macalo sadaka. Kit pa lakica acel ki aryo, ma wan kombedi tye ka temo, ki cal nyutu cing pa Lubanga i tung keken.</w:t>
      </w:r>
    </w:p>
    <w:p>
      <w:pPr>
        <w:pStyle w:val="ArticleBody"/>
        <w:jc w:val="left"/>
      </w:pPr>
      <w:r>
        <w:rPr>
          <w:rFonts w:ascii="Times New Roman" w:hAnsi="Times New Roman" w:eastAsia="Times New Roman" w:cs="Times New Roman"/>
        </w:rPr>
        <w:t>Ka ogubo atir, omiyo cwiny piny; ki ka okwanyo lwete woko, lumeny obedo; lumeny en aye lumeny me ngec me Ywayo me Otum ma i Dii. Cwiny piny me acel dok i Cwiny Piny Madit kibedo ki ruc me cing pa Alfa ki Omega, ki kiketo iye i kit me atir. Cako nyuto agiki, ki laket me yore ma i tung cwiny piny aryo nyuto kit me gubo ki kwanyo gub pa tabul pa Habakkuk, ma obedo kwanyo gub pa yore macon pa Jeremiah, ki nyuto kidi ma kicako i iye templo mapud pe otyeko cik me ceng Sunday, ka templo ma otyeko kicwalo malo i wi got weng. Laket me yore ma i dii i lok me atir nyuto kamoko cik, ki i gin mukato ma ki nyute ki yiko agiki i wi buru ki yot, nyutu piny kamoko cik pa Vajini ma wic rac.</w:t>
      </w:r>
    </w:p>
    <w:p>
      <w:pPr>
        <w:pStyle w:val="ArticleBody"/>
        <w:jc w:val="left"/>
      </w:pPr>
      <w:r>
        <w:rPr>
          <w:rFonts w:ascii="Times New Roman" w:hAnsi="Times New Roman" w:eastAsia="Times New Roman" w:cs="Times New Roman"/>
        </w:rPr>
        <w:t>Obujeemu ma ki nyutu kwede alama me yore pa tabelo pa Habakkuk ki nyutu ne calo mede mede, pien pe obedo alama me yore acel keken, ento obedo kare ma kicimo cako ki tyeko, calo ma ki nyutu kwede lwete pa Lubanga. Lwete pa Lubanga kineno aryo i poto cwiny ma acel; pien tye malaika aryo, ka gin duto tye ki kwena i lwete gi. Alama ma malubo pa bujeemu tye ki lwete me cako ki lwete me tyeko, ento en bene tye ki lwete aryo i kit poropetik ne. Alama me yore ma adek pa poto cwiny maduong nyutu Kristo ka oyabo lwete ne ki cwalo kica bot Polo, i coc acel keken ka abicel me thunder kigenge woko, macalo Daniel pot-buk apar aryo. I kare manono ma malaika keto alama me tyeko pa yik poropetik pa malaika aryo ma me acelo ma watye ka paro kombedi, en ocungo tic me keto kare pa poropetik, ki oketo en keken i coc ma rwate kacel i Buk Daniel, kany pe oyabo lwete ne acel, ento oyabo lwete ne aryo.</w:t>
      </w:r>
    </w:p>
    <w:p>
      <w:pPr>
        <w:pStyle w:val="ArticleBody"/>
        <w:jc w:val="left"/>
      </w:pPr>
      <w:r>
        <w:rPr>
          <w:rFonts w:ascii="Times New Roman" w:hAnsi="Times New Roman" w:eastAsia="Times New Roman" w:cs="Times New Roman"/>
        </w:rPr>
        <w:t>I Daniel apar aryo tye kare adek me porofetik ma kityabo i cawa me agiki, pien mano aye gin ma otime bot jogi pa Lubanga i cawa me agiki. Gin me acaki ma kiwaco i yaro ma agiki pa Daniel, obedo ni Daniel, ma obedo cal pa jogi pa Lubanga ma odong, onongo otyeko ngeyo lok kede yaro. Gin me agiki ma Daniel ocoo, obedo kit ma medo me ngec kityeko tigo kwede ki Leone me kaka Juda pi kelo dwogo cwiny ki dwoko kit ma agiki i bot jogi pa Lubanga, ma gineno calo jo ma ngeyo. En otyeko tic me goŋo jogi kun oyabo "seven thunders" me Buk me Nyutu, i rwate ki yabo me "kare adek" me Daniel apar aryo.</w:t>
      </w:r>
    </w:p>
    <w:p>
      <w:pPr>
        <w:pStyle w:val="ArticleBody"/>
        <w:jc w:val="left"/>
      </w:pPr>
      <w:r>
        <w:rPr>
          <w:rFonts w:ascii="Times New Roman" w:hAnsi="Times New Roman" w:eastAsia="Times New Roman" w:cs="Times New Roman"/>
        </w:rPr>
        <w:t>Ka Yesu nyuto ni i agiki me ceng porofetik adek ki abar me yubu teko pa jo Lubanga, aloka weng bino ogik woko—tye ka nyuto July 2023, ka ceng adek ki abar me tho i yeca me Kwena pa Yohana apar acel ogik woko. Kombedi aloka weng bino ogik con ki cik me Sande. Oket alama i July 2023, kun omalo cing, pe acel keken, ento aryo atera. Kun timo kamano, tye ka keto alama i agiki me cawa me kuro, macalo ka okweyo cinge ki i bal ma obedo i yore pa Millerite. Cwil me cwiny ma acel otime i ceng 18 me July, 2020, macalo cwil me cwiny ma acel pa Millerite, ki cawa me kuro ocako, omede nyaka ka omalo cinge dok i kare aryo me cobo jo ma otwol pa en i July 2023.</w:t>
      </w:r>
    </w:p>
    <w:p>
      <w:pPr>
        <w:pStyle w:val="ArticleBody"/>
        <w:jc w:val="left"/>
      </w:pPr>
      <w:r>
        <w:rPr>
          <w:rFonts w:ascii="Times New Roman" w:hAnsi="Times New Roman" w:eastAsia="Times New Roman" w:cs="Times New Roman"/>
        </w:rPr>
        <w:t>Poto cwiny me acel kinyutu ki cing Lubanga ma ogobo bal, ma i bot jo Miller ne giciko ni en obedo higni 1843, ento myero obed 22 October 1844. Poto cwiny man kinyutu i tyen apar aryo me boc apar aryo. Poto cwiny me acel kinyutu ki cingi ne ma ogobo bal, ki kityeko yaro ne calo jo Miller ma obino i poto cwiny me acel. Lok i tyen apar aryo en “cometh.” Oromo en ma kuro, kacel ki en ma “cometh” bot 1335; oromo en ma “cometh” bot poto cwiny me 19 April 1844. Lok ma giyubo calo “cometh” rom ki “diyo.” Jo Miller ginongo poto cwiny me acel ka higni 1843 odiyo higni 1844. I Daniel, boc apar aryo, tyen apar aryo nyutu poto cwiny me acel pa 19 April 1844, ento, pire keken, nyutu poto cwiny me acel pa 18 July 2020.</w:t>
      </w:r>
    </w:p>
    <w:p>
      <w:pPr>
        <w:pStyle w:val="ArticleBody"/>
        <w:jc w:val="left"/>
      </w:pPr>
      <w:r>
        <w:rPr>
          <w:rFonts w:ascii="Times New Roman" w:hAnsi="Times New Roman" w:eastAsia="Times New Roman" w:cs="Times New Roman"/>
        </w:rPr>
        <w:t>Kare me labi ma acaki, ki kare me labi ma agiki, i kare adek ma kiyabo woko i kare me agiki, ka ngec omedo kede otimo yeko ma agiki me ngano ki bith, kono nyutu yabo woko pa lero me labi ma ket tambi i 144,000, gin kare me labi acel keken.</w:t>
      </w:r>
    </w:p>
    <w:p>
      <w:pPr>
        <w:pStyle w:val="ArticleBody"/>
        <w:jc w:val="left"/>
      </w:pPr>
      <w:r>
        <w:rPr>
          <w:rFonts w:ascii="Times New Roman" w:hAnsi="Times New Roman" w:eastAsia="Times New Roman" w:cs="Times New Roman"/>
        </w:rPr>
        <w:t>Kare ma acel i nyig lok abicel ki aryo obedo giko me yubo pa ceng adek ki aber, ma i kit ma apar ki acel i buk me Revelation, i dwe me July me mwaka 2023; ci kare ma i nyig lok apar ki aryo obedo acaki pa yubo acel keken i ceng 18 me dwe me July, mwaka 2020. Alfa ki Omega o nyutu tuk pa seven thunders i Daniel kit ma apar ki aryo, calo tuk ma ocake i balo cwiny me ceng 18 me July, 2020, ci ogik ceng adek ki aber me cal ki lacen i dwe me July me mwaka 2023. Ma tye ki dwong’ macalo bene obedo ni ka Alfa ki Omega o nyutu acaki ki giko pa kare me kuro ma ogik, En o yango pe cing acel kende, ento cing pa En aryo woko i bot Polo, ci o cimo ki En ma tye ka bedo matwal ki matwal.</w:t>
      </w:r>
    </w:p>
    <w:p>
      <w:pPr>
        <w:pStyle w:val="ArticleBody"/>
        <w:jc w:val="left"/>
      </w:pPr>
      <w:r>
        <w:rPr>
          <w:rFonts w:ascii="Times New Roman" w:hAnsi="Times New Roman" w:eastAsia="Times New Roman" w:cs="Times New Roman"/>
        </w:rPr>
        <w:t>Wod Lubanga, ma obedo bende Wod Dano, tye ka cwako kwer ki Won, i kabedo keken ma kom me lok pa jo pa Lubanga ma Lubanga otimo kwer ki gi ocake, ka Kristo me acaki okwongo okwayo Abram ki lok me ceke, ci omoko atir lok me ceke ni, ki kwer. Kwany sapatu ki cing mamegi; itye i piny maleng!</w:t>
      </w:r>
    </w:p>
    <w:p>
      <w:pPr>
        <w:pStyle w:val="ArticleBody"/>
        <w:jc w:val="left"/>
      </w:pPr>
      <w:r>
        <w:rPr>
          <w:rFonts w:ascii="Times New Roman" w:hAnsi="Times New Roman" w:eastAsia="Times New Roman" w:cs="Times New Roman"/>
        </w:rPr>
        <w:t>Leta ma i tung cen i kare adek me lalingo pe obedo gin mapol; ento en aye opongo me Omega pa nyutu me kare pa laloc pa Abram ki Paulo pa higa 430, ma kinyutu i higa 1290 me cwak apar acel. Cwak man, ka kiwoto ne ki poyo me Millerite, onyutu kare me higa 30 me bedo peya pi papacy, ci lacen higa 1260 me kubo me papal ma dwogo luwo. Higa 430 pa Abram nyutu gudo ki gwoko woko i lwak acel ma tere, kacel ki higa 30 ma acel ma nyutu ni Rwot odonyo i laloc ki Abram. Higa 30 me bedo peya pi jodolo ocako i 1989 i kare me agiki, ci higa 30 gin opong i Cik me Sande, ka cwak man onyutu ni tim marac ma kelo otura bi kete, ci lacen obikubo jo pa Lubanga pi higa 1260 me cal, ma rwate ki dwe 42 me cal pa Yohana i Yik apar adek.</w:t>
      </w:r>
    </w:p>
    <w:p>
      <w:pPr>
        <w:pStyle w:val="ArticleBody"/>
        <w:jc w:val="left"/>
      </w:pPr>
      <w:r>
        <w:rPr>
          <w:rFonts w:ascii="Times New Roman" w:hAnsi="Times New Roman" w:eastAsia="Times New Roman" w:cs="Times New Roman"/>
        </w:rPr>
        <w:t>Tic me yubu pa 144,000 ocako i 1989, ka Rwot ocako tic pa En me cweyo lamogi me timo tic i kare me peko madit i otum lacen, ma cako i cik me Sande. Alfa ki Omega ocung i wi pii pa Hiddekel ki oyweyo lwete aryo pa En i polo, owaco ki kwer ni ka lupe ma cako i ceng 18 July 2020 nyo i July 2023 otyeko, lamal ma okube ki tic pa Kirisito me kobo kit pa Lubanga pa En ki kit pa dano obi tyeko.</w:t>
      </w:r>
    </w:p>
    <w:p>
      <w:pPr>
        <w:pStyle w:val="ArticleBody"/>
        <w:jc w:val="left"/>
      </w:pPr>
      <w:r>
        <w:rPr>
          <w:rFonts w:ascii="Times New Roman" w:hAnsi="Times New Roman" w:eastAsia="Times New Roman" w:cs="Times New Roman"/>
        </w:rPr>
        <w:t>Man aye waco maromo kwede pa chapta apar, i rek pa thunders abicel aryo, pi en, pe keken kanyo otyeko kobo kare porofetik, ento bende onyutu ni i cawa me puko trumpet ma abicel aryo, ruc pa Lubanga obi tyeko. Lok ma rwate kwede i Daniel apar aryo onyutu ni, ka tyenyo otum i July 2023, tyeko me golo cal pa jo pa Lubanga obi tyeko, macalo ma kiloko cingone ki puko trumpet ma abicel aryo ma rwate ki Kristo kweyo lwete malo ka opako cikke i gin aryo ma rwate kwede.</w:t>
      </w:r>
    </w:p>
    <w:p>
      <w:pPr>
        <w:pStyle w:val="ArticleBody"/>
        <w:jc w:val="left"/>
      </w:pPr>
      <w:r>
        <w:rPr>
          <w:rFonts w:ascii="Times New Roman" w:hAnsi="Times New Roman" w:eastAsia="Times New Roman" w:cs="Times New Roman"/>
        </w:rPr>
        <w:t>Kare me acaki me porofeti ki kare me agiki me porofeti i kwena ma en adek me Daniel 12 tye ki lacar me Alfa ki Omega. Kare me acaki i rek 7 nyutu agiki pa kare acel acel eni, ma rek 12 bene nyutu acaki ne. I tung pa rek 7 ki rek 12, gin matime pa kare me agiki i 1989 oko i giko pa tem tye kinyutu. I tung pa kare me Alfa pa rek 7 ki gin matime me Omega pa rek 12, gonyo me agiki pa dano weng aa ki cik me Sande oko i cawa ma Mikael ocungo tye kinyutu, ki tye kinyutu i gang keken ma en aye ka Mikael ocungo.</w:t>
      </w:r>
    </w:p>
    <w:p>
      <w:pPr>
        <w:pStyle w:val="ArticleBody"/>
        <w:jc w:val="left"/>
      </w:pPr>
      <w:r>
        <w:rPr>
          <w:rFonts w:ascii="Times New Roman" w:hAnsi="Times New Roman" w:eastAsia="Times New Roman" w:cs="Times New Roman"/>
        </w:rPr>
        <w:t>Mwolo pa kare ma i tung acoya en ki maloyo obedo lok me woko pa mwolo; ento mwaka piero adek me acaki obedo lok me iye pa yiko pa jodolo ma tye i lweny wang ki wang kwede twero me woko ma kinyutone iye i kare ma bino anyim 1260.</w:t>
      </w:r>
    </w:p>
    <w:p>
      <w:pPr>
        <w:pStyle w:val="ArticleBody"/>
        <w:jc w:val="left"/>
      </w:pPr>
      <w:r>
        <w:rPr>
          <w:rFonts w:ascii="Times New Roman" w:hAnsi="Times New Roman" w:eastAsia="Times New Roman" w:cs="Times New Roman"/>
        </w:rPr>
        <w:t>Kare ma i tung' nyutu goboro me obo maromo apar adek i alfabe me Ebrani; en ocobo kwede me iye, kun onyuto lweny me agiki me gonyo madit i piny me lobo, ikare ma kare me temo tye piny. Cobo ne me wang ki me iye bene obedo kwena me yer pa Daniel ma ogik, ma kinyutu ne kwede olwol Hiddekel, ki pot buk adek ma bene tye ki cal pa Alfa ki Omega, ki gigero iye kit pa adwogi. Pot buk me acel ki me ogik gikwanyo lok ikom keto cil pa jo Nyasaye, ma ginyutu calo lacere ma gimi cal pi kare weng. Pot buk ma i tung' ma ikom goboro nyutu kit acel keken pa gin ma otime, ma kinyutu i lok apar abicel ma obedo kwede higa 1290, ma en aye lok ma i tung' i kit acel keken.</w:t>
      </w:r>
    </w:p>
    <w:p>
      <w:pPr>
        <w:pStyle w:val="ArticleBody"/>
        <w:jc w:val="left"/>
      </w:pPr>
      <w:r>
        <w:rPr>
          <w:rFonts w:ascii="Times New Roman" w:hAnsi="Times New Roman" w:eastAsia="Times New Roman" w:cs="Times New Roman"/>
        </w:rPr>
        <w:t>Ka Kristo kato lwete pa Iye i kit me porofeti, en nyuto adieri mapol; ento bene en nyuto yo ma tye tero jo pa Iye iye. Fweny pa Yesu Kristo ocake golo lak i dwe me July 2023. Golo lak meno romo ki golo lak me Seven Thunders, kacel ki kwena pa Daniel ma ki nyutu iye i chapita 12. Golo lak tye time i gin mukome me gin mukato me layini 40, ma ocake i 1989 ki otum i Cik pa Sunday. I gintic meno jo pa Lubanga gibibed gigenge ki lak, kede gigenge ki cwalo piny me Laro Maleng'. Cwalo piny me agiki me Laro Maleng' ki cweno iye i chapita 8 me Fweny, kun ki nyutu ne calo lak abiro, dong en lak me agiki. Leona pa dul Juda oloyo i chapita 5 me yabo buk ma kigengo ki lak abiro.</w:t>
      </w:r>
    </w:p>
    <w:p>
      <w:pPr>
        <w:pStyle w:val="ArticleBody"/>
        <w:jc w:val="left"/>
      </w:pPr>
      <w:r>
        <w:rPr>
          <w:rFonts w:ascii="Times New Roman" w:hAnsi="Times New Roman" w:eastAsia="Times New Roman" w:cs="Times New Roman"/>
        </w:rPr>
        <w:t>Siil ma abicel omiyo lapeny i agiki pa kit abicel, kun penyo ni: “Ngat mane bi twero cung i kare ma pe dong tye lamal me richo?”</w:t>
      </w:r>
    </w:p>
    <w:p>
      <w:pPr>
        <w:pStyle w:val="ArticleScripture"/>
        <w:jc w:val="left"/>
      </w:pPr>
      <w:r>
        <w:rPr>
          <w:rFonts w:ascii="Times New Roman" w:hAnsi="Times New Roman" w:eastAsia="Times New Roman" w:cs="Times New Roman"/>
        </w:rPr>
        <w:t>Pien nino madit pa mirima pa en obino; to ngat mane bi tye ki twero me cung? Revelation 6:17.</w:t>
      </w:r>
    </w:p>
    <w:p>
      <w:pPr>
        <w:pStyle w:val="ArticleBody"/>
        <w:jc w:val="left"/>
      </w:pPr>
      <w:r>
        <w:rPr>
          <w:rFonts w:ascii="Times New Roman" w:hAnsi="Times New Roman" w:eastAsia="Times New Roman" w:cs="Times New Roman"/>
        </w:rPr>
        <w:t>Poth ma bino, onyo itwero waco rek ma bino, cako nyuto keto muhuri pa jo 144,000 kede lwak madit ma kikobo gi i lobo pa Lubanga i kare me bal madit me cik me Sande. Jo 144,000 gin dwoko lapeny pa muhuri me 6. Ka kityeko nyuto gi i Poth 7, ento Poth 8 kinyutu ni muhuri me 7, ma en agiki, kikwanyo woko.</w:t>
      </w:r>
    </w:p>
    <w:p>
      <w:pPr>
        <w:pStyle w:val="ArticleScripture"/>
        <w:jc w:val="left"/>
      </w:pPr>
      <w:r>
        <w:rPr>
          <w:rFonts w:ascii="Times New Roman" w:hAnsi="Times New Roman" w:eastAsia="Times New Roman" w:cs="Times New Roman"/>
        </w:rPr>
        <w:t>Ka otyeko yabo loke me gengo ma abic aryo, gum obedo i Polo pi kare me nusu saa. An oneno malaika abic aryo ma gicungo anyim Lubanga; ki omiyogi tarumbeta abic aryo. Malaika mukene obino ocungo ikom kidi me lamo, tede tye ki piin me ubani ma me zaabu; ki omiyo ne ubani mapol, wek ocero en kacel ki lamo pa jo maleng weng i kidi me zaabu ma tye anyim kom. Kwec pa ubani, ma obino kacel ki lamo pa jo maleng, oboro malo anyim Lubanga ki lwete pa malaika.</w:t>
      </w:r>
    </w:p>
    <w:p>
      <w:pPr>
        <w:pStyle w:val="ArticleScripture"/>
        <w:jc w:val="left"/>
      </w:pPr>
      <w:r>
        <w:rPr>
          <w:rFonts w:ascii="Times New Roman" w:hAnsi="Times New Roman" w:eastAsia="Times New Roman" w:cs="Times New Roman"/>
        </w:rPr>
        <w:t>Lacar okawo censa, opongo ne kwede mac pa kac me misango, ocoyo ne i piny; ci ne tye dwon, ki ludara, ki luru me polo, ki piny ogoyo matek. Revelation 8:1-5.</w:t>
      </w:r>
    </w:p>
    <w:p>
      <w:pPr>
        <w:pStyle w:val="ArticleBody"/>
        <w:jc w:val="left"/>
      </w:pPr>
      <w:r>
        <w:rPr>
          <w:rFonts w:ascii="Times New Roman" w:hAnsi="Times New Roman" w:eastAsia="Times New Roman" w:cs="Times New Roman"/>
        </w:rPr>
        <w:t>“Mech,” ma kicone i Isaya dyer abicel calo “bin,” ma Sister White nyuto ni en cal me yweyo, kikwanyo ki i ot me rwom kicwalo i piny. “Mech” ma obutu ki i polo i Pentekote kicone calo leb me “mech.” “Mech” obedo jami ma Lakwena me Kica tiyo kwede me yweyo wodi Levi.</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p>
      <w:pPr>
        <w:pStyle w:val="ArticleBody"/>
        <w:jc w:val="left"/>
      </w:pPr>
      <w:r>
        <w:rPr>
          <w:rFonts w:ascii="Times New Roman" w:hAnsi="Times New Roman" w:eastAsia="Times New Roman" w:cs="Times New Roman"/>
        </w:rPr>
        <w:t>Mac en ma obino piny i rwom pa Elija, calo keken ma otime ki rwom pa Gidiyon ma omiyo bot malaika. “Mac” me pwodho en Lok pa Lubanga, pien bedo maleng myero opwodh ki Lok pa En. “Mac” ma gigolo piny i piny ka gigolo woko cim me abiro nyutu miyo teko pa lok me poropheti ma giyweko woko ki cimo i ceng me agiki, i cawa me goyo dwone pa tarumpet me abiro, i kare me tim ma otum keken ki ma lamal me gin ma ki nyutu gi ngur me polo abiro, ki ma gi dwoko adieri ki cawa adek me poropheti pa Daniel apar aryo ma kicimo ne nyaka i ceng me agiki.</w:t>
      </w:r>
    </w:p>
    <w:p>
      <w:pPr>
        <w:pStyle w:val="ArticleBody"/>
        <w:jc w:val="left"/>
      </w:pPr>
      <w:r>
        <w:rPr>
          <w:rFonts w:ascii="Times New Roman" w:hAnsi="Times New Roman" w:eastAsia="Times New Roman" w:cs="Times New Roman"/>
        </w:rPr>
        <w:t>Nyuto pa Yesu Kiristo ma ki yabo woko manok keken mapwod pe gumal cawa me temo pa dano tye ki: yabo woko pa tony abiro; kwanyo woko siilo me abiro; yabo woko pa Daniyel 12; kede yabo woko pa lok pa kare ma okane i rek 40 me Daniyel 11—en aye lok pa kare keken ka malaika openyo Dano ma otye ki goye me layeni ni, “Ngo ma obed agiki pa gin ma pire tek magi?”</w:t>
      </w:r>
    </w:p>
    <w:p>
      <w:pPr>
        <w:pStyle w:val="ArticleBody"/>
        <w:jc w:val="left"/>
      </w:pPr>
      <w:r>
        <w:rPr>
          <w:rFonts w:ascii="Times New Roman" w:hAnsi="Times New Roman" w:eastAsia="Times New Roman" w:cs="Times New Roman"/>
        </w:rPr>
        <w:t>Dano ma obedo i lubur me kitani odwoko ki owaco ni—Ka i o i agiki me kare me bedo ka kuro i Julai 2023, dong i o i lok me gin matime me keto lacape pa 144,000.</w:t>
      </w:r>
    </w:p>
    <w:p>
      <w:pPr>
        <w:pStyle w:val="ArticleBody"/>
        <w:jc w:val="left"/>
      </w:pPr>
      <w:r>
        <w:rPr>
          <w:rFonts w:ascii="Times New Roman" w:hAnsi="Times New Roman" w:eastAsia="Times New Roman" w:cs="Times New Roman"/>
        </w:rPr>
        <w:t>En bende owaco ni, i agiki me nino me alama adek ki awii i dyer apar acel pa buk me Revelation, lok me porofeti ma aa ki i buk pa Daniel bi yabe, macalo kit ma kiketo cal me kare me agiki i 1798. Adwogi ma dong bi yabe, i agiki me nino me alama adek ki awii, bi nonge i lok 9 keken i buk pa Daniel, ma nyutu kede tito cugo ki yabo pa buk pa Daniel.</w:t>
      </w:r>
    </w:p>
    <w:p>
      <w:pPr>
        <w:pStyle w:val="ArticleBody"/>
        <w:jc w:val="left"/>
      </w:pPr>
      <w:r>
        <w:rPr>
          <w:rFonts w:ascii="Times New Roman" w:hAnsi="Times New Roman" w:eastAsia="Times New Roman" w:cs="Times New Roman"/>
        </w:rPr>
        <w:t>Wa bi mede gin eni i coc ma obino.</w:t>
      </w:r>
    </w:p>
    <w:p>
      <w:pPr>
        <w:pStyle w:val="ArticleScripture"/>
        <w:jc w:val="left"/>
      </w:pPr>
      <w:r>
        <w:rPr>
          <w:rFonts w:ascii="Times New Roman" w:hAnsi="Times New Roman" w:eastAsia="Times New Roman" w:cs="Times New Roman"/>
        </w:rPr>
        <w:t>Ka Kirisito obino i piny man, kit me kwaro ma kityeko cwalo i kare bot kare, kacel ki cweyo pa dano ikom Lok pa Kitabu Maler, gityeko ocano bot dano ada me atir kaka obedo i Yesu. Ada me atir kityeko okume iyie boyo madwong me yore me kwaro. Mit pa lamo me Kitabu Maler ne oduke; pien pi pe geno gi, dano ocingo lawote pa rwomi me polo. Duc ogobo piny, ki duc madwong ogobo jo. Ki i polo ada me atir oneno piny; ento peke ka ma cal pa Lubanga oyab. Duc ma nino calo oluk me tho ogobo piny weng.</w:t>
      </w:r>
    </w:p>
    <w:p>
      <w:pPr>
        <w:pStyle w:val="ArticleScripture"/>
        <w:jc w:val="left"/>
      </w:pPr>
      <w:r>
        <w:rPr>
          <w:rFonts w:ascii="Times New Roman" w:hAnsi="Times New Roman" w:eastAsia="Times New Roman" w:cs="Times New Roman"/>
        </w:rPr>
        <w:t>Ento Leona me dul pa Yuda otyeko loyo. Oyabo lacim ma ogengo buk me cik pa Lubanga. Kimiyo piny twero me neno adiera ma pire keken, ma pe kiyubo. Adiera keken obito piny me yweyo otela woko ki kweyo bal woko. Kicwalo Lami ki i polo, ki ler ma myero omiyo ler i wi dano weng ma bino i piny. Tye lacoo ki dako ma gitye ka yenyo matek ngec, lok pa poropheti ma atir; ka obino, obedo calo ler ma tye ka lwar i kabedo ma otela. Spalding Magan, 58.</w:t>
      </w:r>
    </w:p>
    <w:p>
      <w:pPr>
        <w:pStyle w:val="ArticleScripture"/>
        <w:jc w:val="left"/>
      </w:pPr>
      <w:r>
        <w:rPr>
          <w:rFonts w:ascii="Times New Roman" w:hAnsi="Times New Roman" w:eastAsia="Times New Roman" w:cs="Times New Roman"/>
        </w:rPr>
        <w:t>Lacoc ki Jofarisi guwaco ni gitye ka nyutu Coc me Nyasaye; ento gi nyutu Coc me Nyasaye kun rwate ki tam pa gi keken ki yore pa gi. Yore pa gi ki lok ma giciko kwede dok obedo pire tek kiyore kiyore. I yore me cwiny, Lok pa Nyasaye maler odoko bot jo calo buk ma kigengo woko, ma kigoro bot ngene pa gi.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me Seventh-day Adventist me Laodikia - Namba apar abicel angwen</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