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Joel ki Kanisa me Seventh-day Adventist pa Laodicea - Namba 20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Namba aryo me apar</w:t>
      </w:r>
    </w:p>
    <w:p>
      <w:pPr>
        <w:pStyle w:val="ArticleBody"/>
        <w:jc w:val="left"/>
      </w:pPr>
      <w:r>
        <w:rPr>
          <w:rFonts w:ascii="Times New Roman" w:hAnsi="Times New Roman" w:eastAsia="Times New Roman" w:cs="Times New Roman"/>
        </w:rPr>
        <w:t>Buk pa Yoel nyutu ni balo pur me zabibu pa Lubanga otime i dul angwen.</w:t>
      </w:r>
    </w:p>
    <w:p>
      <w:pPr>
        <w:pStyle w:val="ArticleScripture"/>
        <w:jc w:val="left"/>
      </w:pPr>
      <w:r>
        <w:rPr>
          <w:rFonts w:ascii="Times New Roman" w:hAnsi="Times New Roman" w:eastAsia="Times New Roman" w:cs="Times New Roman"/>
        </w:rPr>
        <w:t>Lok pa Rwot ma obino bot Joel, wu Pethuel.</w:t>
      </w:r>
    </w:p>
    <w:p>
      <w:pPr>
        <w:pStyle w:val="ArticleScripture"/>
        <w:jc w:val="left"/>
      </w:pPr>
      <w:r>
        <w:rPr>
          <w:rFonts w:ascii="Times New Roman" w:hAnsi="Times New Roman" w:eastAsia="Times New Roman" w:cs="Times New Roman"/>
        </w:rPr>
        <w:t>Winju lok man, jo macon, ki jo piny weng, mi winye. En man obedo i kare wunu, onyo i kare pa kwaro wunu? Waco pi en bot nyithu, ci mi nyithu waco bot nyithgi, ci nyithgi bot dul mapat.</w:t>
      </w:r>
    </w:p>
    <w:p>
      <w:pPr>
        <w:pStyle w:val="ArticleScripture"/>
        <w:jc w:val="left"/>
      </w:pPr>
      <w:r>
        <w:rPr>
          <w:rFonts w:ascii="Times New Roman" w:hAnsi="Times New Roman" w:eastAsia="Times New Roman" w:cs="Times New Roman"/>
        </w:rPr>
        <w:t>Gin ma palmerworm ose weko, locust ose chamo; kede gin ma locust ose weko, cankerworm ose chamo; kede gin ma cankerworm ose weko, caterpillar ose chamo.</w:t>
      </w:r>
    </w:p>
    <w:p>
      <w:pPr>
        <w:pStyle w:val="ArticleScripture"/>
        <w:jc w:val="left"/>
      </w:pPr>
      <w:r>
        <w:rPr>
          <w:rFonts w:ascii="Times New Roman" w:hAnsi="Times New Roman" w:eastAsia="Times New Roman" w:cs="Times New Roman"/>
        </w:rPr>
        <w:t>Cii woko, jo ma riyoo, ki ywar; nyik, jo weng ma nyuko waini, pien waini manyen; pien kityeko ngolo ki i dho un. Joel 1:1-5.</w:t>
      </w:r>
    </w:p>
    <w:p>
      <w:pPr>
        <w:pStyle w:val="ArticleBody"/>
        <w:jc w:val="left"/>
      </w:pPr>
      <w:r>
        <w:rPr>
          <w:rFonts w:ascii="Times New Roman" w:hAnsi="Times New Roman" w:eastAsia="Times New Roman" w:cs="Times New Roman"/>
        </w:rPr>
        <w:t>Lawi pa nyako ma pe ocako ki dic apar obedo lawi pa Adventism, ki kigamo ma i lawi en otime ka “witi” ki “ywe marac” kigolo kiny; i kare en, “ywe marac” gicwake i ngec ni gigi “kigningolo woko” ki “waini manyen.” Lok “kigningolo woko” nyutu tung acel me kovenant pa Abram, ma i kit me rito me mako kovenant ki remo, “heifer,” “she-goat” ki “ram” kigningolo gi dwoko gi i anyo aryo. I pot acel acel me lok me kovenant en, Lubanga nyutu ni obiceni jo pa En i kwero i jenereson ma angwen.</w:t>
      </w:r>
    </w:p>
    <w:p>
      <w:pPr>
        <w:pStyle w:val="ArticleScripture"/>
        <w:jc w:val="left"/>
      </w:pPr>
      <w:r>
        <w:rPr>
          <w:rFonts w:ascii="Times New Roman" w:hAnsi="Times New Roman" w:eastAsia="Times New Roman" w:cs="Times New Roman"/>
        </w:rPr>
        <w:t>En owaco bot Abram ni, Ngeyo maber ni nyithinda mii gibibedo ludito i lobo ma pe gi lobo gi, kede gibitimogi tic; kede gibipoyo gi pi higa mia angwen. Kede bene piny en, ma gin bicitimogi tic, abi pimo ne; ci cokki gibidwogo woko ki jami madwong mapol. I wot bot kwaro mii i kuc; gibikwanye i higa mapol maber. Ento i dul ma angwen gibidok bino kany doki; pien kek me Amoraiti pud pe opong. Genesis 15:13-16.</w:t>
      </w:r>
    </w:p>
    <w:p>
      <w:pPr>
        <w:pStyle w:val="ArticleBody"/>
        <w:jc w:val="left"/>
      </w:pPr>
      <w:r>
        <w:rPr>
          <w:rFonts w:ascii="Times New Roman" w:hAnsi="Times New Roman" w:eastAsia="Times New Roman" w:cs="Times New Roman"/>
        </w:rPr>
        <w:t>Ka aporo otyeko i jenereseni ma angwen, i jenereseni pa Musa, Rwot oketo anyim Cik Apar calo alama me singruok ki Lubanga ki jo ma o yero. I cik ma aryo i cike apar meno, ler me jenereseni angwen pa Abram omede dwong.</w:t>
      </w:r>
    </w:p>
    <w:p>
      <w:pPr>
        <w:pStyle w:val="ArticleScripture"/>
        <w:jc w:val="left"/>
      </w:pPr>
      <w:r>
        <w:rPr>
          <w:rFonts w:ascii="Times New Roman" w:hAnsi="Times New Roman" w:eastAsia="Times New Roman" w:cs="Times New Roman"/>
        </w:rPr>
        <w:t>Pe in icweyo cal mo keken pi yin, onyo kit mo ma calo gin mo keken ma tye i polo maloyo, onyo ma tye i piny, onyo ma tye i pi ma i iye piny: Pe iluno piny botgi, onyo itimo tic botgi; pien an Rwot Nyasaye pa yin, an Nyasaye ma mito peka keken, ma aketo tim marac pa ludito bot nyithindgi i dyer adek ki aryo pa gin ma gakwero an; ento atimo kica bot alufu pa gin ma gamara an, kede guwoko cikke na. Exodus 20:4-6.</w:t>
      </w:r>
    </w:p>
    <w:p>
      <w:pPr>
        <w:pStyle w:val="ArticleBody"/>
        <w:jc w:val="left"/>
      </w:pPr>
      <w:r>
        <w:rPr>
          <w:rFonts w:ascii="Times New Roman" w:hAnsi="Times New Roman" w:eastAsia="Times New Roman" w:cs="Times New Roman"/>
        </w:rPr>
        <w:t>Dul angwen pa kwegec pa Abram oketo iye i loro madwong pa kit pa Lubanga calo Lubanga ma cwiny rweny. Cwiny rweny pa En kitongo ki cal ma kicoko gi lwete. I dul angwen pa Abram, wan bene waneno kit me kwero ma rwoto-rwoto. Kwero eno obedo i lobo-piny ma jo pa Lubanga ne tye i lakit, kede i jo pa Lubanga keken, kadok, Amorita binen gikwere. Abram onongo nyutu kit me kwero ma rwoto-rwoto ma cako ki ot pa Lubanga, kadong rwoto iyie i lobo weng i rwoto-rwoto; ki Cik aryo bene nyutu ni kit me kwero opobo jo piny i dul aryo: dul pa joma cayo Lubanga, ki dul pa joma hero Lubanga, kono opoko cal me Cik me Sande ma goyo dwon ni, “Ka ihero an, gwok cikke na.”</w:t>
      </w:r>
    </w:p>
    <w:p>
      <w:pPr>
        <w:pStyle w:val="ArticleBody"/>
        <w:jc w:val="left"/>
      </w:pPr>
      <w:r>
        <w:rPr>
          <w:rFonts w:ascii="Times New Roman" w:hAnsi="Times New Roman" w:eastAsia="Times New Roman" w:cs="Times New Roman"/>
        </w:rPr>
        <w:t>I kare acel ma Lubanga tye ka mino Cik i Got Sinai, Lubanga omiyo Moses oneno kit pa En.</w:t>
      </w:r>
    </w:p>
    <w:p>
      <w:pPr>
        <w:pStyle w:val="ArticleScripture"/>
        <w:jc w:val="left"/>
      </w:pPr>
      <w:r>
        <w:rPr>
          <w:rFonts w:ascii="Times New Roman" w:hAnsi="Times New Roman" w:eastAsia="Times New Roman" w:cs="Times New Roman"/>
        </w:rPr>
        <w:t>Rwot owaco bot Moses ni, “Tim i bal me kidi aryo ma calo gin ma con; an abi coyo i bal man lok ma obedo i bal ma con, ma i yubu. Bed atir i oturo, ci ibino i oturo i got Sinai, ci inyutu kany bot an i wi got. Dano mo pe bi wot malo kwede in, ka pe myero nen dano mo i got weng; ka pe myero gicobo meme onyo dyang i anyim got meno.”</w:t>
      </w:r>
    </w:p>
    <w:p>
      <w:pPr>
        <w:pStyle w:val="ArticleScripture"/>
        <w:jc w:val="left"/>
      </w:pPr>
      <w:r>
        <w:rPr>
          <w:rFonts w:ascii="Times New Roman" w:hAnsi="Times New Roman" w:eastAsia="Times New Roman" w:cs="Times New Roman"/>
        </w:rPr>
        <w:t>En ocweyo pir aryo me kidi macalo ki gin ma acel; ci Mose ohito cawa, ocake i got Sinai, macalo ma Rwot ociko ne, ci oywako i cing ne pir aryo me kidi. Ci Rwot odonyo piny i lating, ci ocung ki ne kany, ci olwongo nying Rwot. Ci Rwot okado i anyim ne, ci owaco,</w:t>
      </w:r>
    </w:p>
    <w:p>
      <w:pPr>
        <w:pStyle w:val="ArticleScripture"/>
        <w:jc w:val="left"/>
      </w:pPr>
      <w:r>
        <w:rPr>
          <w:rFonts w:ascii="Times New Roman" w:hAnsi="Times New Roman" w:eastAsia="Times New Roman" w:cs="Times New Roman"/>
        </w:rPr>
        <w:t>Rwot, Rwot Lubanga, ma tye ki ngwono ki kica, ma tye ki pac me cwinya madwong, ma opongo i ber ki atir; gwoko ngwono pi alufu, oweyo bal, ki kobo cik, ki richo; ento pe obalo jo ma tye ki richo; opogo richo pa jowon i bot lutino, ki i bot lutino pa lutino, nyaka i yore me adek ki me angwen.</w:t>
      </w:r>
    </w:p>
    <w:p>
      <w:pPr>
        <w:pStyle w:val="ArticleScripture"/>
        <w:jc w:val="left"/>
      </w:pPr>
      <w:r>
        <w:rPr>
          <w:rFonts w:ascii="Times New Roman" w:hAnsi="Times New Roman" w:eastAsia="Times New Roman" w:cs="Times New Roman"/>
        </w:rPr>
        <w:t>Ci Moses odiyo mede, oketo wiye bot piny, ci opako. Ci owaco ni, Ka kombedi anyo kica i wang'i, A Rwot, Rwot na, akwayi ni, wot iyie wa; pien gin jo ma mwicgi tek; ci yiki lok marac wa kede richo wa, ci mii wa obed gironi. Exodus 34:1-9.</w:t>
      </w:r>
    </w:p>
    <w:p>
      <w:pPr>
        <w:pStyle w:val="ArticleBody"/>
        <w:jc w:val="left"/>
      </w:pPr>
      <w:r>
        <w:rPr>
          <w:rFonts w:ascii="Times New Roman" w:hAnsi="Times New Roman" w:eastAsia="Times New Roman" w:cs="Times New Roman"/>
        </w:rPr>
        <w:t>Miyo cik i kare me aryo rwate ki cal me jo acaki me 1850. Mapeca me kidi me acel ne obobo, kede cal me acel ne tye ki bal i namba. I kare meno, Israel ma con con giyero gi bedo jo me gwoko cik, kede Israel ma kombedi giyero gi bedo jo me gwoko cik pa Lubanga, kacel ki cik pa Lok me lanen pa Lubanga. Ka mapeca me kidi aryo ne kiyubo me acel, lweny ma adaa ne obedo i kambi, kede ka cal me 1850 ne kiyubo, lweny me cwiny ne tye ka coro i kambi. Loka lanen pa Abram me dul ma en angwen ne opong ki Moses i dul ma en angwen, ka Lubanga omedho nyutu me bura i dul ma en angwen i cik me aryo. Cal ma kikere i kidi ne obed lok ma lim ikom lamo ma adaa pa Lubanga, kede ogombo matek pa kit pa Lubanga kicako rwate ki bura. Eno Moses oneno dit pa Lubanga. Oneno ogombo matek pa Lubanga calo but acel me kit pa Lubanga, macalo kit ma ki yaro iye i 'nyinge' pa En, kede rwate ma tye ikom ngat ma lamo ki kwer pa lami-gi kicoko nyutu.</w:t>
      </w:r>
    </w:p>
    <w:p>
      <w:pPr>
        <w:pStyle w:val="ArticleBody"/>
        <w:jc w:val="left"/>
      </w:pPr>
      <w:r>
        <w:rPr>
          <w:rFonts w:ascii="Times New Roman" w:hAnsi="Times New Roman" w:eastAsia="Times New Roman" w:cs="Times New Roman"/>
        </w:rPr>
        <w:t>Kare ma Kristo oyweyo Kal i kare me acel, latic pa En giparo ni gum pa ot pa Lubanga ocako omino En. “Gum” obedo “rwate.” Kit pa Lubanga ma yaro rwate pa En, obedo cwiny ma omiyo Kristo oyweyo Kal pa Lubanga, ki rwom me lanen ma yaro mito yubu peko pa kwaro mamegi, dong lacen obedo jami ma pore madwong i lwongo pi loko cwiny i kwero me “seven times” me Leviticus 26. “Fourth generation” pa Abram onongo medo rwom doki doki, ka golo kare anyim i gin pa kica. Buk pa Yoel tero calo cawa me pi me agiki, ma otime i kare me agiki. Buk pa Yoel cwalo kwena pa en kun oyaro kwena me “four generations,” macalo teme ma kicono i tung’ acel me kica me adek pa Abram ki Lubanga. Teme en ogamo agiki i Buk pa Yoel.</w:t>
      </w:r>
    </w:p>
    <w:p>
      <w:pPr>
        <w:pStyle w:val="ArticleBody"/>
        <w:jc w:val="left"/>
      </w:pPr>
      <w:r>
        <w:rPr>
          <w:rFonts w:ascii="Times New Roman" w:hAnsi="Times New Roman" w:eastAsia="Times New Roman" w:cs="Times New Roman"/>
        </w:rPr>
        <w:t>Ka gi dong obino i Piny ma Kigamone, Sandùk me Rwom pa Lubanga ne ocungo i Shilo, kany ma Eli, jadolo madit ma marac ki pe ogwoko yore maber, kacel ki nyithindo me lacoo aryo pa iye ma giketho, gipotore ki kwaco pa Samweli. Shilo ne obedo tung acel i wot pa Sandùk me Rwom, ma en obedo cal me rwom. Bang’ tic ma kityeko timo kwede Sandùk calo alama me piko oluc pa Yeriko me obot piny, onongo ocungo i Shilo pi mwaka maaromo mia angwen, nyaka tho pa Eli ki nyithindo marac pa iye. Ceken, jo Filisitini gicako ne; ki lacen, ka Dawudi okobo Sandùk odok Yerusaleem, cal me acaki me donyo me yabo maloyo iye Yerusaleem ne otimore. Kiteo ma kiwaco pi cwako cal me rwom odok Yerusaleem, en ni Lubanga oyero me keto Nying pa En i Yerusaleem; kede Nying pa En ocube kwede mony pa En, ma ocube kwede kwer me mony pa En i dul angwen.</w:t>
      </w:r>
    </w:p>
    <w:p>
      <w:pPr>
        <w:pStyle w:val="ArticleBody"/>
        <w:jc w:val="left"/>
      </w:pPr>
      <w:r>
        <w:rPr>
          <w:rFonts w:ascii="Times New Roman" w:hAnsi="Times New Roman" w:eastAsia="Times New Roman" w:cs="Times New Roman"/>
        </w:rPr>
        <w:t>Ka cik me Nino obino, Rwot obi keto kanisa ma otyeko loyo i malo, loyo got weng ki got madit weng, ki jo me piny bi waco ni, “Bii, wa wot i ot pa Lubanga.”</w:t>
      </w:r>
    </w:p>
    <w:p>
      <w:pPr>
        <w:pStyle w:val="ArticleScripture"/>
        <w:jc w:val="left"/>
      </w:pPr>
      <w:r>
        <w:rPr>
          <w:rFonts w:ascii="Times New Roman" w:hAnsi="Times New Roman" w:eastAsia="Times New Roman" w:cs="Times New Roman"/>
        </w:rPr>
        <w:t>I kare me agiki obedo ni, got me ot pa Rwot bi kete tek i wi got, ci bi malo maloyo got; ci kabila weng gibilor bot en. Jo mapol gibiwot ci gibiwaco ni, “Bin, wot wa malo i got pa Rwot, i ot pa Lubanga pa Yakobo; en obimiyo wa ngeyo i yore pa en, ci wabiwot i yo pa en; pien cik bi aa ki Ziyon, ci lok pa Rwot bi aa ki Yerusalemu.” Yesaya 2:2, 3.</w:t>
      </w:r>
    </w:p>
    <w:p>
      <w:pPr>
        <w:pStyle w:val="ArticleBody"/>
        <w:jc w:val="left"/>
      </w:pPr>
      <w:r>
        <w:rPr>
          <w:rFonts w:ascii="Times New Roman" w:hAnsi="Times New Roman" w:eastAsia="Times New Roman" w:cs="Times New Roman"/>
        </w:rPr>
        <w:t>Lok pa Rwot o aa ki Jerusalem, pien en aye kama ma oyer me keto ‘nyinge’. I kom Mose, ‘Rwot obur piny i wol, ocake ki en kunu, ki owaco nyinge pa Rwot. Rwot o woto ma i anyim en, ki owaco,’</w:t>
      </w:r>
    </w:p>
    <w:p>
      <w:pPr>
        <w:pStyle w:val="ArticleScripture"/>
        <w:jc w:val="left"/>
      </w:pPr>
      <w:r>
        <w:rPr>
          <w:rFonts w:ascii="Times New Roman" w:hAnsi="Times New Roman" w:eastAsia="Times New Roman" w:cs="Times New Roman"/>
        </w:rPr>
        <w:t>Rwot, Lubanga Rwot, ma tye ki ngwono ki kica, ma opol piny i kwac, mapol i ber ki adiera; ma gwoko ngwono pi alufu, ma okweyo kwer, ki bolo cik, ki richo; ento pe o weko joma tye ki richo peke; oketo kwer pa lalo i bot lutino, kacel ki i bot lutino pa gi, nyaka i dul me adek ki i dul me angwen. Exodus 34:6, 7.</w:t>
      </w:r>
    </w:p>
    <w:p>
      <w:pPr>
        <w:pStyle w:val="ArticleBody"/>
        <w:jc w:val="left"/>
      </w:pPr>
      <w:r>
        <w:rPr>
          <w:rFonts w:ascii="Times New Roman" w:hAnsi="Times New Roman" w:eastAsia="Times New Roman" w:cs="Times New Roman"/>
        </w:rPr>
        <w:t>Nying pa En obedo kit pa En, ki kit pa Lubanga obedo matek atir, ento bene yot atir. “Lubanga en hera” obedo kit pa En pe ki bal, ento nyutu i yot. Gin atir me kica pa Abram me “ciet me angwen me gamo” oketone ki med-medo “i rek ki i rek” ki ler mukene pa cik maroyo ikom ciet me angwen. Ecen, neno pa Mose omedo ler me kakube pa ciet me angwen ki kit pa Lubanga, kun omedo ler pa cwiny-tek pa En. Lok ma ki Lamo otyeko nyuto ni “kit” obedo “paro ki cwiny ma ki keto kacel,” ento Lamo bene owa moko ni paro wa pe calo paro pa Lubanga. Kit pa En obedo paro pa En ki cwiny pa En ma ki keto kacel, ka kit pa En tye ki bagi mapol mapol loyo paro ki cwiny pa dano ma yot, nyo mok ma tye kwede en ni paro pa En tye malo loyo polo ikum piny.</w:t>
      </w:r>
    </w:p>
    <w:p>
      <w:pPr>
        <w:pStyle w:val="ArticleScripture"/>
        <w:jc w:val="left"/>
      </w:pPr>
      <w:r>
        <w:rPr>
          <w:rFonts w:ascii="Times New Roman" w:hAnsi="Times New Roman" w:eastAsia="Times New Roman" w:cs="Times New Roman"/>
        </w:rPr>
        <w:t>Pien paro me an pe obedo paro me wun, ki yoo me wun pe obedo yoo me an, Rwot owaco ni. Pien calo polo tye malo loyo piny, kamano yoo me an tye malo loyo yoo me wun, ki paro me an tye malo loyo paro me wun. Yesaya 55:8, 9.</w:t>
      </w:r>
    </w:p>
    <w:p>
      <w:pPr>
        <w:pStyle w:val="ArticleBody"/>
        <w:jc w:val="left"/>
      </w:pPr>
      <w:r>
        <w:rPr>
          <w:rFonts w:ascii="Times New Roman" w:hAnsi="Times New Roman" w:eastAsia="Times New Roman" w:cs="Times New Roman"/>
        </w:rPr>
        <w:t>Ento, eni obedo paro pa dano me paro matek; ka nying pa Lubanga nyuto kit pa En, ci nyutu weng me nying pa Lubanga obedo nyutu me kit pa En. Simba me dul pa Yuda en oloro ki oyabo Lok pa Porofeti pa En; Palmoni obedo Lami ma Pire Tek ma keno gin me mwii; en bende Wur ma aa ki piny malal, bende Yic ma yweyo, Tung me Mac, Malak Madit Mikael, kede nyo, nyo. Gi ma kitye i iye pa kit pa Lubanga, calo kingeyo i nyinge mapol pa En, pe gi bedo ki agiki. Paro pa dano me paro matek obedo man: Ka tye ki nyutu mapol pa kit pa Lubanga ma ngwec tye, ngo obedo te—ni i lacuc mukwongo i yore me agano ma me adek ki Abram—“tem me dul angwen” obedo lok ma gabo piny i agano—ma nyuto nying pa En?</w:t>
      </w:r>
    </w:p>
    <w:p>
      <w:pPr>
        <w:pStyle w:val="ArticleScripture"/>
        <w:jc w:val="left"/>
      </w:pPr>
      <w:r>
        <w:rPr>
          <w:rFonts w:ascii="Times New Roman" w:hAnsi="Times New Roman" w:eastAsia="Times New Roman" w:cs="Times New Roman"/>
        </w:rPr>
        <w:t>En owaco bot Abram ni, Ngeyo maber ni nyithinda mii gibibedo ludito i lobo ma pe gi lobo gi, kede gibitimogi tic; kede gibipoyo gi pi higa mia angwen. Kede bene piny en, ma gin bicitimogi tic, abi pimo ne; ci cokki gibidwogo woko ki jami madwong mapol. I wot bot kwaro mii i kuc; gibikwanye i higa mapol maber. Ento i dul ma angwen gibidok bino kany doki; pien kek me Amoraiti pud pe opong. Genesis 15:13-16.</w:t>
      </w:r>
    </w:p>
    <w:p>
      <w:pPr>
        <w:pStyle w:val="ArticleBody"/>
        <w:jc w:val="left"/>
      </w:pPr>
      <w:r>
        <w:rPr>
          <w:rFonts w:ascii="Times New Roman" w:hAnsi="Times New Roman" w:eastAsia="Times New Roman" w:cs="Times New Roman"/>
        </w:rPr>
        <w:t>Kit pa Lubanga calo lami keca pa dano ki piny omiyo dano kare me tem, ma ki nyuto kwede i yot angwen. Lubanga obedo lami keca; en tye ki ngwono; en tye ki kuc; en bene otyeko keca pa dano ki piny i yot angwen. Lok pa Lubanga ma ocako kwede i lagam ne ki dano ma kiyero, tye kato iye keca me yot angwen. Calo kamano, calo lok pa malaika ma acel tye ki kit weng pa lok pa malaika adek keken, kamano bene yo ma acel me lagam pa Abram tye ki kit weng pa lagam maromo adek weng. Nying pa Lubanga nyutu ni en lami keca ma tye ki ngwono, ma keca i yot angwen. Tur mukene weng i rek me lagam pa dano ma kiyero, goyo i twolo meno.</w:t>
      </w:r>
    </w:p>
    <w:p>
      <w:pPr>
        <w:pStyle w:val="ArticleBody"/>
        <w:jc w:val="left"/>
      </w:pPr>
      <w:r>
        <w:rPr>
          <w:rFonts w:ascii="Times New Roman" w:hAnsi="Times New Roman" w:eastAsia="Times New Roman" w:cs="Times New Roman"/>
        </w:rPr>
        <w:t>Ka Buk me Yoel kityeko kete i cako woko me 'Midnight Cry' i coc namba abic, ki 'waini manyen' kityeko 'golo woko' ki i wucgi, dong nyutu me cako pa yweyo me agiki me ber pi dano ma kiyero iye ber en lok ma adwong pa ber, ma nyutu golo cik pa dano me ber, ma paco gityeko 'golo woko' i ludito ma angwen. Gikityeko 'golo woko', pien pe gineno lok ma adwong pa ber.</w:t>
      </w:r>
    </w:p>
    <w:p>
      <w:pPr>
        <w:pStyle w:val="ArticleBody"/>
        <w:jc w:val="left"/>
      </w:pPr>
      <w:r>
        <w:rPr>
          <w:rFonts w:ascii="Times New Roman" w:hAnsi="Times New Roman" w:eastAsia="Times New Roman" w:cs="Times New Roman"/>
        </w:rPr>
        <w:t>Lok macek pa laloc, i lok angwen me Genesis apar abicel, en rek me yaro—rek me keca—ma gicwako ka kiyaro lok pa laloc ma obedo kidi me wi calo ‘min manyen’ i cawa me agiki. Pire tek ma okube ki gweco pa jo ma otato ki min pa Ephraim—ka ‘min manyen’ ‘kijuko ne woko’—gineno kakare keken ka kikwanyo ne i kit me yaro lok me keca i kom jenerecen angwen ma me agiki pa jo ma kiyero ento gibalo cik, i cawa me tem me koth me agiki.</w:t>
      </w:r>
    </w:p>
    <w:p>
      <w:pPr>
        <w:pStyle w:val="ArticleBody"/>
        <w:jc w:val="left"/>
      </w:pPr>
      <w:r>
        <w:rPr>
          <w:rFonts w:ascii="Times New Roman" w:hAnsi="Times New Roman" w:eastAsia="Times New Roman" w:cs="Times New Roman"/>
        </w:rPr>
        <w:t>I Genesis apar abicel aryo, wan nwongo kare aryo me lagam maromo adek ki Abraham:</w:t>
      </w:r>
    </w:p>
    <w:p>
      <w:pPr>
        <w:pStyle w:val="ArticleScripture"/>
        <w:jc w:val="left"/>
      </w:pPr>
      <w:r>
        <w:rPr>
          <w:rFonts w:ascii="Times New Roman" w:hAnsi="Times New Roman" w:eastAsia="Times New Roman" w:cs="Times New Roman"/>
        </w:rPr>
        <w:t>Lubanga owaco bot Abraamu ni, myero igwoko kica pa an, in ki nyithin pa in ma bi i cen in, i karegi. Man obedo kica pa an, ma myero ugwoko, i kin an ki in, ki nyithin pa in ma bi i cen in;</w:t>
      </w:r>
    </w:p>
    <w:p>
      <w:pPr>
        <w:pStyle w:val="ArticleScripture"/>
        <w:jc w:val="left"/>
      </w:pPr>
      <w:r>
        <w:rPr>
          <w:rFonts w:ascii="Times New Roman" w:hAnsi="Times New Roman" w:eastAsia="Times New Roman" w:cs="Times New Roman"/>
        </w:rPr>
        <w:t>Otino lacoo weng i kin winu obedo yweyo govi. Kede winu bin yweyo ringo pa govi pa winu; ci obedo alama pa cim i tung an ki winu. En ma tye ki ceng aboro obiyweyo govi i kin winu, otino lacoo i kare pa winu weng, en ma okwako i gang, onyo ma ogamo kwede cente pa ngat macego ma pe oa ki yaro pa winu. En ma okwako i gang pa winu, onyo ma ogamo kwede cente pa winu, myero oyweyo govi; ci cim na obedo i ringo pa winu pi cim ma pe ogiko. Otino lacoo ma pe kiyweyo govi, ma ringo pa govi pa en pe kiyweyo, ngat en bi golo woko ki bot jo pa en; obalo cim na. Genesis 17:9-14.</w:t>
      </w:r>
    </w:p>
    <w:p>
      <w:pPr>
        <w:pStyle w:val="ArticleBody"/>
        <w:jc w:val="left"/>
      </w:pPr>
      <w:r>
        <w:rPr>
          <w:rFonts w:ascii="Times New Roman" w:hAnsi="Times New Roman" w:eastAsia="Times New Roman" w:cs="Times New Roman"/>
        </w:rPr>
        <w:t>Kare me aryo omiyo moko me aryo pi alama me bedo “goyo woko.” Nyig ma kityeko loke calo “goyo woko” ocake ki tyen i nyama ma Abram opoga i aryo i pot apar abic, kede i lok eni, ngat mo keken ma pe otimore tohora bi goyo woko ki i singruok. I lok me singruok, Bautisimo otyeko kawo kabedo me Tohora, ka Kristo ne tye ka moko ada gin eni keken; ci pi mano, En macalo lanycec wa, odwogo kwo i ceng aboro.</w:t>
      </w:r>
    </w:p>
    <w:p>
      <w:pPr>
        <w:pStyle w:val="ArticleBody"/>
        <w:jc w:val="left"/>
      </w:pPr>
      <w:r>
        <w:rPr>
          <w:rFonts w:ascii="Times New Roman" w:hAnsi="Times New Roman" w:eastAsia="Times New Roman" w:cs="Times New Roman"/>
        </w:rPr>
        <w:t>Alama meno ne myero otime i ceng me aboro, ka ki nyutu ne ki ngat aboro ma ne tye i yie. En i kit me aryo ka tem me neno ki wang kinyutu, bedi obedo Israel me yero i anyim nabi pa Jezebel ki Elija, mapud pe ki kwec ma Elija otimo, onyo Daniel, Sadrak, Mesak ki Abednego, kitgi ma nen i wang onongo maber ki opong mapol loyo jo ma gicamo cam pa rwot; tem me aryo obedo me neno ki wang. Tohara obedo alama me kwo, ki ngat aboro ma i yie ginyutu jo ma onongo tye kwo, ma pe calo jo ma otho.</w:t>
      </w:r>
    </w:p>
    <w:p>
      <w:pPr>
        <w:pStyle w:val="ArticleBody"/>
        <w:jc w:val="left"/>
      </w:pPr>
      <w:r>
        <w:rPr>
          <w:rFonts w:ascii="Times New Roman" w:hAnsi="Times New Roman" w:eastAsia="Times New Roman" w:cs="Times New Roman"/>
        </w:rPr>
        <w:t>I tariiki me Kristo, ka alama me kica okubo i baptiiso, Apwostol Paulo otii kwede pire keken tariiki me kica ma i lok magi me nyutu loko madit i tariiki me kica. Ocamo ring ma kikwanyo woko i tohara macalo alama pa dano bot Lubanga, ki macalo alama pa kit pa dano me piny bot kit pa dano me wi. Paulo okelo ngec bot jo ma onongo tye ka cwiny gi iye, ka ocamo Lok pa Lubanga ma porofetik; ki mit ne, calo “en ma kiyero” (calo nying ne Saul nyutu), ne obedo me nyutu loko madit i tariiki me kica ma ki nyutu ne ki cuke bot Isirael ma litaro bot Isirael ma spiritwɔl, macalo jo-kica pa Lubanga. I tyeko tic ma kicono ne, onyutu waci ma porofetik i kit me tariiki me kica.</w:t>
      </w:r>
    </w:p>
    <w:p>
      <w:pPr>
        <w:pStyle w:val="ArticleBody"/>
        <w:jc w:val="left"/>
      </w:pPr>
      <w:r>
        <w:rPr>
          <w:rFonts w:ascii="Times New Roman" w:hAnsi="Times New Roman" w:eastAsia="Times New Roman" w:cs="Times New Roman"/>
        </w:rPr>
        <w:t>Genesis 17 nyutu yore aryo me yore adek me agano me tung, ma giningo tyeko pa omega i malaika adek me Revelation 14. Yore aryo ginyutu ki ishara me tohara, ma en calo muhuri me Lubanga i bot jo 144,000, ma gin bendera, ma nyutu tem me wang. Malaika adek gin omega me agano alpha pa Abraham. Yore adek pa Abraham en chapta 22.</w:t>
      </w:r>
    </w:p>
    <w:p>
      <w:pPr>
        <w:pStyle w:val="ArticleScripture"/>
        <w:jc w:val="left"/>
      </w:pPr>
      <w:r>
        <w:rPr>
          <w:rFonts w:ascii="Times New Roman" w:hAnsi="Times New Roman" w:eastAsia="Times New Roman" w:cs="Times New Roman"/>
        </w:rPr>
        <w:t>Malaika pa Rwot dok okwaco Abraham ki i polo pi cawa me aryo, owaco ni, “An keken ajuro,” Rwot owaco, “pien itimo eni, ki pe igwoko woko wodi, wodi ma acel keken: i kobo abikobo in, ki i medo abimedo nyig mamegi macalo lacim pa polo, ki macalo limu ma tye i but yie; nyig mamegi bibi omak ol pa lamirogi; ki i nyig mamegi dul weng me piny gibikobo; pien iwinjo dwona.”</w:t>
      </w:r>
    </w:p>
    <w:p>
      <w:pPr>
        <w:pStyle w:val="ArticleBody"/>
        <w:jc w:val="left"/>
      </w:pPr>
      <w:r>
        <w:rPr>
          <w:rFonts w:ascii="Times New Roman" w:hAnsi="Times New Roman" w:eastAsia="Times New Roman" w:cs="Times New Roman"/>
        </w:rPr>
        <w:t>Lok me acel pa pot buk owaco ni, "Ka gik man otyeko, Lubanga otemo Abraham, o waco bot en ni, Abraham: en nyero ni, Nen, atye kany." Lubanga otemo Abraham, kede mano kwanyo tem ma agiki, mapir i kwaco me adek pa kica. Ka Abraham otyeko tem man, eka lok angwen ma agiki pa kica me adek pa Abraham gigolo piny. Pien Abraham "owinyo" dwol pa Lubanga, ma i coc man obedo "dwol pa kica" pa En, Abraham obi ogwedi calo wuoro pa ogwanga. Malaika me adek obedo tem, ma, calo Abraham, nyutu tem ma yaro kit pa ngat; kit pa ngat kitye piny i kom ka i geno Lubanga, calo Abraham, onyo pe. Jo ma rwate i tem man, calo Abraham, Lubanga bimi tic kwedgi me acoko ogwanga weng pa piny. Lok apar aboro ki i pot buk adek ginyutu kica ma i kom Lubanga ki jo ma oyer; kacel ki mano, ginyutu "alfa" pa gin matime ki kare pa kica pa jo ma oyer, ki i tici acel, lok meno bene ginyutu "omega" pa gin matime ki kare pa kica, ma ginyutu kwede cwalo malo jo 144,000.</w:t>
      </w:r>
    </w:p>
    <w:p>
      <w:pPr>
        <w:pStyle w:val="ArticleBody"/>
        <w:jc w:val="left"/>
      </w:pPr>
      <w:r>
        <w:rPr>
          <w:rFonts w:ascii="Times New Roman" w:hAnsi="Times New Roman" w:eastAsia="Times New Roman" w:cs="Times New Roman"/>
        </w:rPr>
        <w:t>Wa cene adi ma wa bi cayo ot onyo motoka, labongo kapo wa opim i acaki yore me singruok? Adventist me Nino me Abicel ma Laodicean cene adi ngeyo ni yore me acaki i singruokgi ki Lubanga obedo ni Lubanga nyutu woko ni en Lubanga ma tye ki kica, ma ocobo i pokol ma angwen? Bal madwong’ en ni pe gi ngeyo gin atir me bor pa lok me mukato pa Millerite, pe bene gi ngeyo gin atir me bor pa kinegi i singruok ma gi waco; pi mano, gi calo Isirayel ma con, pe gi ngeyo kare me limo gi. Agiki pa kare me limo man ma ocake i 9/11, en kare ma gi cungo i odii, keken me neno ni gi okwero woko.</w:t>
      </w:r>
    </w:p>
    <w:p>
      <w:pPr>
        <w:pStyle w:val="ArticleBody"/>
        <w:jc w:val="left"/>
      </w:pPr>
      <w:r>
        <w:rPr>
          <w:rFonts w:ascii="Times New Roman" w:hAnsi="Times New Roman" w:eastAsia="Times New Roman" w:cs="Times New Roman"/>
        </w:rPr>
        <w:t>Wa bi medo i coc ma anyim.</w:t>
      </w:r>
    </w:p>
    <w:p>
      <w:pPr>
        <w:pStyle w:val="ArticleScripture"/>
        <w:jc w:val="left"/>
      </w:pPr>
      <w:r>
        <w:rPr>
          <w:rFonts w:ascii="Times New Roman" w:hAnsi="Times New Roman" w:eastAsia="Times New Roman" w:cs="Times New Roman"/>
        </w:rPr>
        <w:t>I dwec April 18, ceng aryo pire ka cal me ot ma gupoto otyeko kiyero i wang an, awo me poko kica ma kicono i Kanisa me Carr Street, Los Angeles. Ka waciero bot kanisa, wan wonyo lutino me coc me ngec gitye yaro ni, ‘San Francisco obalo woko ki kobo piny!’ Ki cwinya ma piri, akwano ngec me acel ma kityeko coyo goti-goti pi bal marac-ber man.</w:t>
      </w:r>
    </w:p>
    <w:p>
      <w:pPr>
        <w:pStyle w:val="ArticleScripture"/>
        <w:jc w:val="left"/>
      </w:pPr>
      <w:r>
        <w:rPr>
          <w:rFonts w:ascii="Times New Roman" w:hAnsi="Times New Roman" w:eastAsia="Times New Roman" w:cs="Times New Roman"/>
        </w:rPr>
        <w:t>Ka otyeko nino aryo, i wanyo wa me dwogo i ot, wa ocito ki i San Francisco; ci ka wa okwanyo kareja ki cente, wa otieko cawa acel ki dakika 30 ka waneno balo ma otimo i kabedo madit en. Ot ma giyero ni ginyalo gengo balo gityeko otut ki opoto. I kare mogo, ot mogo gityeko donyo i piny ki lutino. Kabedo en onwongo nyutu cal marac loyo pi pe twero me ngec me dano me cobo ot ma ginyalo gengo mac ki gengo piny oturo.</w:t>
      </w:r>
    </w:p>
    <w:p>
      <w:pPr>
        <w:pStyle w:val="ArticleScripture"/>
        <w:jc w:val="left"/>
      </w:pPr>
      <w:r>
        <w:rPr>
          <w:rFonts w:ascii="Times New Roman" w:hAnsi="Times New Roman" w:eastAsia="Times New Roman" w:cs="Times New Roman"/>
        </w:rPr>
        <w:t>Ki bot Nabi Sefaniya pa En, Rwot nyutu maber tami pa kwero ma obi kelo bot jo ma timo marac: “Abi rwanyo woko gin weng ki i wi piny,” Rwot waco ni. “Abi rwanyo dano kede jami me lobo; abi rwanyo gin ma ywayo i polo, kede rech pa nam, kede kidi me opero kacel ki jo marac; kede abi golo woko dano ki i wi piny,” Rwot waco ni.</w:t>
      </w:r>
    </w:p>
    <w:p>
      <w:pPr>
        <w:pStyle w:val="ArticleScripture"/>
        <w:jc w:val="left"/>
      </w:pPr>
      <w:r>
        <w:rPr>
          <w:rFonts w:ascii="Times New Roman" w:hAnsi="Times New Roman" w:eastAsia="Times New Roman" w:cs="Times New Roman"/>
        </w:rPr>
        <w:t>En obino time i nino me cemo pa Rwot, ni abikumi larwodi, ki lutino pa rwot, ki jo weng ma gitero gi i cobo ma moko. I nino acel acel bende, abikumi jo weng ma gigoyo i wang-ot, ma gipongo ot pa lawogi ki kec ki bwola....</w:t>
      </w:r>
    </w:p>
    <w:p>
      <w:pPr>
        <w:pStyle w:val="ArticleScripture"/>
        <w:jc w:val="left"/>
      </w:pPr>
      <w:r>
        <w:rPr>
          <w:rFonts w:ascii="Times New Roman" w:hAnsi="Times New Roman" w:eastAsia="Times New Roman" w:cs="Times New Roman"/>
        </w:rPr>
        <w:t>Kadong i kare eni, obi time ni: an abi yeny Jerusalem ki lawi, ki abi tuko jo ma gi dong i otwak me waini megi; magi ma gi waco i cwinygi ni, “Ladit pe bitimo ber, pe bene bitimo marac.” Erwate, gin megi gi bi bedo gin ma gi bi goro, ki ot megi gi bi yubu woko; gi bi goyo ot, ento pe gi bi bedo iye; ki gi bi tongo yath waini, ento pe gi bi minyo waini ne.</w:t>
      </w:r>
    </w:p>
    <w:p>
      <w:pPr>
        <w:pStyle w:val="ArticleScripture"/>
        <w:jc w:val="left"/>
      </w:pPr>
      <w:r>
        <w:rPr>
          <w:rFonts w:ascii="Times New Roman" w:hAnsi="Times New Roman" w:eastAsia="Times New Roman" w:cs="Times New Roman"/>
        </w:rPr>
        <w:t>Ceng madwong pa Rwot obino cok; dong obino cok, ki tye ka yubo tutwal; en aye cal me ceng pa Rwot. Dano ma tek bikwano cwiny kany matek tutwal. Ceng en aye ceng me kweo, ceng me peko ki pore, ceng me boko ki gol, ceng me dudu ki otum, ceng me keye ki dudu mamal, ceng me opuk me lweny ki cal me lweny ikom kabedo ma kigeng, ki ikom tul ma malo. An abiketo pore bot dano, ki gibiwoto calo dano ma peke gi wang, pien gi otimo richo bot Rwot; remgi bibi bodo piny calo tongo, ki rwomgi calo giya. Pe feza gi onyo dhahabu gibitwero rwenyo gi i ceng me kweo pa Rwot; ento piny weng bibi ketho ki mac me wivu pa en; pien obityeko woko kun oyoto bot jo weng ma bedo i piny.</w:t>
      </w:r>
    </w:p>
    <w:p>
      <w:pPr>
        <w:pStyle w:val="ArticleScripture"/>
        <w:jc w:val="left"/>
      </w:pPr>
      <w:r>
        <w:rPr>
          <w:rFonts w:ascii="Times New Roman" w:hAnsi="Times New Roman" w:eastAsia="Times New Roman" w:cs="Times New Roman"/>
        </w:rPr>
        <w:t>Lubanga pe romo mede rwate pi kare ma bor dok. Dong kec pa Iye ocako poto i kabedo mogo, ki con, kwiri pa Iye ma lamal bi nonge i kabedo mapat.</w:t>
      </w:r>
    </w:p>
    <w:p>
      <w:pPr>
        <w:pStyle w:val="ArticleScripture"/>
        <w:jc w:val="left"/>
      </w:pPr>
      <w:r>
        <w:rPr>
          <w:rFonts w:ascii="Times New Roman" w:hAnsi="Times New Roman" w:eastAsia="Times New Roman" w:cs="Times New Roman"/>
        </w:rPr>
        <w:t>Bi bedo jami mapol ma gibinyutu ni Jwok obedo Rwot pa kit ma tye. Adiera bipaco ki lok ma atir kede ma piang, ma pe twero gonyo. Macalo jo, wa myero yayiko yore pa Rwot i lwak pa tugi ma loyo weng pa Roho Maleng. Lok pa lonyo myero kikwalo i kamaleng pa en. Olam pa pii me ngima myero omedo piny kede oyaro i yore ne. I tung tic weng, macok ki macek, dano bibilwongo ki i puro, kede ki i tic me cente ma nongo bedo mapol ma mede mekwanyo cwiny, kede bibipwony kacel ki jo ma tye ki rwom. Ka gupwonye kit me tic maber, gibipaco adiera ki twero. Ki tim ma pire tek pa ciko pa Jwok, got pa peko gibikwanyo woko, kede gibigolo i nyanja. Lok ma bedo madwong bot jo ma bedo i piny gibiwiny kede gibingiyo. Dano bibengiyo ngo ma obedo adiera. Kitic obimedo anyim kede anyim, nyaka jo pa piny weng obinongo kiciko; ci dong agiki bino.</w:t>
      </w:r>
    </w:p>
    <w:p>
      <w:pPr>
        <w:pStyle w:val="ArticleScripture"/>
        <w:jc w:val="left"/>
      </w:pPr>
      <w:r>
        <w:rPr>
          <w:rFonts w:ascii="Times New Roman" w:hAnsi="Times New Roman" w:eastAsia="Times New Roman" w:cs="Times New Roman"/>
        </w:rPr>
        <w:t>Ka nino tye ka kato, dong nonge maler ni tono pa Lubanga tye i lobo. I mac, i pi ma opong weng, ki i yubu pa piny, En tye ka ciko jo ma tye i lobo man pi bino ne ma cok. Cawa tye ka cok ka peko madit i lok me con pa lobo obino, ka kit timo mo keken i lwak pa Lubanga obeneno maber-lal ki mer madit, ki lworo ma pe romo yaro. I dok ki oyoto, tono pa Lubanga bimedo acel ikom acel—mac, pi ma opong weng, ki yubu pa piny—ki lweny ki ribo remo.</w:t>
      </w:r>
    </w:p>
    <w:p>
      <w:pPr>
        <w:pStyle w:val="ArticleScripture"/>
        <w:jc w:val="left"/>
      </w:pPr>
      <w:r>
        <w:rPr>
          <w:rFonts w:ascii="Times New Roman" w:hAnsi="Times New Roman" w:eastAsia="Times New Roman" w:cs="Times New Roman"/>
        </w:rPr>
        <w:t>Aii, ka jo obedo ngeyo cawa me dwogo pa Rwot i botgi! Tye jo mapol ma pud pe gi winyo ngec me adiera ma temo pi cawa man. Tye jo mapol ma Roho pa Lubanga tye ka yec kwede gi. Cawa me gono pa Lubanga ma obalo, en aye cawa me kica pi jone ma pe gityeko nongo yore me kwano ngo ma obedo adiera. Rwot bi neno gi ki kica matam. Cwiny pa en opore ki kica; lima pa en pud tye me gwoko, ento dyer ocigo bot jone ma pe gi mito donyo.</w:t>
      </w:r>
    </w:p>
    <w:p>
      <w:pPr>
        <w:pStyle w:val="ArticleScripture"/>
        <w:jc w:val="left"/>
      </w:pPr>
      <w:r>
        <w:rPr>
          <w:rFonts w:ascii="Times New Roman" w:hAnsi="Times New Roman" w:eastAsia="Times New Roman" w:cs="Times New Roman"/>
        </w:rPr>
        <w:t>Kica pa Lubanga neno atir i cwiny mabor ne. En tye ka gengo kom pa en, tye ka kuro ni ki nyutu kwena pa ciko bot dano weng. Aii, ka jo wa onongo winyo calo myero buruc pa tic ma obedo i wi gi me miyo kwena pa kica ma agiki bot lobo, dong tic ma ber-loko onongo otimo! Testimonies, volume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Joel ki Kanisa me Seventh-day Adventist pa Laodicea - Namba 20</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