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Kereke me Seventh-day Adventist me Laodikea - Namba 24</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Namba Apar Aryo Angwen</w:t>
      </w:r>
    </w:p>
    <w:p>
      <w:pPr>
        <w:pStyle w:val="ArticleBody"/>
        <w:jc w:val="left"/>
      </w:pPr>
      <w:r>
        <w:rPr>
          <w:rFonts w:ascii="Times New Roman" w:hAnsi="Times New Roman" w:eastAsia="Times New Roman" w:cs="Times New Roman"/>
        </w:rPr>
        <w:t>Wa otyeko coc wa ma ogiko ka wawakobo ikom yore adek ma rwate kacel me lok porofetik, ma gicoyo gi ki pot buk apar acel dok bot piero aryo aryo i Genesis, buk aceli me Old Testament; Matthew, buk aceli me New Testament; kede Revelation, buk agiki me New Testament ki me Bible weng. Yore me Genesis nyutu lagam ma ki timo ki Abram; yore me Matthew nyutu lagam ma ki timo ki kanisa me Kricitiani, ka Peter obed lamal me cako ki agiki pa Israel me cwinya ma me kare man. Lok ma i tung’ iye pa yore aryo nyutu rwom pa Lubanga; ki i Abram, obedo “circumcision,” ento ki i Peter obedo loko nying pa en. Verse ma i tung’ iye i yore me Revelation obedo pot buk apar abiro, verse apar aryo.</w:t>
      </w:r>
    </w:p>
    <w:p>
      <w:pPr>
        <w:pStyle w:val="ArticleScripture"/>
        <w:jc w:val="left"/>
      </w:pPr>
      <w:r>
        <w:rPr>
          <w:rFonts w:ascii="Times New Roman" w:hAnsi="Times New Roman" w:eastAsia="Times New Roman" w:cs="Times New Roman"/>
        </w:rPr>
        <w:t>Twii apar ma ineno gin Rwodi apar, ma pud pe gi nongo lobo; ento gibino nongo teko macalo rwodi pi cawa acel ki nyama me pur. Revelation 17:12.</w:t>
      </w:r>
    </w:p>
    <w:p>
      <w:pPr>
        <w:pStyle w:val="ArticleBody"/>
        <w:jc w:val="left"/>
      </w:pPr>
      <w:r>
        <w:rPr>
          <w:rFonts w:ascii="Times New Roman" w:hAnsi="Times New Roman" w:eastAsia="Times New Roman" w:cs="Times New Roman"/>
        </w:rPr>
        <w:t>Genesis ki Matayo nyuto nyom pa bedo Lubanga ki bedo dano, ki Apokarip bende nyuto nyom pa leja ki joka madwong i kare me cik me Sunday. Rek adek weng ginyuto bot cik me Sunday, ka i kany dul acel yaro cim pa leja, ento dul mukene yaro muhuri pa Lubanga. Rwec apar aryo nyuto gin ma pe atir me leja ki joka; en omega m’otito ikom bur pa Nimrod i Genesis apar acel. Kany, dini pa kica mape atir okwano kwero ne, ki i Apokarip apar abicel acel nyako ma cwalo pire—en Babilon madwong—okwere. Nimrod obedo alfa i kom omega pa Vatikani, pien eni papasi obedo Babilon madwong, omega i kom Babel pa Nimrod ma alfa.</w:t>
      </w:r>
    </w:p>
    <w:p>
      <w:pPr>
        <w:pStyle w:val="ArticleBody"/>
        <w:jc w:val="left"/>
      </w:pPr>
      <w:r>
        <w:rPr>
          <w:rFonts w:ascii="Times New Roman" w:hAnsi="Times New Roman" w:eastAsia="Times New Roman" w:cs="Times New Roman"/>
        </w:rPr>
        <w:t>Ma piretek i coc adek man ma i tung, obedo ni lagam ma tye i tung pa rek mo mo, en atir obedo coc adek.</w:t>
      </w:r>
    </w:p>
    <w:p>
      <w:pPr>
        <w:pStyle w:val="ArticleScripture"/>
        <w:jc w:val="left"/>
      </w:pPr>
      <w:r>
        <w:rPr>
          <w:rFonts w:ascii="Times New Roman" w:hAnsi="Times New Roman" w:eastAsia="Times New Roman" w:cs="Times New Roman"/>
        </w:rPr>
        <w:t>Man en kica na ma myero wun ogwoko, ma tye i kin an ki in, kacel ki nyithin ma bikobo i wie in; myero wun o tohor latiino me laco weng i bot wun. Kacel, myero wun o tohor rwom me govi wunu; kandi obedo alama me kica ma tye i kin an ki in. Myero wun o tohor ngat ma tye ki ceng aboro i bot wun, latiino me laco weng i kare weng pa nyithin wunu, ma onywolo i ot, onyo ma wun ogolo ki cente ki lapii mo ma pe obedo i nyithin in. Genesis 17:10-12.</w:t>
      </w:r>
    </w:p>
    <w:p>
      <w:pPr>
        <w:pStyle w:val="ArticleScripture"/>
        <w:jc w:val="left"/>
      </w:pPr>
      <w:r>
        <w:rPr>
          <w:rFonts w:ascii="Times New Roman" w:hAnsi="Times New Roman" w:eastAsia="Times New Roman" w:cs="Times New Roman"/>
        </w:rPr>
        <w:t>Yesu owaco bot en ni, “Kica obed bot in, Simon Barjona; pien ngat ma ringo ki remo pe otyeko nyutu ne bot in, ento Wun an ma i polo otyeko nyutu ne. Kede an bende waco bot in ni, in itye Petro, kede i kom kidi man abino yubu kanisa pa an; ki dwar pa piny me tho pe binyalo cayo bot en. Kede abino mi bot in lagwok pa Lwak pa Polo; ki gin acel acel ma ibikobo i piny bi kobo i Polo; ki gin acel acel ma ibiyweyo i piny bi yweyo i Polo.” Matayo 16:17-19.</w:t>
      </w:r>
    </w:p>
    <w:p>
      <w:pPr>
        <w:pStyle w:val="ArticleScripture"/>
        <w:jc w:val="left"/>
      </w:pPr>
      <w:r>
        <w:rPr>
          <w:rFonts w:ascii="Times New Roman" w:hAnsi="Times New Roman" w:eastAsia="Times New Roman" w:cs="Times New Roman"/>
        </w:rPr>
        <w:t>Kacel, lim ma onongo tye, ento kombedi pe tye; en keken obedo me aboro, ka tye i tung abiro, kacel obino ceto i balo woko. Kacel loke apar ma in oneno gin rwodi apar, ma kombedi pe gubedo nongo lobo me rwot mo; ento gibino nongo twero, calo rwodi, cawa acel, kede lim. Gin magi tye ki paro acel, kacel gibino miyo twero gi ki teko gi i bot lim. Nyutu 17:11-13.</w:t>
      </w:r>
    </w:p>
    <w:p>
      <w:pPr>
        <w:pStyle w:val="ArticleBody"/>
        <w:jc w:val="left"/>
      </w:pPr>
      <w:r>
        <w:rPr>
          <w:rFonts w:ascii="Times New Roman" w:hAnsi="Times New Roman" w:eastAsia="Times New Roman" w:cs="Times New Roman"/>
        </w:rPr>
        <w:t>Lok me singruok ma mape kakare ma kicwalo cal kwede briiki ki simɛŋ pa Nimrod, ki kit ma mape kakare me Kaniisa ki Twero pa Lobo ma kinyutu kwede minara ki gweng madit, nyutu cal pa kit ma mape kakare me cal pa le ma kinyutu i Omɛga pa lok me Nimrod. Rek adek, ki kama i iye gi adek i coc adek, gin weng miyo tutudo bot singruok me kwo ki singruok me tho. Jo 144,000 gin aboro ma adaa, ma tye bot abiro; ci Paapaci obedo keken ma mape kakare. Dul pa Nimrod tye ki wii acel i nyomo pa gi, ka keto ka mape kakare bot jo 144,000, ma gibedo kacel i wii pa Kiristo. Le ma mape kakare “obin, ki pe tye,” obedo ka mape kakare bot Kiristo ma “obin, ki tye, ki bino dok bino.” I coc aboro kityeko yaro weng pa kit ma mape kakare ma kicwalo kwede Paapaci.</w:t>
      </w:r>
    </w:p>
    <w:p>
      <w:pPr>
        <w:pStyle w:val="ArticleScripture"/>
        <w:jc w:val="left"/>
      </w:pPr>
      <w:r>
        <w:rPr>
          <w:rFonts w:ascii="Times New Roman" w:hAnsi="Times New Roman" w:eastAsia="Times New Roman" w:cs="Times New Roman"/>
        </w:rPr>
        <w:t>Gim ma ineno ne tye, ento pe tye; ci obi aa ki i poto ma piny pe nonge, ci obi wot i orem: gin ma bedo i piny gibedo gipongo wii, magi ma nyinggi pe kicoyo i buk pa kwo ki kare ma piny ne cako, ka gineno gim ma ne tye, ento pe tye, ento pud tye. Revelation 17:8.</w:t>
      </w:r>
    </w:p>
    <w:p>
      <w:pPr>
        <w:pStyle w:val="ArticleBody"/>
        <w:jc w:val="left"/>
      </w:pPr>
      <w:r>
        <w:rPr>
          <w:rFonts w:ascii="Times New Roman" w:hAnsi="Times New Roman" w:eastAsia="Times New Roman" w:cs="Times New Roman"/>
        </w:rPr>
        <w:t>Yesu en ma onongo obedo, ki tye, ki bibi bino; ki lwak pa Papa, namba 8 ma obedo pa 7, en jamni ma ‘onongo obedo, ki pe tye, ento pud tye’. ‘Sa acel’ ma nyome pa yoka madit ki jamni nyutu, en talet me kit ma otime kacako ki cik pa Sunday, ka jo 100,000, ma Peter ki Abram nyutu gi, giceto malo i polo calo bendera, i kare acel keken ka lwak pa Papa bene ceto malo.</w:t>
      </w:r>
    </w:p>
    <w:p>
      <w:pPr>
        <w:pStyle w:val="ArticleBody"/>
        <w:jc w:val="left"/>
      </w:pPr>
      <w:r>
        <w:rPr>
          <w:rFonts w:ascii="Times New Roman" w:hAnsi="Times New Roman" w:eastAsia="Times New Roman" w:cs="Times New Roman"/>
        </w:rPr>
        <w:t>Wabin dong tye ka temo me nyutu buk pa Yoeli ki i kite me paro ma Pita i Pentecost oyaro ni lok mamegi me Pentecost obedo opong pa Yoeli. I reko adek me konvenant, mapatpat tye ki dul apar aryo, gin adek ma i tung i rek acel acel kobo kwo marom acel keken; kadi bene i gin acel meno Pita tye calo obedo ki Yesu i Cesarea Filipi, ma en aye Panium, kabedo ma lobo kombedi tye i tere me bino rwate. I Panium, Pita bene tye i Yerusalem i cawa me golo Roho Maleng i Pentecost. Reko adek me dul apar aryo odwogo ocake i Panium ki i Pentecost, ka kigo pa Lubanga kiketo i wi nyako me lonyo pa Kristo, ki cal pa le marac kiketo i wi nyako me lonyo pa Setani. Buku pa Yoeli tye ka nyutu lwongo me ywak i parabol me nyako maleng apar, ka Kanisa me Seventh-day Adventist me Laodicea onywake ki ngec ni gilal.</w:t>
      </w:r>
    </w:p>
    <w:p>
      <w:pPr>
        <w:pStyle w:val="ArticleBody"/>
        <w:jc w:val="left"/>
      </w:pPr>
      <w:r>
        <w:rPr>
          <w:rFonts w:ascii="Times New Roman" w:hAnsi="Times New Roman" w:eastAsia="Times New Roman" w:cs="Times New Roman"/>
        </w:rPr>
        <w:t>Buk pa Joel tye i kit me cawa me kwo pa dano angwen.</w:t>
      </w:r>
    </w:p>
    <w:p>
      <w:pPr>
        <w:pStyle w:val="ArticleScripture"/>
        <w:jc w:val="left"/>
      </w:pPr>
      <w:r>
        <w:rPr>
          <w:rFonts w:ascii="Times New Roman" w:hAnsi="Times New Roman" w:eastAsia="Times New Roman" w:cs="Times New Roman"/>
        </w:rPr>
        <w:t>Lok pa Rwot ma obino bot Joel, wu Pethuel.</w:t>
      </w:r>
    </w:p>
    <w:p>
      <w:pPr>
        <w:pStyle w:val="ArticleScripture"/>
        <w:jc w:val="left"/>
      </w:pPr>
      <w:r>
        <w:rPr>
          <w:rFonts w:ascii="Times New Roman" w:hAnsi="Times New Roman" w:eastAsia="Times New Roman" w:cs="Times New Roman"/>
        </w:rPr>
        <w:t>Winjuru man, ladito; bene winjuru, jo weng ma bedo i piny.</w:t>
      </w:r>
    </w:p>
    <w:p>
      <w:pPr>
        <w:pStyle w:val="ArticleScripture"/>
        <w:jc w:val="left"/>
      </w:pPr>
      <w:r>
        <w:rPr>
          <w:rFonts w:ascii="Times New Roman" w:hAnsi="Times New Roman" w:eastAsia="Times New Roman" w:cs="Times New Roman"/>
        </w:rPr>
        <w:t>Man otime i kare mamegi, onyo bene i kare pa kwaro mamegi? Mi ngec ikom eni bot otino mamegi, ki mi otino mamegi mi ngec bot otino pa gi, ki otino pa gi mi ngec bot kare mukene. Gima palmerworm oweyo, locust ocamo; gima locust oweyo, cankerworm ocamo; gima cankerworm oweyo, caterpillar ocamo. Joel 1:1-4.</w:t>
      </w:r>
    </w:p>
    <w:p>
      <w:pPr>
        <w:pStyle w:val="ArticleBody"/>
        <w:jc w:val="left"/>
      </w:pPr>
      <w:r>
        <w:rPr>
          <w:rFonts w:ascii="Times New Roman" w:hAnsi="Times New Roman" w:eastAsia="Times New Roman" w:cs="Times New Roman"/>
        </w:rPr>
        <w:t>“Laco macon” gin ludito pa Kanisa Adventist me Ceng Abiro pa Laodicea i cawa me keto alama pa 144,000, kede keto alama en kityeko i cawa me yubo piny pa Roho Maleng. “Laco macon” Ezekiel olwongo gi “ludito macon.”</w:t>
      </w:r>
    </w:p>
    <w:p>
      <w:pPr>
        <w:pStyle w:val="ArticleScripture"/>
        <w:jc w:val="left"/>
      </w:pPr>
      <w:r>
        <w:rPr>
          <w:rFonts w:ascii="Times New Roman" w:hAnsi="Times New Roman" w:eastAsia="Times New Roman" w:cs="Times New Roman"/>
        </w:rPr>
        <w:t>Eka en owaco bot an ni, Wod dano, in oneno ngo ma ludito me ot pa Israel gintimo i otum, ngat keken i kabedo pa cal pa pire? Pien gi waco ni, Rwot pe neno wa; Rwot oweko piny. Ezekiel 8:12.</w:t>
      </w:r>
    </w:p>
    <w:p>
      <w:pPr>
        <w:pStyle w:val="ArticleBody"/>
        <w:jc w:val="left"/>
      </w:pPr>
      <w:r>
        <w:rPr>
          <w:rFonts w:ascii="Times New Roman" w:hAnsi="Times New Roman" w:eastAsia="Times New Roman" w:cs="Times New Roman"/>
        </w:rPr>
        <w:t>Pwony ma ki Roho Maleng tye terang maber ni goyo muhuri me chapta 9 me Ezekieli obedo acel keken ki goyo muhuri me chapta 7 me Apokalip. En tye terang maber bene ni “ludito ma macon” me tim me rweny 4 mapire tek ma i chapta 8, kityeko tito gi ki limo 25. “Ludito ma macon” 25, ma onongo myero obed jogwoko pa lwak pa Rwot, gin lute ma giyubu ceng. Gin gin ma agiki me moko gi. I kit pa Ot Lamer ma gi wiro wi ki iye, gi tito dul aryo me jolemo 12 kacel ki Ladit Jolemo. I cawa pa Cik me Sunday, gi yubu ceng ki cwako alama me le, kun giketo kuc kwede nyoka madit, le, ki laco kwena me bwola. Limo 25 kityeko tito gi ki limo 250 i kwero cik pa Kora, Datan ki Abiram, ma gitito lare me adek ma lute 250 ma giketo ubani giceto iye. Labong adek me golo yie othogi ka piny oyabo ocako opoko gi.</w:t>
      </w:r>
    </w:p>
    <w:p>
      <w:pPr>
        <w:pStyle w:val="ArticleScripture"/>
        <w:jc w:val="left"/>
      </w:pPr>
      <w:r>
        <w:rPr>
          <w:rFonts w:ascii="Times New Roman" w:hAnsi="Times New Roman" w:eastAsia="Times New Roman" w:cs="Times New Roman"/>
        </w:rPr>
        <w:t>Moses owaco ni, Kun ubiro ngeyo ni Rwot ocwalo an me timo tic weng magi; pien pe atimo gi ki paro pa an keken. Ka dano magi gutho ki kit pa dano weng, onyo ka gigamo peko ma dano weng gigamo, ci Rwot pe ocwalo an. Ento ka Rwot otimo gin manyen, ki piny oyab dhone, ololo gi, kede gin weng ma rwate kwede, ci gidonyo i bur tye ki kwo; ci ubiro ngeyo ni dano magi gipaco Rwot.</w:t>
      </w:r>
    </w:p>
    <w:p>
      <w:pPr>
        <w:pStyle w:val="ArticleScripture"/>
        <w:jc w:val="left"/>
      </w:pPr>
      <w:r>
        <w:rPr>
          <w:rFonts w:ascii="Times New Roman" w:hAnsi="Times New Roman" w:eastAsia="Times New Roman" w:cs="Times New Roman"/>
        </w:rPr>
        <w:t>En otime ni, ka otyeko waco lok magi weng, piny ma gi tye iye ocego woko. Piny oyabo cwe pa en, ogamogi iye, ki otgi, ki dano weng ma otur bot Kora, ki jami megi weng. Gin keken, ki gin weng ma otur botgi, odonyo ngwec i bur, ci piny opongogi i wi; gin gipoto woko ki ikin lwak.</w:t>
      </w:r>
    </w:p>
    <w:p>
      <w:pPr>
        <w:pStyle w:val="ArticleScripture"/>
        <w:jc w:val="left"/>
      </w:pPr>
      <w:r>
        <w:rPr>
          <w:rFonts w:ascii="Times New Roman" w:hAnsi="Times New Roman" w:eastAsia="Times New Roman" w:cs="Times New Roman"/>
        </w:rPr>
        <w:t>Jo Isirayel weng ma gitye i tunggi gikal ka gwinyo kwene gi; pien gi owaco ni, “Piny kik omino wa bene.” Mac obino ki bot Rwot, omoko lute 250 ma gicwalo insens. Numbers 16:28-35.</w:t>
      </w:r>
    </w:p>
    <w:p>
      <w:pPr>
        <w:pStyle w:val="ArticleBody"/>
        <w:jc w:val="left"/>
      </w:pPr>
      <w:r>
        <w:rPr>
          <w:rFonts w:ascii="Times New Roman" w:hAnsi="Times New Roman" w:eastAsia="Times New Roman" w:cs="Times New Roman"/>
        </w:rPr>
        <w:t>Gonyo me 1888 kityeko nyutu ki kite pa gonyo me Korah, Dahan, Abiram kede dano 250 ma gicweyo insensi. Dano 250 gityeko yubu kacel ki lup ma kiketo kacel adek, ma obino i Cik me Sande ka United States, le me piny, oyabo dwon ne kede owaco calo dragon. I kare meno, Kot me agiki kicwalo piny labongo pimo, calo kam ma dano 250 ma gicweyo insensi gityeko ogoye ki mac ma obino ki polo. Dano 250 ginyutu kit pa dini mape atir, ma gityeko ogoye i cawa me cwalo piny pa Kot me agiki i Cik me Sande. Piny ma oyabo i wi Korah kede ludwongone, obedo guro piny me Apokalip 11, ma nyutu ni United States oyabo dwon ne kede owaco calo dragon. Ka mac obino ki polo i dano 250, eno kiloro calo mac pa Elija i Got Karmel, ka lanabi mape atir gityeko ogoye. Mac pa Elija i Got Karmel rwate ki Cik me Sande; pien mac ma i wi dano 250 obedo mac me Cik me Sande pa Kot me agiki.</w:t>
      </w:r>
    </w:p>
    <w:p>
      <w:pPr>
        <w:pStyle w:val="ArticleBody"/>
        <w:jc w:val="left"/>
      </w:pPr>
      <w:r>
        <w:rPr>
          <w:rFonts w:ascii="Times New Roman" w:hAnsi="Times New Roman" w:eastAsia="Times New Roman" w:cs="Times New Roman"/>
        </w:rPr>
        <w:t>Lok ma i Buk me Namba matye ikom golo cik pa Korah, oromo poropheti ki golo cik bot ngec pi Lobo ma kiyiko, ma Yosua ki Kaleb ocwalo. Golo cik meno nyutu “nino me nyigo” ma i Baibul. Lok i kom golo cik pa Korah owaco ni, “Binu ngeyo ni jo eni ginyigo Rwot.”</w:t>
      </w:r>
    </w:p>
    <w:p>
      <w:pPr>
        <w:pStyle w:val="ArticleBody"/>
        <w:jc w:val="left"/>
      </w:pPr>
      <w:r>
        <w:rPr>
          <w:rFonts w:ascii="Times New Roman" w:hAnsi="Times New Roman" w:eastAsia="Times New Roman" w:cs="Times New Roman"/>
        </w:rPr>
        <w:t>Jo riek keken gi ngeyo, ka jo riek myero gi ngeyo ni historia pa gonyo pa Korah myero kiketo i wi gonyo ikom lok pa Joshua me Piny ma Kigamo. Gonyo meno otime i Kadesh, kede ni, Kadesh keken ki gonyo pa Korah tye calo gonyo pa Seventh-day Adventism mabitimo i kare me cik me Sunday. Korah kacel ki lacoo 250 ma gi miyo obubani, gi tye calo lacoo 25 ma gi kudho piny bot ceng i Ezekiel 8. Lacoo macon i Ezekiel 8 gi nyutu gin ma angwen i tung’ gin angwen me tim marac ma medo mede, ma gitimo i Jerusalem, ma obedo cal me kanisa pa Lubanga.</w:t>
      </w:r>
    </w:p>
    <w:p>
      <w:pPr>
        <w:pStyle w:val="ArticleBody"/>
        <w:jc w:val="left"/>
      </w:pPr>
      <w:r>
        <w:rPr>
          <w:rFonts w:ascii="Times New Roman" w:hAnsi="Times New Roman" w:eastAsia="Times New Roman" w:cs="Times New Roman"/>
        </w:rPr>
        <w:t>Gin marac me acel obedo cal pa keken; me aryo obedo ot me iye ma kigonyo; me adek obedo loro pi Tammuz, ci lacoo apar aryo abic pye yic i piny bot ceng. Ecen, chapta abongwen nyutu jogi ma tye ka ywayo cwinya ki ka loro pi gin marac ma ki nyutu i chapta aboro. Jogi ma ywayo cwinya ki loro kiketo gi alama ki lajaleng ma aa malo ki tung lero ceng. Lajaleng obedo lapok-lwak, ci nyutu lok.</w:t>
      </w:r>
    </w:p>
    <w:p>
      <w:pPr>
        <w:pStyle w:val="ArticleBody"/>
        <w:jc w:val="left"/>
      </w:pPr>
      <w:r>
        <w:rPr>
          <w:rFonts w:ascii="Times New Roman" w:hAnsi="Times New Roman" w:eastAsia="Times New Roman" w:cs="Times New Roman"/>
        </w:rPr>
        <w:t>Kwena me keto lacim ma aa ki tung anyim, obedo kwena me yamo pa tung anyim, ma obedo kwena me Islam. Ka jo 144,000 oseketo gi lacim, lalaro me kwarro dong cako ticgi, kany keken ma rek me poropheti ma i woko nyutu ni, “kwedo woko pa lobo kilubo ne ogoro pa lobo.” Mapat ki kare ma golo kwer otyeko i bot joma Kora romo gi, joma gidwoko woko kigwalo gi i woko pa Jerusalem. Jo marac kikwanyo gi ki Jerusalem, pien pe joma maleng ma gikal Jerusalem.</w:t>
      </w:r>
    </w:p>
    <w:p>
      <w:pPr>
        <w:pStyle w:val="ArticleScripture"/>
        <w:jc w:val="left"/>
      </w:pPr>
      <w:r>
        <w:rPr>
          <w:rFonts w:ascii="Times New Roman" w:hAnsi="Times New Roman" w:eastAsia="Times New Roman" w:cs="Times New Roman"/>
        </w:rPr>
        <w:t>Ka dong Jwii ogolo an malo, okelo an i bur me tung ceng pa ot pa Rwot, ma luro tung ceng; ka nen, i bii me bur tye jo apar aryo ki abic; i iyegi, an oneno Jaazaniah, wu pa Azur, ki Pelatiah, wu pa Benaiah, rwodi me jo.</w:t>
      </w:r>
    </w:p>
    <w:p>
      <w:pPr>
        <w:pStyle w:val="ArticleScripture"/>
        <w:jc w:val="left"/>
      </w:pPr>
      <w:r>
        <w:rPr>
          <w:rFonts w:ascii="Times New Roman" w:hAnsi="Times New Roman" w:eastAsia="Times New Roman" w:cs="Times New Roman"/>
        </w:rPr>
        <w:t>Eka en owaco bot an ni, Wod dano, gin eni gibedo dano ma giparo tim marac, ki gimiyo tera marac i boma man; gin ma giwaco ni, Pe tye ma cok; wa yub ot; boma man obedo abur me boro, ci wa obedo nyama.</w:t>
      </w:r>
    </w:p>
    <w:p>
      <w:pPr>
        <w:pStyle w:val="ArticleScripture"/>
        <w:jc w:val="left"/>
      </w:pPr>
      <w:r>
        <w:rPr>
          <w:rFonts w:ascii="Times New Roman" w:hAnsi="Times New Roman" w:eastAsia="Times New Roman" w:cs="Times New Roman"/>
        </w:rPr>
        <w:t>Ka mano, mi lok me lanabi i komgi; mi lok me lanabi, Wod dano. Ci Tipu pa Rwot obino piny i tung an, ci owaco bot an ni, “Mi lok; Ma Rwot owaco ni:”</w:t>
      </w:r>
    </w:p>
    <w:p>
      <w:pPr>
        <w:pStyle w:val="ArticleScripture"/>
        <w:jc w:val="left"/>
      </w:pPr>
      <w:r>
        <w:rPr>
          <w:rFonts w:ascii="Times New Roman" w:hAnsi="Times New Roman" w:eastAsia="Times New Roman" w:cs="Times New Roman"/>
        </w:rPr>
        <w:t>Man aye uwaco ni, O ot Israel: pien an angeyo gin ma bino i cwinyu, gin weng. Un omedo jo ma ugoyo ki tong i buru man, ci upongo yoo pa iye ki jo ma ugoyo ki tong. Eyo nen, Rwot Lubanga owaco ni: jo ma ugoyo ki tong ma utyeko keti i wang iye, gin riyo; kede buru man en agulu me cido; ento abi wolo wun ki i wang iye. Un olworo tong; ci abi kelo tong botu, owaco Rwot Lubanga. Ci abi wolo wun ki i wang iye, abi mii wun i lwete jo ma pe gang kwed wun, kede abi timo wenyo botu. Ubi poto ki tong; abi wenyo botu i teng pa Israel; ci ubi ngeyo ni an Rwot. Buru man pe bidi en agulu me cido pa wun, kadong pe ubidi riyo i wang iye; ento abi wenyo botu i teng pa Israel. Ci ubi ngeyo ni an Rwot: pien pe ugamo cikka na, pe utimo wenona, ento utimo calo kit pa jo mape yubu Lubanga ma tye i wie wu.</w:t>
      </w:r>
    </w:p>
    <w:p>
      <w:pPr>
        <w:pStyle w:val="ArticleScripture"/>
        <w:jc w:val="left"/>
      </w:pPr>
      <w:r>
        <w:rPr>
          <w:rFonts w:ascii="Times New Roman" w:hAnsi="Times New Roman" w:eastAsia="Times New Roman" w:cs="Times New Roman"/>
        </w:rPr>
        <w:t>En obedo ni, ka an abedo porofesai, to Pelatiya, wod Benaia, o tho. Ci an abalo piny i wang anyim, akwayo ki dwon madit, awaco ni, “Ayaa, Rwot Lubanga! in ibiro omo weng woko gin ma odong pa Isirael?” Ezekiel 11:1-13.</w:t>
      </w:r>
    </w:p>
    <w:p>
      <w:pPr>
        <w:pStyle w:val="ArticleBody"/>
        <w:jc w:val="left"/>
      </w:pPr>
      <w:r>
        <w:rPr>
          <w:rFonts w:ascii="Times New Roman" w:hAnsi="Times New Roman" w:eastAsia="Times New Roman" w:cs="Times New Roman"/>
        </w:rPr>
        <w:t>Jerusalem kicweyo i kare me cik me Sunday, ka ‘wheat’ gibalo ki woko ki ‘tares’. Ludito ma giyaro gi calo 25, onyo 250 pa Kora, gikwanyo gi woko i ‘border’ me Jerusalem me githo. 25 obedo lim me lami pa Lubanga ma gitimo tic pi ceng abicel, kede ka gityeko yaro en calo 250 (lim me 25 matimo gi apar), omiyo nyutu Kanisa me piny weng; pien apar obedo cal pa piny weng. Kanisa me lweny, kanisa ma kiketo iye ‘wheat’ ki ‘tares’; ento Kanisa ma olonyo, kanisa ma tye keken ‘wheat’.</w:t>
      </w:r>
    </w:p>
    <w:p>
      <w:pPr>
        <w:pStyle w:val="ArticleScripture"/>
        <w:jc w:val="left"/>
      </w:pPr>
      <w:r>
        <w:rPr>
          <w:rFonts w:ascii="Times New Roman" w:hAnsi="Times New Roman" w:eastAsia="Times New Roman" w:cs="Times New Roman"/>
        </w:rPr>
        <w:t>Lubanga pe tye ki kanisa ma ngima? Lubanga tye ki kanisa, ento en kanisa ma tye i lweny, pe kanisa ma oremo woko. Watye ka gonyo ni tye memba ma tye ki bal, ni tye yik ma pe witi i tung witi. Yesu owaco ni, “Piny pa Rwot me polo kicako rwate ki dichwo acel ma ocwalo ciya maber i pur mere; ento i cawa ma jo nino, lami mere obino, ocwalo yik ma pe witi i tung witi, ci oweko odagi.... Ento latic pa laloc me ot nobino gi owaco bot en ni, ‘Lacoo, pe in ocwalo ciya maber i pur ni? ento pire kede obino yik man?’ En owaco botgi ni, ‘Lami omiyo man.’ Latic nowaco bot en ni, ‘Imito ento wa wot wacego gi woko?’ Ento en owaco ni, ‘Pe; peka ka ucego yik, ubu bino coyo woko bene witi kwede gi. Wek gin aryo odongo kacel nyo i kare me kwanyo yite; ci i kare me kwanyo abiwaco bot jogi ma gikwanyo ni, Kwanyuru mokwongo yik me witi, bacuuru gi i otum otum me kume gi; ento witi kwanyuru i od me yite na.’”</w:t>
      </w:r>
    </w:p>
    <w:p>
      <w:pPr>
        <w:pStyle w:val="ArticleScripture"/>
        <w:jc w:val="left"/>
      </w:pPr>
      <w:r>
        <w:rPr>
          <w:rFonts w:ascii="Times New Roman" w:hAnsi="Times New Roman" w:eastAsia="Times New Roman" w:cs="Times New Roman"/>
        </w:rPr>
        <w:t>I lok me apaka pa ngano ki ywaya, waneno pingo pe kikwanyo ywaya; pien ka kikwanyogi ywaya, dong ngano bene kikwanywogi kwede. Paro pa dano ki yubu pa dano romo kelo bal madwong. Ento, me gwoko ka bal pe obed, ka pe kikwanywogi ngano acel keken, Ladit owaco ni, ‘Wegi med kacel i kare me cano;’ eka malaika bican woko ywaya, ma gitingogi pi balo. Kacce i kanisa wa, ma giparo ni gigeno adiera ma malo, tye ka ineno ni tye jo mabalo ki jo ma gubalo, calo ywaya i tung ngano, Lubanga tye ki kube me bedo macon ki paco. Obedo kaketo yubu ki okwayo jo ma gubalo, ento pe obalo jo ma nongo gitero kare madwong i kwene me lok ma onongo mito okwenegi; pe okwanyogi ywaya ki tung ngano. Ywaya ki ngano bi medo kacel i kare me cano; ka ngano obedo opong i medo ne weng, ki pi kite ka ocweyo maber, dong bicon woko maber ki ywaya.</w:t>
      </w:r>
    </w:p>
    <w:p>
      <w:pPr>
        <w:pStyle w:val="ArticleScripture"/>
        <w:jc w:val="left"/>
      </w:pPr>
      <w:r>
        <w:rPr>
          <w:rFonts w:ascii="Times New Roman" w:hAnsi="Times New Roman" w:eastAsia="Times New Roman" w:cs="Times New Roman"/>
        </w:rPr>
        <w:t>Kanisa pa Kiristo i piny pe opong maber; ento Lubanga pe obalo kanisa pa ne pien pe opong maber. Dong obedo, kede bino bedo, jo ma cwinygi opango ki cwer ma pe rwate ki ngec, ma gitye ka mito yweko kanisa obed macwic, kede kwanyo woko otut ki i tung ngano. Ento Kiristo omiyo can ma makwongo pi yoo me tic ki jo ma gubedo ka balo, kede jo ma pe gubedo loko cwiny, i kanisa. Pe myero jo kanisa timo tic ma pinyore pinyore, ma tye ki cwer cwiny, ma oyoto, me nywako woko jo ma gitye ka paro ni kitgi pe opong maber. Otut bi poyi i tung ngano; ento bino mede balo tutwal ka gin bedo goyo otut, ka pe kede yoo ma Lubanga ocimo, loyo weko gi keken. Kun Rwot kelo i kanisa jo ma gi loko cwiny atir, Satan ka kare acel kelo jo ma pe gi loko cwiny i rwate pa kanisa. Kun Kiristo tero nyig maber, Satan bende tero nyig me otut. Tye teko aryo ma gitye ka tic kare ducu i bot jo me kanisa. Acel tye ka timo pi yweko kanisa obed macwic, en mukene tye ka timo pi balo jo Lubanga. Testimonies to Ministers, 45, 46.</w:t>
      </w:r>
    </w:p>
    <w:p>
      <w:pPr>
        <w:pStyle w:val="ArticleBody"/>
        <w:jc w:val="left"/>
      </w:pPr>
      <w:r>
        <w:rPr>
          <w:rFonts w:ascii="Times New Roman" w:hAnsi="Times New Roman" w:eastAsia="Times New Roman" w:cs="Times New Roman"/>
        </w:rPr>
        <w:t>Kikwanyo jo marac woko ki Jerusalem me gubalo gi. Gikwanyo gi i kare me yubu, ma en bende kare ma ngano dong romo yubu, pien i kare man keken ka gicoko ngano calo sadaka me yweyo me bibala me acaki, ma obedo mikate aryo me Pentekote. Yubu bibala me acaki me ngano obedo gin ma porofesi pa Bibilia orwako pire tek. Giyaro ngano ki cok marac tye kobo gin man keken, kacel ki lok me cal mapol pa Kirisito ma nyutu alama me yo me porofesi ma tek tutwal.</w:t>
      </w:r>
    </w:p>
    <w:p>
      <w:pPr>
        <w:pStyle w:val="ArticleScripture"/>
        <w:jc w:val="left"/>
      </w:pPr>
      <w:r>
        <w:rPr>
          <w:rFonts w:ascii="Times New Roman" w:hAnsi="Times New Roman" w:eastAsia="Times New Roman" w:cs="Times New Roman"/>
        </w:rPr>
        <w:t>Odoco, parabol man gipwonyo ni pe tye twero me cako odoco inyuma me kero. Ka tic me Lok Maber ocweyo, con otum-otum opoko ber ki marac, ki lim pa dul mo keken dong oketo atir pi kare weng. Christ's Object Lessons, 123.</w:t>
      </w:r>
    </w:p>
    <w:p>
      <w:pPr>
        <w:pStyle w:val="ArticleBody"/>
        <w:jc w:val="left"/>
      </w:pPr>
      <w:r>
        <w:rPr>
          <w:rFonts w:ascii="Times New Roman" w:hAnsi="Times New Roman" w:eastAsia="Times New Roman" w:cs="Times New Roman"/>
        </w:rPr>
        <w:t>Sadaka me ngano en 144,000, ki malaika ma adek oyiko ngano ki apuk.</w:t>
      </w:r>
    </w:p>
    <w:p>
      <w:pPr>
        <w:pStyle w:val="ArticleScripture"/>
        <w:jc w:val="left"/>
      </w:pPr>
      <w:r>
        <w:rPr>
          <w:rFonts w:ascii="Times New Roman" w:hAnsi="Times New Roman" w:eastAsia="Times New Roman" w:cs="Times New Roman"/>
        </w:rPr>
        <w:t>Ci aneno malaika ma adek. Malaika ma obedo ka kobo an owaco ni, ‘Lokne romo oko cwinyi madit; ticne obedo ma piny keken. En aye malaika ma bi yero ngano ki yath marac, ka bi keto rono onyo wuedo ngano pi dogola me polo.’ Gin eni myero ojuko wii weng, kede pong tam. Dok kimiyo an aneno mito ma myero obed, ni jo ma gi geno ni wan tye ka rwako lagam pa kica ma agiki, myero gibed aa woko ki jo ma i cawa weng gicako gamo onyo pokeno bal manyen. Aneno ni pe myero lutino onyo ladit gidony i duli pa jo ma tye i bal ki i ocel. Malaika owaco ni, ‘Wek wii ocung pe tami i jami ma pe kelo ber.’ Manuscript Releases, volume 5, 425.</w:t>
      </w:r>
    </w:p>
    <w:p>
      <w:pPr>
        <w:pStyle w:val="ArticleBody"/>
        <w:jc w:val="left"/>
      </w:pPr>
      <w:r>
        <w:rPr>
          <w:rFonts w:ascii="Times New Roman" w:hAnsi="Times New Roman" w:eastAsia="Times New Roman" w:cs="Times New Roman"/>
        </w:rPr>
        <w:t>Malaika me adek oketo cal pa gonyo i ngano, kacel bene oyaro ngano ki yubu. Malaika me adek nyutu cik me Jumapili, ma en aye kama laco 25, ma nyutu lwak me rweyo pa Kanisa pa Seventh-day Adventist me Laodicea, gicwalo gi i woko pa Jerusalem kacel giciko-gi. I kare meno, Kanisa me lweny odoko Kanisa ma oloyo.</w:t>
      </w:r>
    </w:p>
    <w:p>
      <w:pPr>
        <w:pStyle w:val="ArticleScripture"/>
        <w:jc w:val="left"/>
      </w:pPr>
      <w:r>
        <w:rPr>
          <w:rFonts w:ascii="Times New Roman" w:hAnsi="Times New Roman" w:eastAsia="Times New Roman" w:cs="Times New Roman"/>
        </w:rPr>
        <w:t>Tic bino tyeko oyot. Jo pa Kanisa ma tye i lweny ma otyeko nyutu ni gin rwate gibedo Kanisa ma olonyo. Ka wa medo neno gin ma otime con, ka watyeko woto ikom acel acel me medo wa ma okelo wa i kabedo wa ma tye kombedi, atwero waco ni, Apako Lubanga! Ka an aneno gin ma Lubanga otimo, cwinya opong ki lacim ki geno i Kristo calo Ladit. Pe watye ki gimoro me luoro pi anyim, ka ce wa ceto woko ki parwa i yoo ma Rwot oterowa, ki lapwonye ne i gin ma otime con. General Conference Bulletin, January 29, 1893.</w:t>
      </w:r>
    </w:p>
    <w:p>
      <w:pPr>
        <w:pStyle w:val="ArticleBody"/>
        <w:jc w:val="left"/>
      </w:pPr>
      <w:r>
        <w:rPr>
          <w:rFonts w:ascii="Times New Roman" w:hAnsi="Times New Roman" w:eastAsia="Times New Roman" w:cs="Times New Roman"/>
        </w:rPr>
        <w:t>Lok pa lanen ikom lwayo otwoc me bal ki i wite obedo gin madit i lanen pa Bibiliya. Kirisito oyweyo Templu obedo cal me tic man; tung ma maloyo weng otime i Cik me Sande, pien wa nen ni jo ma myero kiyaro-gi, kicwalo gi i dic pa Jerusalem me tho.</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Kanisa me gano ki magugu tye nyaka kare me tem pa Cik me Sande, i kare ma magugu gikwanyo woko, pe ki tek pa dano, ento ki Malaika adek—ma nyutu Cik me Sande, kede lok me kot me agiki ma lacen dong mede i kwaco ki dwon madwong. Magugu obedo tami acel i waci pa lanenone, calo keken gano. Yore me Lubanga obito nyaka Cik me Sande, kede Malaika adek oyweyo Templu pi kare aryo. En oyweyo ne i 22 October, 1844, kede yweyo me Templu ma pi kare aryo obedo Cik me Sande.</w:t>
      </w:r>
    </w:p>
    <w:p>
      <w:pPr>
        <w:pStyle w:val="ArticleBody"/>
        <w:jc w:val="left"/>
      </w:pPr>
      <w:r>
        <w:rPr>
          <w:rFonts w:ascii="Times New Roman" w:hAnsi="Times New Roman" w:eastAsia="Times New Roman" w:cs="Times New Roman"/>
        </w:rPr>
        <w:t>Jami ma piny woko i lok me kare ma kelo bot cik me Sande, obedo but madit i tito pa Kanisa ma oloyo, kede tares, ki wheat, ki kirwato pa dul aryo. Lok me agiki pa Revelation obedo lok pa malaika adek, ki gin yabe dul aryo ki gi rwatogi; ento ber me neno ni Sister White nyutu ni lok me agiki magi gimedo tum pa cobo. Lok me agiki ma omedo tum pa cobo obedo kidi me agiki; ki en aye mac ma rwato laco 250 calo apok me twol pi mac me balo.</w:t>
      </w:r>
    </w:p>
    <w:p>
      <w:pPr>
        <w:pStyle w:val="ArticleScripture"/>
        <w:jc w:val="left"/>
      </w:pPr>
      <w:r>
        <w:rPr>
          <w:rFonts w:ascii="Times New Roman" w:hAnsi="Times New Roman" w:eastAsia="Times New Roman" w:cs="Times New Roman"/>
        </w:rPr>
        <w:t>Ki nyutu bot Yohana gin me neno ma bor ki ma golo cwinya i tyen pa Kanisa. Oneno kabedo, peko, lweny, ki gwoko kwo ma agiki pa jo pa Lubanga. Ocone kwene mag agiki, ma bi weko keno pa piny obed otyek me golo—calo apok pa keno pi ot me rwako keno i polo, onyo calo apok pa yien pi mac me balo woko. Ki yaro bot ne gin ma dwong tutwal, nining pi Kanisa ma agiki, ere ni jo ma bi loko woko ki lok me bal bot lok ma atir ki jukogi pi peko ki lweny ma tye i anyimgi. Pe ngat mo myero obed i otwonye pi gin ma obino i wi piny. Lweny Madit, 341.</w:t>
      </w:r>
    </w:p>
    <w:p>
      <w:pPr>
        <w:pStyle w:val="ArticleBody"/>
        <w:jc w:val="left"/>
      </w:pPr>
      <w:r>
        <w:rPr>
          <w:rFonts w:ascii="Times New Roman" w:hAnsi="Times New Roman" w:eastAsia="Times New Roman" w:cs="Times New Roman"/>
        </w:rPr>
        <w:t>Yweyo pa ot pa Lubanga ma en otimo, bene kiloro ki tic pa Dano me Burasi me Bolo ma Yohana Batisita oyubo calo En ma orwako tic pa ne. En aye ma yweyo bolo woko i nino pa Miller.</w:t>
      </w:r>
    </w:p>
    <w:p>
      <w:pPr>
        <w:pStyle w:val="ArticleScripture"/>
        <w:jc w:val="left"/>
      </w:pPr>
      <w:r>
        <w:rPr>
          <w:rFonts w:ascii="Times New Roman" w:hAnsi="Times New Roman" w:eastAsia="Times New Roman" w:cs="Times New Roman"/>
        </w:rPr>
        <w:t>Rwot tye ka bino nyutu ni jo maber pe rwate ki jo marac; pien ‘yang me kwanyo tye i lwete ne, en bi dyoŋo maber piny me kweyo cente ne, kadong bi coko witi ne i dogola; ento bi ketho puk ki mac ma pe ki juko.’ Review and Herald, November 8, 1892.</w:t>
      </w:r>
    </w:p>
    <w:p>
      <w:pPr>
        <w:pStyle w:val="ArticleBody"/>
        <w:jc w:val="left"/>
      </w:pPr>
      <w:r>
        <w:rPr>
          <w:rFonts w:ascii="Times New Roman" w:hAnsi="Times New Roman" w:eastAsia="Times New Roman" w:cs="Times New Roman"/>
        </w:rPr>
        <w:t>Dako White orwako Yesaya, ka en onongo nyutu ni i mwaka 1849 Rwot oywayo cingne dok i kare me aryo me agamo otir pa jone; ci Yesaya ki Dako White tye ka nyutu agamo me agiki pa 144,000. Kit me agamo tye ki “scattering” ki agamo, ma kimonge calo “first disappointment”, ma kelo agamo i agiki me kare me kuro. Gin acel acel magi i “sealing” pa 144,000 obedo gin ma pire kene i porofesi me Bibul. Lok me woko ma Rwot tye ka tic kwede calo yot me miyo kec donyo i tyeko ki cweyo iye i Daniel 11:11; ci agamo me agiki onen i Yesaya 11:11; ci agiki me kare me kuro onen i Revelation 11:11; ci yabo pa “wheat” ki “tares” i kare me Sunday law tye i Ezekiel 11:11:</w:t>
      </w:r>
    </w:p>
    <w:p>
      <w:pPr>
        <w:pStyle w:val="ArticleScripture"/>
        <w:jc w:val="left"/>
      </w:pPr>
      <w:r>
        <w:rPr>
          <w:rFonts w:ascii="Times New Roman" w:hAnsi="Times New Roman" w:eastAsia="Times New Roman" w:cs="Times New Roman"/>
        </w:rPr>
        <w:t>Paco man pe obedo abii me wun, kede wun pe obedo ringo i wang paco man; ento an abi ng'ado bura wun i ribbe me Israel. Ezekiel 11:11.</w:t>
      </w:r>
    </w:p>
    <w:p>
      <w:pPr>
        <w:pStyle w:val="ArticleBody"/>
        <w:jc w:val="left"/>
      </w:pPr>
      <w:r>
        <w:rPr>
          <w:rFonts w:ascii="Times New Roman" w:hAnsi="Times New Roman" w:eastAsia="Times New Roman" w:cs="Times New Roman"/>
        </w:rPr>
        <w:t>I Joel, ‘waini manyen’ ojuko ki ladito macon ma onongo gitye me bedo lagwoko ot pa Maleng. Lok pa Dwol me Otum obedo waini manyen me Joel, ki mac ma oboro piny i kare me cik me Sande kityeko yero ne calo mac me Pentekote. Mac eno nyutu lok, ma obedo waini manyen, ento obedo bene lok ma obalo lacoo piero aryo abicel ma gicwalo insens. Kanisa me Seventh-day Adventist me Laodicea ogik i kare me cik me Sande, pien i kare meno mac kigolo piny labongo cim ki obalo lacoo piero aryo abicel ma gicwalo insens; omiyo obalo kit me pak megi.</w:t>
      </w:r>
    </w:p>
    <w:p>
      <w:pPr>
        <w:pStyle w:val="ArticleBody"/>
        <w:jc w:val="left"/>
      </w:pPr>
      <w:r>
        <w:rPr>
          <w:rFonts w:ascii="Times New Roman" w:hAnsi="Times New Roman" w:eastAsia="Times New Roman" w:cs="Times New Roman"/>
        </w:rPr>
        <w:t>Ka kanisa me Seventh-day Adventist tye obedien i cik pa Sunday, twero ki bedo-tek pa govermen pa United States bina loro ne. Ka tye pe obedien, dong bina loko nying ne wek obed Kanisa me First-day Adventist onyo nying mukene ma rwate tutwal. Maber onyo marac, kanisa me Seventh-day Adventist pe oyabu woko cik pa Sunday. Lagony me porofetik cwalo atir ni Adventism okweyo woko lok me yoo macon i 9/11, kacel kwede yoo macon meno gi tero bot od ma kigi loro i cik pa Sunday. Dano 25 kiketo gi calo i lok pa Ezekiel ki “Jaazaniah, wu pa Azur, ki Pelatiah, wu pa Benaiah, lacwe pa lwak.”</w:t>
      </w:r>
    </w:p>
    <w:p>
      <w:pPr>
        <w:pStyle w:val="ArticleBody"/>
        <w:jc w:val="left"/>
      </w:pPr>
      <w:r>
        <w:rPr>
          <w:rFonts w:ascii="Times New Roman" w:hAnsi="Times New Roman" w:eastAsia="Times New Roman" w:cs="Times New Roman"/>
        </w:rPr>
        <w:t>Nyinggi tye ka nyutu kit jo pa Lubanga, ento en obedo keken nyutu. Nying ‘Jaazaniah’ nyutu ni ‘Lubanga winyo’, kede en obedo otino laco pa ‘Azur’, ma nyutu ni ‘okonyo ki gwoko’. Sister White owaco ni dano 25 myero obed jo me gwoko, calo kit ma ‘Azur’ nyutu. Otino laco pa Azur owaco ni ‘winyo’ Lubanga, ento en obedo dul ma, ka gineno, pe gineno; ka gwinyo, pe gwinyo. Nying ‘Pelatiah’ nyutu ni ‘kigwoko ki bot Lubanga’, kede woro ne ‘Benaiah’, nyutu ni ‘Lubanga otimo’. Ka Ezekiel otyeko lok me ciko, Pelatiah otho.</w:t>
      </w:r>
    </w:p>
    <w:p>
      <w:pPr>
        <w:pStyle w:val="ArticleScripture"/>
        <w:jc w:val="left"/>
      </w:pPr>
      <w:r>
        <w:rPr>
          <w:rFonts w:ascii="Times New Roman" w:hAnsi="Times New Roman" w:eastAsia="Times New Roman" w:cs="Times New Roman"/>
        </w:rPr>
        <w:t>Gweng man pe bino bedo sufuria mamegwu, kede pe wun bino bedo nyama i tung iye; ento an abiketo hukumu bot wun i twere me Isirayel; kede wun bino ngeyo ni An atye Rwot; pien pe wun otyeko woto i cikke na, kede pe wun otyeko keto hukumu na, ento wun otimo calo kit jo ma pe ginen Lubanga ma gitye ikom wun. Kacel obedo ni, ka an awaco lok pa Rwot, Pelatiya, wu Benaia, otho. Eka apoto piny i cwec na, akwang ki dwon madwong, awaco ni, Aii Rwot Lubanga! ibibalo weng adwogi me Isirayel? Ezekiel 11:11-13.</w:t>
      </w:r>
    </w:p>
    <w:p>
      <w:pPr>
        <w:pStyle w:val="ArticleBody"/>
        <w:jc w:val="left"/>
      </w:pPr>
      <w:r>
        <w:rPr>
          <w:rFonts w:ascii="Times New Roman" w:hAnsi="Times New Roman" w:eastAsia="Times New Roman" w:cs="Times New Roman"/>
        </w:rPr>
        <w:t>Pelatiah otho i dwon madwong pa Ezekiel. Wiiti otho i yoo i 18 Julai 2020, i tyeko me Nyut pa Yohana apar acel. Wiiti obedo Musa ki Elija; Musa, lami coc me acel pa Lok pa Lubanga, ki kica me ni Elija biro bino, obedo lok me agiki i Kitap me Cik macon. Alpha ki Omega gikimiyo gi tho i yoo pa Sodomu ki Misri, ento gin gichier i 2024, macalo kityero i Nyut pa Yohana 11:11. Ka gitye i tho, Sodomu ki Misri gicwero. Ezekiel oketo tho pa Pelatiah i cawa pa gin ma odong ka owaco ni, “Ai Rwot Lubanga! ibitimo agiki woko pa gin ma odong pa Isirael?” Sodomu obedo bal pa Seventh-day Adventist i cawa pa gin ma odong, ki lok pa Isaiah.</w:t>
      </w:r>
    </w:p>
    <w:p>
      <w:pPr>
        <w:pStyle w:val="ArticleScripture"/>
        <w:jc w:val="left"/>
      </w:pPr>
      <w:r>
        <w:rPr>
          <w:rFonts w:ascii="Times New Roman" w:hAnsi="Times New Roman" w:eastAsia="Times New Roman" w:cs="Times New Roman"/>
        </w:rPr>
        <w:t>Winye, polo; piny, winye; pien Rwot owaco: Atyeko cweyo nyithina ka akelo gi malo, ento gi okweyo an. Dwe ngeyo lami en, ki kete ngeyo ot me mere pa lami en; ento Israel pe ngeyo, jo an pe gi paro.</w:t>
      </w:r>
    </w:p>
    <w:p>
      <w:pPr>
        <w:pStyle w:val="ArticleScripture"/>
        <w:jc w:val="left"/>
      </w:pPr>
      <w:r>
        <w:rPr>
          <w:rFonts w:ascii="Times New Roman" w:hAnsi="Times New Roman" w:eastAsia="Times New Roman" w:cs="Times New Roman"/>
        </w:rPr>
        <w:t>Aii, piny ma opongo ki bal, jo ma ocoyo ki bal, kic pa jo tim marac, nyithindo ma giloro: gin weyo Rwot, gin oketo peko i cwinye pa En Maleng pa Isirael, gin odwogo tung’ icam. Pingo ma wut myero omungo dok? wut bin lubo cik dok ki dok: wi weng obedo ki dwe, ki cwiny weng olanyi. Ki cok me cing dok i wi, iye pe tye maber; ento twat, ki binyo, ki twat ma bolo: pe gicobo, pe gikit, pe gimiyo yot. Piny wuti ocwal woko, gweng wuti tye ocot ki mac: lobo wuti, jo ma pe ngene gicamo iye i wang wut, ci dong ocwal woko, calo ma jo ma pe ngene ogoyo woko. Ci nyako pa Siyon obedo keken calo ot matidi i pach me zabibu, calo ot me kicwic i pach me matango, calo gweng ma giceng iye.</w:t>
      </w:r>
    </w:p>
    <w:p>
      <w:pPr>
        <w:pStyle w:val="ArticleScripture"/>
        <w:jc w:val="left"/>
      </w:pPr>
      <w:r>
        <w:rPr>
          <w:rFonts w:ascii="Times New Roman" w:hAnsi="Times New Roman" w:eastAsia="Times New Roman" w:cs="Times New Roman"/>
        </w:rPr>
        <w:t>Ka pe Rwot me jolweny weng ocweyo bot wa otum matidi tutwal, wabedo calo Sodom, kadong wabedo calo Gomora. Winyo lok pa Rwot, in ludito me Sodom; winyo cik pa Lubanga wa, in jo me Gomora. Yesaya 1:2-10.</w:t>
      </w:r>
    </w:p>
    <w:p>
      <w:pPr>
        <w:pStyle w:val="ArticleBody"/>
        <w:jc w:val="left"/>
      </w:pPr>
      <w:r>
        <w:rPr>
          <w:rFonts w:ascii="Times New Roman" w:hAnsi="Times New Roman" w:eastAsia="Times New Roman" w:cs="Times New Roman"/>
        </w:rPr>
        <w:t>I kare pa jo ma oceto, Mose ki Elija gicwako kwo gi i Sodomu ki i Misiri. Misiri obedo cal pa tic pa gamente ma obale, ki Sodomu obedo cal pa tic pa kanisa ma obale. Pelatiya, wod Benaia, okwii i cik me Sande, ma Aisaia oyaro ki ceng me poko cwiny pa Bayibul, ma en obedo 1863, onyo cik me Sande. Pelatiya, wod Benaia, nyutu cal mape atir pa jo ma winyo Lok pa Lubanga atir. I kare pa jo ma oceto, jo ma Mose ki Elija nyutu gi, gicwako kwo gi, ci ki yweyo gi ki i tho. Yweyo meno ocako ki dwon i coo i Julai me 2023. Kacel ki 2024, cweyo agiki me ngano ki ngolo dong tye katime.</w:t>
      </w:r>
    </w:p>
    <w:p>
      <w:pPr>
        <w:pStyle w:val="ArticleBody"/>
        <w:jc w:val="left"/>
      </w:pPr>
      <w:r>
        <w:rPr>
          <w:rFonts w:ascii="Times New Roman" w:hAnsi="Times New Roman" w:eastAsia="Times New Roman" w:cs="Times New Roman"/>
        </w:rPr>
        <w:t>I kare me cik me Cawa, Kanisa pa Seventh-day Adventist bi ngeyo ni gin opoto.</w:t>
      </w:r>
    </w:p>
    <w:p>
      <w:pPr>
        <w:pStyle w:val="ArticleScripture"/>
        <w:jc w:val="left"/>
      </w:pPr>
      <w:r>
        <w:rPr>
          <w:rFonts w:ascii="Times New Roman" w:hAnsi="Times New Roman" w:eastAsia="Times New Roman" w:cs="Times New Roman"/>
        </w:rPr>
        <w:t>Gamo man pe bino bedo abur madwong pa wunu; ci pe binu bedo ring'o i tung iye; ento abi kano wunu i dog pa Isirael. Ci binu ngeyo ni an aye Rwot; pien pe uwoto i cikke na, ci pe utimo kano me an, ento utimo calo kit jo-llobo ma orwenyo botu. Ci otime ni, ka atero lok me poropeta, Pelatia, wod pa Benaia, otho. Ezekiel 11:11-13.</w:t>
      </w:r>
    </w:p>
    <w:p>
      <w:pPr>
        <w:pStyle w:val="ArticleBody"/>
        <w:jc w:val="left"/>
      </w:pPr>
      <w:r>
        <w:rPr>
          <w:rFonts w:ascii="Times New Roman" w:hAnsi="Times New Roman" w:eastAsia="Times New Roman" w:cs="Times New Roman"/>
        </w:rPr>
        <w:t>Tho pa Pelatia, ma nyinge nyuto ni ‘ogwoke ki Lubanga’, i kit me lok nyuto ni ‘kimiyo bot tho’, i tutunu acel keken ma i Daniel 11:41 lutic me cawa apar acel giywoko ki cing pa Rwot me Bor. Pelatia kimiyo i cing pa Rwot me Bor i cik me Ceng. Pelatia, lacoo pa Benaya, piro ni, ‘gin ma Lubanga oyubu’. I tutunu acel keken ma Lubanga odok oyubu ot pa Lubanga doki, me yweyo iye calo kanisa ma otyeko kelo cengo i cik me Ceng, gin ma nyutu-gi ki Pelatia kimiyo gi bot tho; pien, me bedo kwede i tic me yubu doki kabedo me obonge macon, gi tye yubo pi gi keken kaburi pa Tobia. Pelatia nyutu ‘ki wi i cing’ pa Isaya, ring ma opong weng ki bal. Ring eno obedo Kanisa Seventh-day Adventist me Laodicea, i agiki me kare angwen me gono ma dong oywate wot pire keken, ma Isaya ocoyo calo gono ma kelo yaro wot pire keken ka owaco ni, ‘gono mapol mapol’. I temo me agiki ma ocako i 2024, ngano otho pi nino adek ki nus; eka odwogo kwo, eka gibingeyo ni Rwot obedo Lubanga.</w:t>
      </w:r>
    </w:p>
    <w:p>
      <w:pPr>
        <w:pStyle w:val="ArticleScripture"/>
        <w:jc w:val="left"/>
      </w:pPr>
      <w:r>
        <w:rPr>
          <w:rFonts w:ascii="Times New Roman" w:hAnsi="Times New Roman" w:eastAsia="Times New Roman" w:cs="Times New Roman"/>
        </w:rPr>
        <w:t>Eracel, waco botgi lok me poro ni, En aye ma Rwot Rubanga owaco ni: Nen, jo na, abi yabo kaburu wunu, ka abi kawo wunu woko ki kaburu wunu, ka abi kelo wunu i piny pa Israel. Ci wubino ngeyo ni an Rwot, ka anyabo kaburu wunu, jo na, ka akawo wunu woko ki kaburu wunu. Ka abi keto Roho pa an iyi wunu, ci wubedo ngima, ka abi keto wunu i piny wunu keken; ci kono wubino ngeyo ni an Rwot owaco ne, ka atimo ne, owaco Rwot. Ezekiel 37:12-14.</w:t>
      </w:r>
    </w:p>
    <w:p>
      <w:pPr>
        <w:pStyle w:val="ArticleBody"/>
        <w:jc w:val="left"/>
      </w:pPr>
      <w:r>
        <w:rPr>
          <w:rFonts w:ascii="Times New Roman" w:hAnsi="Times New Roman" w:eastAsia="Times New Roman" w:cs="Times New Roman"/>
        </w:rPr>
        <w:t>Lwak pa lapriest ma pe atir, ma kilokogi ki namba 25 i cik pa ceng Abicel, dong gibino ngeyo ni Rwot en Lubanga. Ngano bene ngeyo ni Rwot en Lubanga i mwaka 2024, ento magugu ginyuto ngec meno i cik pa ceng Abicel, ka dong obedo otum. Kare man cako ki wil kede yubu odoco, kede tyeko ki wil labongo yubu odoco. Ngano i cako ngeyo Lubanga, ka En tyeko yubu odoco ma i Buk me Revelation apar acel; ento magugu gineno i goro me piny pa cik pa ceng Abicel ma i boc apar acel pa Buk me Revelation. I tung alama aryo magi, kit me temo me koc me agiki kelo dul aryo weng bot opong pi kwanyo.</w:t>
      </w:r>
    </w:p>
    <w:p>
      <w:pPr>
        <w:pStyle w:val="ArticleBody"/>
        <w:jc w:val="left"/>
      </w:pPr>
      <w:r>
        <w:rPr>
          <w:rFonts w:ascii="Times New Roman" w:hAnsi="Times New Roman" w:eastAsia="Times New Roman" w:cs="Times New Roman"/>
        </w:rPr>
        <w:t>Kwena pa Joel obedo wer me puodho me waini; ento lapeny me acaki ma en oketo aye ka dano twero nyutu nino me agiki, kun pimo gi ki nino me con. Ladito ma i Joel pe gityeko timo mano; pien, ka kwayo me cwak obino i i dier cawa me otum, gin gigengo woko—gibolo woko ki i dho pa Rwot—nining i kabedo acel keken kama lamal me lobo oyabo dho ne me waco; acel keken be obedo kama punda pa Balaam owaco, ki kama won pa John ma Baptaiza owaco.</w:t>
      </w:r>
    </w:p>
    <w:p>
      <w:pPr>
        <w:pStyle w:val="ArticleBody"/>
        <w:jc w:val="left"/>
      </w:pPr>
      <w:r>
        <w:rPr>
          <w:rFonts w:ascii="Times New Roman" w:hAnsi="Times New Roman" w:eastAsia="Times New Roman" w:cs="Times New Roman"/>
        </w:rPr>
        <w:t>Buku ikom "dano macon macon" tye ikom lapeny ni: ce man obedo otime i nino pa kwaro wunu? Lok man ocako kun owaco ni, "Winjo man." Ci olaro lami waci aryo: acel obedo pa kare angwen me bedo pa dano, ki acel mukene obedo pa kit angwen me miny. Ci gigonyo gi i kwayo ma i otum, keken me neno ni pe kicero gi i tung jo me kica ma Lubanga oyero. Pe kikwanyo gi woko pien pe gitye ki waini; kikwanyo gi woko pien gitye ki waini marac. I nyig lok me dako mapwod apar, waini manyen pa Joel obedo mafuta.</w:t>
      </w:r>
    </w:p>
    <w:p>
      <w:pPr>
        <w:pStyle w:val="ArticleBody"/>
        <w:jc w:val="left"/>
      </w:pPr>
      <w:r>
        <w:rPr>
          <w:rFonts w:ascii="Times New Roman" w:hAnsi="Times New Roman" w:eastAsia="Times New Roman" w:cs="Times New Roman"/>
        </w:rPr>
        <w:t>Gwoko kwo megi kiketo iye i kit me ka gin yaro "waini manyen" me lok me "kot me agiki." "Ludito ki ladit me ceng macon" bene Yesaya oyero gi macalo "jomaco kongo pa Efereim," ki Efereim pe obedo i joma kicalo i Buk me Nyuto chapta abicel. Kicoko en ki owadgi Manase. Tek tutwal me nongo rwot marac loyo Manase, ento en ocoko jomaco kongo pa Efereim.</w:t>
      </w:r>
    </w:p>
    <w:p>
      <w:pPr>
        <w:pStyle w:val="ArticleScripture"/>
        <w:jc w:val="left"/>
      </w:pPr>
      <w:r>
        <w:rPr>
          <w:rFonts w:ascii="Times New Roman" w:hAnsi="Times New Roman" w:eastAsia="Times New Roman" w:cs="Times New Roman"/>
        </w:rPr>
        <w:t>Dul pa jo ma pe gityero cwiny pi dwogo piny i kit pa lamo megi keni keni, kede pe gicwer pi bal pa jo mukene, gibipoko labongo alama pa Lubanga. Rwot omiyo anjelu megi cik, lacoo ma tye ki gin me neko i cinggi: ‘Wuturu i cenne i kom poto, kede ugoyi; pe myero wangwu kube, onyo ubed ki kica; unek pire kene ladit ki jonge, nyako ma pe oruc, kede lutino matidi, kede dako; ento pe oburom i laco mo ma i iye tye alama; kede caki i ot maler pa An.’ Ci gicako ki ludito ma tye i anyim ot.</w:t>
      </w:r>
    </w:p>
    <w:p>
      <w:pPr>
        <w:pStyle w:val="ArticleScripture"/>
        <w:jc w:val="left"/>
      </w:pPr>
      <w:r>
        <w:rPr>
          <w:rFonts w:ascii="Times New Roman" w:hAnsi="Times New Roman" w:eastAsia="Times New Roman" w:cs="Times New Roman"/>
        </w:rPr>
        <w:t>Kany wa nen ni Canisa—Tempele pa Rwot—en obedo ma acel me nongo goyo me cwiny marac pa Lubanga. Ludito me con, jo ma Lubanga omini gi lacer madit, kede mabedo calo lagwok me lamo me cwiny pa jo, gi weko jami ma kigeno i gi. Gi keto bedo ni pe wa myero weny amagero onyo nyutu ma pire tek pa twero pa Lubanga calo kare me con. Kare o loko. Lok magi medo pe-geno gi, kede gi waco ni: “Rwot pe bi timo ber, con pe bi timo marac.” En tye ki kica madwong tutwal, pi pe bi bino ruko jo pa En. Omio “Kuc ki gwok” obedo lok ma aa ki lacoo ma dok pe gibiro dongo dwon gi calo opuk me nyuto jo pa Lubanga loka me golo cikgi, kede ot pa Yakobo balgi. Guok ma pe giyaro gin aye ma gineno kwer ma kare pa Lubanga ma cwiny oceto. Lacoo, nyako cwer, kede lutino matino, giketh weng kacel.</w:t>
      </w:r>
    </w:p>
    <w:p>
      <w:pPr>
        <w:pStyle w:val="ArticleScripture"/>
        <w:jc w:val="left"/>
      </w:pPr>
      <w:r>
        <w:rPr>
          <w:rFonts w:ascii="Times New Roman" w:hAnsi="Times New Roman" w:eastAsia="Times New Roman" w:cs="Times New Roman"/>
        </w:rPr>
        <w:t>Gik ma orweny, ma jo ma geno maber gi tye ka cungu cwiny ki yub ikomgi, gin weng ma romo nene keken ki wang dano; ento gin marac ma loyo weng tutwal, magi ma gicako kwiri pa Lubanga ma pwot ki maleng, pe giyaro. Lubanga ma madit, en ma neno i cwinya, ngeyo tim marac weng ma jotim tim marac gitimo i mung. Jo magi gibedo gi ber bedo i bwol gi, ci pien pac pa En obedo madwong, gi waco ni Rwot pe neno, ci gitimo calo eni ni ocweyo piny. Ento obino nongo boko pa gi, ci obyaro i wang jo mukene tim marac magi ma giceto tek me yiko.</w:t>
      </w:r>
    </w:p>
    <w:p>
      <w:pPr>
        <w:pStyle w:val="ArticleScripture"/>
        <w:jc w:val="left"/>
      </w:pPr>
      <w:r>
        <w:rPr>
          <w:rFonts w:ascii="Times New Roman" w:hAnsi="Times New Roman" w:eastAsia="Times New Roman" w:cs="Times New Roman"/>
        </w:rPr>
        <w:t>Pe tye rwom me kabedo, bedo madit, onyo ngec me lobo, onyo kabedo i tic maleng, ma twero gwoko dano ki weko cik ka kikweko gi bot cwinygi ma bwola. Jo ma gityeko paro ni gin maber ki kare, gubedo jo ma cako anyim i dwogo woko ki yie, kede gubedo yore me pe paro, kede tiyo marac ikom kica pa Lubanga. Yoregi marac En pe dong bi kuma, kede i kwech pa En, obwoko gi labongo kica peke.</w:t>
      </w:r>
    </w:p>
    <w:p>
      <w:pPr>
        <w:pStyle w:val="ArticleScripture"/>
        <w:jc w:val="left"/>
      </w:pPr>
      <w:r>
        <w:rPr>
          <w:rFonts w:ascii="Times New Roman" w:hAnsi="Times New Roman" w:eastAsia="Times New Roman" w:cs="Times New Roman"/>
        </w:rPr>
        <w:t>Ki cwiny ma pe yot Rwot okwanyo bedo ne bot jo ma oyubgi ki kica me ler madit, ki ma kityeko neno twero pa lok i limo me konyo jo mukene. Cawa acel, gin obedo lacoo pa en ma ma gen, oyubgi ki bedo ne botgi ki nyutu ne; ento gi oweko en, gi okelo jo mukene i bal, eka gikelo gi i cing pa kudho pa Lubanga. Testimonies, volume 5, 211, 212.</w:t>
      </w:r>
    </w:p>
    <w:p>
      <w:pPr>
        <w:pStyle w:val="ArticleBody"/>
        <w:jc w:val="left"/>
      </w:pPr>
      <w:r>
        <w:rPr>
          <w:rFonts w:ascii="Times New Roman" w:hAnsi="Times New Roman" w:eastAsia="Times New Roman" w:cs="Times New Roman"/>
        </w:rPr>
        <w:t>Joel tye ka waco bot jo me lalo me Kanisa Seventh-day Adventist me Laodicea ka onyutu “ludito”; ento en bende tye ka waco bot jo ma pe tye ki ngec, macalo kit ma Isaya lwongo jo ma kiyaro kwede jo me ngec. Joel tye ka waco bot ludito me kare macon ma gupoko wi piny bot ceng i Buk Ezekiel chapta 8, kede jo ma obedo acel i yubu i chapta 9. En bende tye ka waco bot jo me Kanisa Seventh-day Adventist me Laodicea ma pe tye ki twero me lalo, ka owaco ni, “Winyo man, ludito, mi wii; jo weng ma obedo i lobo, winyu.”</w:t>
      </w:r>
    </w:p>
    <w:p>
      <w:pPr>
        <w:pStyle w:val="ArticleBody"/>
        <w:jc w:val="left"/>
      </w:pPr>
      <w:r>
        <w:rPr>
          <w:rFonts w:ascii="Times New Roman" w:hAnsi="Times New Roman" w:eastAsia="Times New Roman" w:cs="Times New Roman"/>
        </w:rPr>
        <w:t>Lacoo apar aryo ki abicel ma i pot buk abicel adek tye i kare pa cik pa ceng me acel pa cabit, kun gipuku bot ceng ki tyenggi ocako bot Ka Maleng. Gin “tyek” pa dwogo woko pa dano mia aryo ki apar abicel, ma gubedo i but Kora, Datan ki Abiram. Lacoo apar aryo ki abicel gin cal pa dwogo woko ma odoco otime, ki yubu pa Lamo Maleng i 1888, ma oketo cal pa dwogo woko pa ludito me lalo pa Kanisa pa Seventh-day Adventist ma Laodicea i 9/11, ki nyaka bot cik pa ceng me acel pa cabit. Ginyutu “tyek” pa dwogo woko i kare acel keken ma Yesaya i pot buk abicel acel tito jo me ngec macalo “tyek,” ma tye ki cwiny iye.</w:t>
      </w:r>
    </w:p>
    <w:p>
      <w:pPr>
        <w:pStyle w:val="ArticleBody"/>
        <w:jc w:val="left"/>
      </w:pPr>
      <w:r>
        <w:rPr>
          <w:rFonts w:ascii="Times New Roman" w:hAnsi="Times New Roman" w:eastAsia="Times New Roman" w:cs="Times New Roman"/>
        </w:rPr>
        <w:t>Joel obedo nywaro bot Adventism ni kare me temgi ogiko, pien gi opongo kop pa kare me temgi ki richo, kede opong man nyutu calo tuo ki i wi gi dok i cwere me tiŋgi, me nyutu ni lok me kec ma agiki kigweyo i cinggi. Isaiah bene nyutu gin acel i pot buk abicel abongwen.</w:t>
      </w:r>
    </w:p>
    <w:p>
      <w:pPr>
        <w:pStyle w:val="ArticleScripture"/>
        <w:jc w:val="left"/>
      </w:pPr>
      <w:r>
        <w:rPr>
          <w:rFonts w:ascii="Times New Roman" w:hAnsi="Times New Roman" w:eastAsia="Times New Roman" w:cs="Times New Roman"/>
        </w:rPr>
        <w:t>Bedu, ki limu; wuuru, ki wuu: gi opwodho, ento pe ki waini; gi ocokocok, ento pe ki kic ma rweny. Pien Rwot ocweyo i botu Roho me nino madwong, ki ocigo wangwu: lanabi ki rwodwu, lanenogi, ocigogi. Neno pa gin weng obedo botu calo lok me buk ma kicigo, ma dano gicweyo bot ngat ma okwan, gi waco ni, “Kwan eni, apeny in”: ento owaco ni, “Pe atwero; pien kicigo.” Ki cweyo buk bot ngat ma pe okwan, gi waco ni, “Kwan eni, apeny in”: ento owaco ni, “Pe atye ma okwan.”</w:t>
      </w:r>
    </w:p>
    <w:p>
      <w:pPr>
        <w:pStyle w:val="ArticleScripture"/>
        <w:jc w:val="left"/>
      </w:pPr>
      <w:r>
        <w:rPr>
          <w:rFonts w:ascii="Times New Roman" w:hAnsi="Times New Roman" w:eastAsia="Times New Roman" w:cs="Times New Roman"/>
        </w:rPr>
        <w:t>Ento Ladit owaco ni, “Pien jogi bino bot an ki dwon gi, kacel ki labi gi giworo an, ento gikwanyo cwinya gi kure bot an; ci woro gi bot an obedo cik pa dano ma kimiyo gi. Ka en, nen, abi medo timo tic ma cane i tung jogi, tich ma cane kacel ki loka ma cane; pien lacim pa jo ma gitye ki lacim obiro bale, ci ngec pa jo ma poyo wii obiro ocigi. Kwer botgi ma gitemo piny matek me ocigi paro gi bot Ladit, ci ticgi tye i otum, ci giwaco ni, ‘Ngat mane neno wa? Kede ngat mane ngeno wa?’ Adier, yubgi me yubo gin i woko obitedi pire calo le pa japot: pien tic bi waco bot laticone ni, ‘Pe otimo an?’ onyo gin ma kipango bi waco bot opangone ni, ‘Pe onongo tye ki ngec?’” Yesaya 29:9-16.</w:t>
      </w:r>
    </w:p>
    <w:p>
      <w:pPr>
        <w:pStyle w:val="ArticleBody"/>
        <w:jc w:val="left"/>
      </w:pPr>
      <w:r>
        <w:rPr>
          <w:rFonts w:ascii="Times New Roman" w:hAnsi="Times New Roman" w:eastAsia="Times New Roman" w:cs="Times New Roman"/>
        </w:rPr>
        <w:t>‘Nyuto’ pa jo ma tye ki ngec tye piny ikom kwanyo lacim pa Lok porofetik pa Lubanga. Jo ma kipwodo i institiusen me Adventism ma orac pe gi romo kwano buk me porofesi, ki gi miyo Lubanga tol ni pe tye ki nyuto. Ka porofesi ki kwanyo lacim iye, pe ginyuto; ci gi miyo Lubanga tol ni en aye pe tye ki nyuto, ki kit man gi dwoko jami piny iye woko. Jo ma kipwodo ki jo ma pe kipwodo i Adventism pe ginyuto porofesi ma ki kwanyo lacim iye ka pud pe ogiko porobesyon, ci Buk pa Joel ciko ‘joladit’ wek gi winyo; ento gin dul ma, winyo, pe gi winyo; neno, pe gi neno.</w:t>
      </w:r>
    </w:p>
    <w:p>
      <w:pPr>
        <w:pStyle w:val="ArticleBody"/>
        <w:jc w:val="left"/>
      </w:pPr>
      <w:r>
        <w:rPr>
          <w:rFonts w:ascii="Times New Roman" w:hAnsi="Times New Roman" w:eastAsia="Times New Roman" w:cs="Times New Roman"/>
        </w:rPr>
        <w:t>Cwiny atir pa yubu-gi tye i pe gi twero ngeyo Kristo ni En Acel ki Agiki. Man aye kit me bur ma lapeny kikwayo, “Man onwongo tye i cawa pa un, onyo bende i cawa pa kwarwu?”</w:t>
      </w:r>
    </w:p>
    <w:p>
      <w:pPr>
        <w:pStyle w:val="ArticleBody"/>
        <w:jc w:val="left"/>
      </w:pPr>
      <w:r>
        <w:rPr>
          <w:rFonts w:ascii="Times New Roman" w:hAnsi="Times New Roman" w:eastAsia="Times New Roman" w:cs="Times New Roman"/>
        </w:rPr>
        <w:t>Kare mo obedo i rek pa kwaro wu ma jo ocwake i Ywak me Dyere me Nino, ento ka gi nongo ni gin dakitini ma pe gi ngec? “Ladit” kimiyo gi cik ni, “cuke,” macalo kit ma Millerites otime kwede i kambi pa Exeter i 1844. Parabel pa dakitini apar obedo parabel pa tami me jo Adventist, ma otum nining i rek pa Millerite, kede obiro tum nining doki i cawa me agiki. Pe twero pa jo Seventh-day Adventist me Laodicea me nongo ni rek me yubu pa kanisa pa gi obiro dwogo doki i cawa me agiki, tero dwong i cik me porofetik ma obedo lagony ma yabo lok me porofetik. Pe obedo keken cik Biblikal, ento bende obedo cwiny pa yabo me kit pa Yesu Kiristo ma kiyabo mapwod kare me temo oloro.</w:t>
      </w:r>
    </w:p>
    <w:p>
      <w:pPr>
        <w:pStyle w:val="ArticleBody"/>
        <w:jc w:val="left"/>
      </w:pPr>
      <w:r>
        <w:rPr>
          <w:rFonts w:ascii="Times New Roman" w:hAnsi="Times New Roman" w:eastAsia="Times New Roman" w:cs="Times New Roman"/>
        </w:rPr>
        <w:t>Joel penyo ni, "Bene man obedo i kare mewu, onyo i kare me kwaro-wu?" Onyo ki twero penyo ni, "I kare me kwaro-wu, obedo tije me temo ma ogonyo jo me laloc manyen ki jo me laloc macon?" Obedo iye, kendo ogonyo ne otime ki kwena me lanen, ma ki nyuto calo kec i lepok lok. Lok ni, "Bene man obedo i kare mewu onyo i kare me kwaro-wu," oyaro maber ni gin ma otime i kare me kwaro-gi obedo dwogo cwiny ma cokki bang dyer angwen me ogoro ma medo mede, calo kit ma cik omiyo ni ki cwalo kwena ni i dyer angwen, kede lageng angwen me ogoro ma medo mede. Joel obedo yaro me kobo bot kanisa ma ocoyo woko, ma opoto woko bot adwogi, i Kwac me Odii. Pe kanisa mo keken i mukato me maleng otyeko gengo leer madit maloyo kanisa me Seventh-day Adventist. Cal me kit gengo adwogi matime calo eni kityeko nyutu pire tek ki "Capernaum."</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I Kapernaum, Yesu otime bedo kanyo i kare mapatpat me wotone anyim ki dwogo; kono gicako yaro kany ni 'kabedone keken.' Obedo iye pi pa Galili, ki piny macok i lim me piny ma maler pa Jenesareti, ka ne pe obedo iye pire keken.</w:t>
      </w:r>
    </w:p>
    <w:p>
      <w:pPr>
        <w:pStyle w:val="ArticleScripture"/>
        <w:jc w:val="left"/>
      </w:pPr>
      <w:r>
        <w:rPr>
          <w:rFonts w:ascii="Times New Roman" w:hAnsi="Times New Roman" w:eastAsia="Times New Roman" w:cs="Times New Roman"/>
        </w:rPr>
        <w:t>I bot jo ma waco ni gin nyithindo pa Lubanga, kuc ma kiyarogi obedo manok tutwal; lok ma piir mapol otyeko waco, kacel ki wero mapol otyeko waco bot jo ma pe tye i yie wa. Jo mapol kityeko neno jo me kanisa mapatpat calo jo maricho madwong, ento Rwot pe neno gi kamano. Jo ma neno jo me kanisa mapatpat kamano, myero gimino piny i tung lacok pa Lubanga ma tye ki twero madwong. Jo ma gi wero gika, romo ni gi nongo ler manok keken, ki yore me tic manok, kacel ki twero me bedo manok. Ka obedo ni gi nongo ler ma jo mapol i kanisa wa gi nongo, gityeko kweyo anyim ki dwong madwong tutwal, kacel gi yaro yiegi maber bot piny. Bot jo ma yubo dwong i ler megi, ento pe gityeko wot iye, Kristo owaco ni, ‘Ento an atito boti: i ceng me wero, Tire ki Sidon obedo yot maloyo botu. Itye, Capernaum [Seventh-day Adventists, ma gi nongo ler madwong], ma kigiyeyo i polo [i kit me twero], ibibedo kobo piny i Gehena; pien ka tic madwong ma kicweyo iye kikweyo i Sodoma, Sodoma obedo odong nyo ceng eni. Ento an atito boti ni, i ceng me wero, piny pa Sodoma obedo yot maloyo i bot in.’ I kare meno Yesu odwoko owaco ni, ‘Ayeri, I Wu, Rwot pa polo ki piny, pien i kewo gin eni bot jo ma tye ki ngec ki poto wic [i yero gi keken], ka i nyutu gi bot lutino matidi.’</w:t>
      </w:r>
    </w:p>
    <w:p>
      <w:pPr>
        <w:pStyle w:val="ArticleScripture"/>
        <w:jc w:val="left"/>
      </w:pPr>
      <w:r>
        <w:rPr>
          <w:rFonts w:ascii="Times New Roman" w:hAnsi="Times New Roman" w:eastAsia="Times New Roman" w:cs="Times New Roman"/>
        </w:rPr>
        <w:t>‘Kombedi, pien utimo gin weng magi,’ Lubanga owaco ni, ‘an owaco botu, ka acako i cawa matidi ki waco, ento pe uwinyo; ka akwaco u, ento pe udwoko; kamano abedo atim bot ot man, ma kicako waco kwede nyinga, ma i geno iye, ki bot kabedo ma ami woko botu ki bot kwaro pa un, macalo ma atimo woko bot Shilo. Ki abicwalo u woko i wangna, macalo ma acwalo woko owot pa un weng ducu, paka nyig weng pa Efraim.’</w:t>
      </w:r>
    </w:p>
    <w:p>
      <w:pPr>
        <w:pStyle w:val="ArticleScripture"/>
        <w:jc w:val="left"/>
      </w:pPr>
      <w:r>
        <w:rPr>
          <w:rFonts w:ascii="Times New Roman" w:hAnsi="Times New Roman" w:eastAsia="Times New Roman" w:cs="Times New Roman"/>
        </w:rPr>
        <w:t>Rwot Lubanga oketo i tung wa dul me tic ma tye ki rwom madwong, ki myero gigi lero, pe calo dul me tic pa lobo gileri, ento ki cik pa Lubanga. Myero gigi lero ki wang acel keken i dwong pa en, pi ni ki kit weng cwinye ma tye ka tho gigwoko. Bot jo pa Lubanga ranyisi pa Roho Maleng obino, ento jo mapol pe giwinyo yubu, ciko, ki lamal.</w:t>
      </w:r>
    </w:p>
    <w:p>
      <w:pPr>
        <w:pStyle w:val="ArticleScripture"/>
        <w:jc w:val="left"/>
      </w:pPr>
      <w:r>
        <w:rPr>
          <w:rFonts w:ascii="Times New Roman" w:hAnsi="Times New Roman" w:eastAsia="Times New Roman" w:cs="Times New Roman"/>
        </w:rPr>
        <w:t>'Winyo kombedi man, jo apur, ki pe gubedo ki ngec; ma tye ki wange, ento pe gineno; ma tye ki winye, ento pe gwinyo. Pe guluoro an? waco Lubanga. Pe gubigogoro i bot an, an ma atero lobo poto obed yabu me nam ki cik ma pe ocako kare, pi pe odonyo loyo; ka pi ne yimo pire kene piny-piny, ento pe giloyo; ka gi yaro, ento pe gidonyo loyo yabu ne? Ento jo man gitye ki cwiny me woto woko ki me gonyo; gubale woko, ki odonyo. Pe gi waco i cwinygi ni, “Wakeluoro kombedi Lubanga wa, Lubanga me wa, ma omiyo kwed wa kot me acaki ki kot me agiki i kare ne; en ogwoko kwed wa sabit me meyo ma kicimo.” Tim me richo wunu obale gin man woko, ki richo wunu ogwoko maber ki bot wunu. ... Pe gicoyo lok me ngat ma pe tye ki laco, ento gimedo maber; ki twero pa lapingi pe gicoyo. “Pe abi yubu pi gin man?” waco Lubanga; “pe cwiny an obi yubu piny macalo man?”'</w:t>
      </w:r>
    </w:p>
    <w:p>
      <w:pPr>
        <w:pStyle w:val="ArticleScripture"/>
        <w:jc w:val="left"/>
      </w:pPr>
      <w:r>
        <w:rPr>
          <w:rFonts w:ascii="Times New Roman" w:hAnsi="Times New Roman" w:eastAsia="Times New Roman" w:cs="Times New Roman"/>
        </w:rPr>
        <w:t>Myero Lubanga owaco ni, “Pe i lamo pi jo man, pe i yweyo dwon me yabo onyo lamo pi gi, pe i tim lamo i komgi bot an; pien pe abi winyo i”? “Eracel, kop ogoye, ki pe obedo kop me agiki. . . . Pe ibin cako ki cawa man i kwaco an ni, ‘Wuora, in aye lanyut pa tinya’?”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Kereke me Seventh-day Adventist me Laodikea - Namba 24</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