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ma Seventh-day Adventist pa Laodikia - Namba 26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Namba 26</w:t>
      </w:r>
    </w:p>
    <w:p>
      <w:pPr>
        <w:pStyle w:val="ArticleBody"/>
        <w:jc w:val="left"/>
      </w:pPr>
      <w:r>
        <w:rPr>
          <w:rFonts w:ascii="Times New Roman" w:hAnsi="Times New Roman" w:eastAsia="Times New Roman" w:cs="Times New Roman"/>
        </w:rPr>
        <w:t>Tuk angwen pa Joel tye ka nyutu loro woko ma mapire-pire pa pur me waini pa Lubanga, cako ki 1863 tung’ i cik me Sande. Namba angwen bene nyutu jami angwen me kit pa Kiristo. Kerubim i Ot Maleng tye ki wang angwen, kede gin meno rwate ki poti ma angwen me Isirayel macon ka gi bedo i okol Ot Maleng. Gin bene nyutu Injili angwen.</w:t>
      </w:r>
    </w:p>
    <w:p>
      <w:pPr>
        <w:pStyle w:val="ArticleScripture"/>
        <w:jc w:val="left"/>
      </w:pPr>
      <w:r>
        <w:rPr>
          <w:rFonts w:ascii="Times New Roman" w:hAnsi="Times New Roman" w:eastAsia="Times New Roman" w:cs="Times New Roman"/>
        </w:rPr>
        <w:t>I kit macalo wanggi-gi, gin angwen tye ki wang dano, ki wang le i tung macego; gin angwen tye ki wang dyang i tung malac; gin angwen bene tye ki wang lagwe. Ezekiel 1:10.</w:t>
      </w:r>
    </w:p>
    <w:p>
      <w:pPr>
        <w:pStyle w:val="ArticleScripture"/>
        <w:jc w:val="left"/>
      </w:pPr>
      <w:r>
        <w:rPr>
          <w:rFonts w:ascii="Times New Roman" w:hAnsi="Times New Roman" w:eastAsia="Times New Roman" w:cs="Times New Roman"/>
        </w:rPr>
        <w:t>Ki jam ma acel obedo macalo simba, ma aryo obedo macalo lare, ma adek tye ki wang me dano, ma angwen obedo macalo tai ma woto i polo. Revelation 4:7.</w:t>
      </w:r>
    </w:p>
    <w:p>
      <w:pPr>
        <w:pStyle w:val="ArticleBody"/>
        <w:jc w:val="left"/>
      </w:pPr>
      <w:r>
        <w:rPr>
          <w:rFonts w:ascii="Times New Roman" w:hAnsi="Times New Roman" w:eastAsia="Times New Roman" w:cs="Times New Roman"/>
        </w:rPr>
        <w:t>Baibul (Numbers 2) tito ni dul apar aryo (leko dul Levi, ma gicanye pire tek i tung Tabernacle) kityeko kiketo i kac me cing angwen, acel acel ki dul adek, ma gikano i tung angwen me lobo i tung ka maleng, acel acel labongo lanyut me dul, en aye bendera onyo ensain. Kit me keto man omiyo cal ma rwate, ma kac me cing pa piny rwate calo kom pa polo ma Kerubim gi gwoko.</w:t>
      </w:r>
    </w:p>
    <w:p>
      <w:pPr>
        <w:pStyle w:val="ArticleBody"/>
        <w:jc w:val="left"/>
      </w:pPr>
      <w:r>
        <w:rPr>
          <w:rFonts w:ascii="Times New Roman" w:hAnsi="Times New Roman" w:eastAsia="Times New Roman" w:cs="Times New Roman"/>
        </w:rPr>
        <w:t>Yuda obedo i tung me kare ma wang ceng ocake, i bur pa ka maleng. Bendera pa Yuda obedo simba, pien onongo nyutu Simba me dul pa Yuda. Dul ariyo ma kwede Yuda obedo Isakari ki Zebulun. I neno pa Yohana, nyama ma acaki obedo calo simba, calo kaka kerubim pa Ezekieli obedo ki wang calo simba. Rubeni, cal me dano, otye i kusini ki Simeoni ki Gadi. I magharibi obedo Efraim, ki Benyamini ki Manase; cal migi obedo dyang. I kaskazini obedo Dani, ki Aseri ki Naftali; cal migi obedo tai. Rwate pa dul kwede wang angwen me ka maleng pa polo ki nyutu i Injili angwen.</w:t>
      </w:r>
    </w:p>
    <w:p>
      <w:pPr>
        <w:pStyle w:val="ArticleBody"/>
        <w:jc w:val="left"/>
      </w:pPr>
      <w:r>
        <w:rPr>
          <w:rFonts w:ascii="Times New Roman" w:hAnsi="Times New Roman" w:eastAsia="Times New Roman" w:cs="Times New Roman"/>
        </w:rPr>
        <w:t>Matayo en Laion me yik Yuda, Mariko en dyang me rwate, Luka en dano, ki Yohana en igol ma wot i polo malo tutwal. Kirisito, calo Laion me yik Yuda, oyero pire keken ni En aye ma ociko kacel ki yabo Lok me porobeta pa En. Buk pa Matayo tye ki nyutu ma kakare mapol (12) i tyeko piny lok me porobeta pa Mesia, maloyo mag i buk me Lok me Ber mukene adek ka kigiromo weng. Pe tye ka piri.</w:t>
      </w:r>
    </w:p>
    <w:p>
      <w:pPr>
        <w:pStyle w:val="ArticleBody"/>
        <w:jc w:val="left"/>
      </w:pPr>
      <w:r>
        <w:rPr>
          <w:rFonts w:ascii="Times New Roman" w:hAnsi="Times New Roman" w:eastAsia="Times New Roman" w:cs="Times New Roman"/>
        </w:rPr>
        <w:t>Buk pa Matayo nyutu Lok pa Lubanga ma kiwaco ki poropita. Luka, ma onongo obedo dokota, onyutu Injili pa en ki wang me Kristo macalo Wod Dano, pien Luka en wang pa dano. Mariko onyutu Injili pa Kristo ki wang me sadaka me cayo ma Kristo onongo nyutu, pien Mariko en dyang. Yohana en laŋ ma yubo malo, ma onyutu gin mapiny pa Lubanga i nyuto pa en me Injili pa Kristo.</w:t>
      </w:r>
    </w:p>
    <w:p>
      <w:pPr>
        <w:pStyle w:val="ArticleBody"/>
        <w:jc w:val="left"/>
      </w:pPr>
      <w:r>
        <w:rPr>
          <w:rFonts w:ascii="Times New Roman" w:hAnsi="Times New Roman" w:eastAsia="Times New Roman" w:cs="Times New Roman"/>
        </w:rPr>
        <w:t>En rwom madwong ni wan myero ngeyo buk me Matayo calo kit ma kinyutu kwede i Lok me por. Buk me Matayo en Simba pa dul me Yuda, Rwot me Lok pa en ma por, Lacoyo maber me gin ma kikano, Lam lok maber, en ma ogobo ki oyabo Lok pa en. Yesu en Alfa ki Omega, kede en Lok. Buk me acaki me Cik Manyen ki buk me agiki me Cik Manyen gin buk me por. Ji mapol gi ngeyo ada man ikom buk me Revelation, ento romo pe gityeko neno ni Matayo en Alfa me Cik Manyen; ci myero orwate ki Omega me Cik Manyen. Myero onyutu agiki, ma obedo buk me Revelation.</w:t>
      </w:r>
    </w:p>
    <w:p>
      <w:pPr>
        <w:pStyle w:val="ArticleBody"/>
        <w:jc w:val="left"/>
      </w:pPr>
      <w:r>
        <w:rPr>
          <w:rFonts w:ascii="Times New Roman" w:hAnsi="Times New Roman" w:eastAsia="Times New Roman" w:cs="Times New Roman"/>
        </w:rPr>
        <w:t>Erwako eni, ka wa yemi i Matthew rek ma rwate ki rek me gin matime pa laloc ma i Genesis, ma kiketo woko i pot buk 11 okato i 22, pe obedo gin mo piny; ento obedo adaa ma Lion me kaka pa Matthew tye ka yabo lacim. Pot buk 12 me gin matime pa laloc, ma kinyutu i Genesis, Matthew kacel ki Revelation, kombedi kitye ka yabo lacim; gin ma wa tye ka nyutu eni ni, pot buk 23 me Matthew nyutu poko jo ma ngec ki jo ma pe ngec i parabolo me lobo me waini. Kudho aboro i wi jo pa laloc me con, ma gityeko nongo rwate pa porofeti gi i ngat aboro ma ginyutu 144,000 ma gidongo i bwat me gwok. 23 obedo nyutu me tic ma ocako i paco maleng i polo ka nino 2,300 otyeko ne i 22 October 1844, kacel bino timo dok i kare me cik me Sunday ma bino pi kica. Pot buk 23 tye ka keto alama me adaa man.</w:t>
      </w:r>
    </w:p>
    <w:p>
      <w:pPr>
        <w:pStyle w:val="ArticleBody"/>
        <w:jc w:val="left"/>
      </w:pPr>
      <w:r>
        <w:rPr>
          <w:rFonts w:ascii="Times New Roman" w:hAnsi="Times New Roman" w:eastAsia="Times New Roman" w:cs="Times New Roman"/>
        </w:rPr>
        <w:t>Gom 24 tye i kare ka Kristo otyeko lok me En ki Isirael ma ogen woko, kede oweko ot pa Lubanga me Jo-Yahudi pi kare ma agiki. Namba 24 obedo alama me loko Isirael macon i bot Isirael me cawa man, kabedo ma atir i gin matime me porofeti ma Kristo otyeko bedo kany, ka ocwalo ngec pa En i Matayo 24. Lok me porofeti pa Matayo 24 obedo nyutu pa Lubanga me kit me rek i tung rek, ma rwate atir ki gin matime pa Milerait, ci bene ki gin matime pa 144,000. 24 kimiyo nyutu ki Kanisa me Revelation 12, ma tye i wi dwe ma dwogo leyo pa ceng me twero maber. I wiye tye stars 12 ma tye kiyaro 24, pien en tye kinyuto gin matime ma tye i tung nywalo pa Kristo, ka dul 12 pa Isirael macon obino latic 12 pa Isirael me cawa man. I Gom 24, gin matime pa Milerait, cako ki 1798 ci oyomo i Great Disappointment, tye kiyaro. Ci bangeno, obino Matayo 25.</w:t>
      </w:r>
    </w:p>
    <w:p>
      <w:pPr>
        <w:pStyle w:val="ArticleBody"/>
        <w:jc w:val="left"/>
      </w:pPr>
      <w:r>
        <w:rPr>
          <w:rFonts w:ascii="Times New Roman" w:hAnsi="Times New Roman" w:eastAsia="Times New Roman" w:cs="Times New Roman"/>
        </w:rPr>
        <w:t>Namba 25 obedo cal pa Jo Lawi, bedo gin maber onyo marac; ento kacel ki dit pa en, en tedo cal pa kwanyo Jo Lawi ma tye ki ngec ki Jo Lawi marac. Matayo 25 nyutu kit me kwanyo man i wi parabolo adek ma timo ne lawi, ma namba 25 tedo. Kare, parabolo pa dako apar ma pe gi rwate tedo cal pa gin mukato pa Milerait, ki bene gin mukato pa 144,000. Gin mukato man obedo gin mukato pa malaika me acel; parabolo pa talanta obedo malaika me aryo, ki parabolo pa rombe ki dyech obedo gwec pa malaika me adek.</w:t>
      </w:r>
    </w:p>
    <w:p>
      <w:pPr>
        <w:pStyle w:val="ArticleBody"/>
        <w:jc w:val="left"/>
      </w:pPr>
      <w:r>
        <w:rPr>
          <w:rFonts w:ascii="Times New Roman" w:hAnsi="Times New Roman" w:eastAsia="Times New Roman" w:cs="Times New Roman"/>
        </w:rPr>
        <w:t>Gur 26–28 keto piny histori me Pasika dol bot cik me cwalo Lok Maber ma inyim Kurusifikshon.</w:t>
      </w:r>
    </w:p>
    <w:p>
      <w:pPr>
        <w:pStyle w:val="ArticleScripture"/>
        <w:jc w:val="left"/>
      </w:pPr>
      <w:r>
        <w:rPr>
          <w:rFonts w:ascii="Times New Roman" w:hAnsi="Times New Roman" w:eastAsia="Times New Roman" w:cs="Times New Roman"/>
        </w:rPr>
        <w:t>En obedo ni, ka Yesu otume woko weng lok magi, owaco bot lamine ni, Un ngeyo ni, ki dwe aryo obedo Dite me Pasika, kede Wod Dano bikicwalo woko me kilubo i kom salaba. Matayo 26:1, 2.</w:t>
      </w:r>
    </w:p>
    <w:p>
      <w:pPr>
        <w:pStyle w:val="ArticleBody"/>
        <w:jc w:val="left"/>
      </w:pPr>
      <w:r>
        <w:rPr>
          <w:rFonts w:ascii="Times New Roman" w:hAnsi="Times New Roman" w:eastAsia="Times New Roman" w:cs="Times New Roman"/>
        </w:rPr>
        <w:t>Mukato me alama mapol i dul 26 obedo kica me ogoyo Yesu tho i ves 3–5. Ci, i ves 6–13, Yesu okweri i Betania. I ves 14–16, Judas o cedo Kristo pi ceke me feza apar adek. Ci, i ves 17–25, Pasika obino ki luyogi ne. I ves 26–29, Yesu ocweyo Cham me Rwot, ci i ves 30, Yesu owaco mapwod pe otime ni Petro bi agamo En. I ves 36–46, Yesu onongo tye i Getisemane. I ves 47–56, Yesu ojuki; ci i ves 57–68, Yesu obedo i tung Kayafa ki Sanhedrin. Ki ves 69 anyim, kityeko nyuto agamo pa Petro bot Kristo. Dul man tye kwede alama apar ma pire tek, ma bi dwogo cako i kare me agiki.</w:t>
      </w:r>
    </w:p>
    <w:p>
      <w:pPr>
        <w:pStyle w:val="ArticleBody"/>
        <w:jc w:val="left"/>
      </w:pPr>
      <w:r>
        <w:rPr>
          <w:rFonts w:ascii="Times New Roman" w:hAnsi="Times New Roman" w:eastAsia="Times New Roman" w:cs="Times New Roman"/>
        </w:rPr>
        <w:t>Chapta 27 bene tye ki alama me yoo apar ma keken keken. Yesu kicwalo bot Pilato, eka Yuda ocwido pire kene, eka kikelo Yesu i tung Pilato, eka Baraba kayero, Pilato ocwalo Yesu me opobo iye i wi Msalaba, eka gibayo iye, eka pobo iye i wi Msalaba, eka tho pa Yesu, eka kiketo Yesu iye i wang kabur, eka lalar i bot kabur omiyo ngec.</w:t>
      </w:r>
    </w:p>
    <w:p>
      <w:pPr>
        <w:pStyle w:val="ArticleBody"/>
        <w:jc w:val="left"/>
      </w:pPr>
      <w:r>
        <w:rPr>
          <w:rFonts w:ascii="Times New Roman" w:hAnsi="Times New Roman" w:eastAsia="Times New Roman" w:cs="Times New Roman"/>
        </w:rPr>
        <w:t>Chapta 28 tye keken ki cing me yoo adek; ma acel obedo Pako Kwo, ki mede Rweny pa Sanhedrin, ci lacen Miyo Tic Madit. Chapta adek tye ki cing me yoo 23 mapatpat me kros, ma binedok otime odoco i lok me kare pa 144,000.</w:t>
      </w:r>
    </w:p>
    <w:p>
      <w:pPr>
        <w:pStyle w:val="ArticleHeading"/>
        <w:jc w:val="left"/>
      </w:pPr>
      <w:r>
        <w:rPr>
          <w:rFonts w:ascii="Arial" w:hAnsi="Arial" w:eastAsia="Arial" w:cs="Arial"/>
        </w:rPr>
        <w:t>Matayo 26 - Alama me yo apar</w:t>
      </w:r>
    </w:p>
    <w:p>
      <w:pPr>
        <w:pStyle w:val="ArticleListItem"/>
        <w:ind w:left="576" w:hanging="259"/>
        <w:jc w:val="left"/>
      </w:pPr>
      <w:r>
        <w:rPr>
          <w:rFonts w:ascii="Times New Roman" w:hAnsi="Times New Roman" w:eastAsia="Times New Roman" w:cs="Times New Roman"/>
        </w:rPr>
        <w:t>1. Pango pa ludito pa latiya ki ludito me golo kwo pa Yesu (vv. 3-5)</w:t>
      </w:r>
    </w:p>
    <w:p>
      <w:pPr>
        <w:pStyle w:val="ArticleListItem"/>
        <w:ind w:left="576" w:hanging="259"/>
        <w:jc w:val="left"/>
      </w:pPr>
      <w:r>
        <w:rPr>
          <w:rFonts w:ascii="Times New Roman" w:hAnsi="Times New Roman" w:eastAsia="Times New Roman" w:cs="Times New Roman"/>
        </w:rPr>
        <w:t>2. Lubo ki mo i Bethany ma dako ma tye ki bote me alabasta otimo (vv. 6-13)</w:t>
      </w:r>
    </w:p>
    <w:p>
      <w:pPr>
        <w:pStyle w:val="ArticleListItem"/>
        <w:ind w:left="576" w:hanging="259"/>
        <w:jc w:val="left"/>
      </w:pPr>
      <w:r>
        <w:rPr>
          <w:rFonts w:ascii="Times New Roman" w:hAnsi="Times New Roman" w:eastAsia="Times New Roman" w:cs="Times New Roman"/>
        </w:rPr>
        <w:t>3. Yuda ogamo me cwalo Yesu pi cente me dyɛŋ 30 (vv. 14-16)</w:t>
      </w:r>
    </w:p>
    <w:p>
      <w:pPr>
        <w:pStyle w:val="ArticleListItem"/>
        <w:ind w:left="576" w:hanging="259"/>
        <w:jc w:val="left"/>
      </w:pPr>
      <w:r>
        <w:rPr>
          <w:rFonts w:ascii="Times New Roman" w:hAnsi="Times New Roman" w:eastAsia="Times New Roman" w:cs="Times New Roman"/>
        </w:rPr>
        <w:t>4. Yubo ki camo me Pasika kwede lami (vv. 17-25)</w:t>
      </w:r>
    </w:p>
    <w:p>
      <w:pPr>
        <w:pStyle w:val="ArticleListItem"/>
        <w:ind w:left="576" w:hanging="259"/>
        <w:jc w:val="left"/>
      </w:pPr>
      <w:r>
        <w:rPr>
          <w:rFonts w:ascii="Times New Roman" w:hAnsi="Times New Roman" w:eastAsia="Times New Roman" w:cs="Times New Roman"/>
        </w:rPr>
        <w:t>5. Kitero me Cam pa Rwot (vv. 26-29)</w:t>
      </w:r>
    </w:p>
    <w:p>
      <w:pPr>
        <w:pStyle w:val="ArticleListItem"/>
        <w:ind w:left="576" w:hanging="259"/>
        <w:jc w:val="left"/>
      </w:pPr>
      <w:r>
        <w:rPr>
          <w:rFonts w:ascii="Times New Roman" w:hAnsi="Times New Roman" w:eastAsia="Times New Roman" w:cs="Times New Roman"/>
        </w:rPr>
        <w:t>6. Waco anyim pi gamo pa Pita (vv. 30-35)</w:t>
      </w:r>
    </w:p>
    <w:p>
      <w:pPr>
        <w:pStyle w:val="ArticleListItem"/>
        <w:ind w:left="576" w:hanging="259"/>
        <w:jc w:val="left"/>
      </w:pPr>
      <w:r>
        <w:rPr>
          <w:rFonts w:ascii="Times New Roman" w:hAnsi="Times New Roman" w:eastAsia="Times New Roman" w:cs="Times New Roman"/>
        </w:rPr>
        <w:t>7. Peko madit i Getsemane (vv. 36-46)</w:t>
      </w:r>
    </w:p>
    <w:p>
      <w:pPr>
        <w:pStyle w:val="ArticleListItem"/>
        <w:ind w:left="576" w:hanging="259"/>
        <w:jc w:val="left"/>
      </w:pPr>
      <w:r>
        <w:rPr>
          <w:rFonts w:ascii="Times New Roman" w:hAnsi="Times New Roman" w:eastAsia="Times New Roman" w:cs="Times New Roman"/>
        </w:rPr>
        <w:t>8. Cwalo Yesu ki meko ne (vv. 47-56)</w:t>
      </w:r>
    </w:p>
    <w:p>
      <w:pPr>
        <w:pStyle w:val="ArticleListItem"/>
        <w:ind w:left="576" w:hanging="259"/>
        <w:jc w:val="left"/>
      </w:pPr>
      <w:r>
        <w:rPr>
          <w:rFonts w:ascii="Times New Roman" w:hAnsi="Times New Roman" w:eastAsia="Times New Roman" w:cs="Times New Roman"/>
        </w:rPr>
        <w:t>9. Yenyo me kot pa Yesu i anyim Kayafa ki Sanhedrin (vv. 57-68)</w:t>
      </w:r>
    </w:p>
    <w:p>
      <w:pPr>
        <w:pStyle w:val="ArticleListItem"/>
        <w:ind w:left="576" w:hanging="259"/>
        <w:jc w:val="left"/>
      </w:pPr>
      <w:r>
        <w:rPr>
          <w:rFonts w:ascii="Times New Roman" w:hAnsi="Times New Roman" w:eastAsia="Times New Roman" w:cs="Times New Roman"/>
        </w:rPr>
        <w:t>10. Kwayo woko me Petro i kare adek (vv. 69-75)</w:t>
      </w:r>
    </w:p>
    <w:p>
      <w:pPr>
        <w:pStyle w:val="ArticleHeading"/>
        <w:jc w:val="left"/>
      </w:pPr>
      <w:r>
        <w:rPr>
          <w:rFonts w:ascii="Arial" w:hAnsi="Arial" w:eastAsia="Arial" w:cs="Arial"/>
        </w:rPr>
        <w:t>Matayo 27 - Alama me Yoo Apar</w:t>
      </w:r>
    </w:p>
    <w:p>
      <w:pPr>
        <w:pStyle w:val="ArticleListItem"/>
        <w:ind w:left="576" w:hanging="259"/>
        <w:jc w:val="left"/>
      </w:pPr>
      <w:r>
        <w:rPr>
          <w:rFonts w:ascii="Times New Roman" w:hAnsi="Times New Roman" w:eastAsia="Times New Roman" w:cs="Times New Roman"/>
        </w:rPr>
        <w:t>1. Keto Yesu bot Pilato (vv. 1-2)</w:t>
      </w:r>
    </w:p>
    <w:p>
      <w:pPr>
        <w:pStyle w:val="ArticleListItem"/>
        <w:ind w:left="576" w:hanging="259"/>
        <w:jc w:val="left"/>
      </w:pPr>
      <w:r>
        <w:rPr>
          <w:rFonts w:ascii="Times New Roman" w:hAnsi="Times New Roman" w:eastAsia="Times New Roman" w:cs="Times New Roman"/>
        </w:rPr>
        <w:t>2. Kica me cwiny pa Yuda ki neku kene (vv. 3-10)</w:t>
      </w:r>
    </w:p>
    <w:p>
      <w:pPr>
        <w:pStyle w:val="ArticleListItem"/>
        <w:ind w:left="576" w:hanging="259"/>
        <w:jc w:val="left"/>
      </w:pPr>
      <w:r>
        <w:rPr>
          <w:rFonts w:ascii="Times New Roman" w:hAnsi="Times New Roman" w:eastAsia="Times New Roman" w:cs="Times New Roman"/>
        </w:rPr>
        <w:t>3. Yesu i anyim Pilato - giko pa Loma ma timo ki cik (vv. 11-14)</w:t>
      </w:r>
    </w:p>
    <w:p>
      <w:pPr>
        <w:pStyle w:val="ArticleListItem"/>
        <w:ind w:left="576" w:hanging="259"/>
        <w:jc w:val="left"/>
      </w:pPr>
      <w:r>
        <w:rPr>
          <w:rFonts w:ascii="Times New Roman" w:hAnsi="Times New Roman" w:eastAsia="Times New Roman" w:cs="Times New Roman"/>
        </w:rPr>
        <w:t>4. Yero Barabba maloyo Yesu (vv. 15-26)</w:t>
      </w:r>
    </w:p>
    <w:p>
      <w:pPr>
        <w:pStyle w:val="ArticleListItem"/>
        <w:ind w:left="576" w:hanging="259"/>
        <w:jc w:val="left"/>
      </w:pPr>
      <w:r>
        <w:rPr>
          <w:rFonts w:ascii="Times New Roman" w:hAnsi="Times New Roman" w:eastAsia="Times New Roman" w:cs="Times New Roman"/>
        </w:rPr>
        <w:t>5. Pilato oketo Yesu i cinggi me gikome i calaba (kare ki weko Barabbas woko)</w:t>
      </w:r>
    </w:p>
    <w:p>
      <w:pPr>
        <w:pStyle w:val="ArticleListItem"/>
        <w:ind w:left="576" w:hanging="259"/>
        <w:jc w:val="left"/>
      </w:pPr>
      <w:r>
        <w:rPr>
          <w:rFonts w:ascii="Times New Roman" w:hAnsi="Times New Roman" w:eastAsia="Times New Roman" w:cs="Times New Roman"/>
        </w:rPr>
        <w:t>6. Yeki ki goyo tweng pa jo lweny (vv. 27-31)</w:t>
      </w:r>
    </w:p>
    <w:p>
      <w:pPr>
        <w:pStyle w:val="ArticleListItem"/>
        <w:ind w:left="576" w:hanging="259"/>
        <w:jc w:val="left"/>
      </w:pPr>
      <w:r>
        <w:rPr>
          <w:rFonts w:ascii="Times New Roman" w:hAnsi="Times New Roman" w:eastAsia="Times New Roman" w:cs="Times New Roman"/>
        </w:rPr>
        <w:t>7. Keto i wi musalaba (vv. 32-44)</w:t>
      </w:r>
    </w:p>
    <w:p>
      <w:pPr>
        <w:pStyle w:val="ArticleListItem"/>
        <w:ind w:left="576" w:hanging="259"/>
        <w:jc w:val="left"/>
      </w:pPr>
      <w:r>
        <w:rPr>
          <w:rFonts w:ascii="Times New Roman" w:hAnsi="Times New Roman" w:eastAsia="Times New Roman" w:cs="Times New Roman"/>
        </w:rPr>
        <w:t>8. Tho pa Yesu (vv. 45-50)</w:t>
      </w:r>
    </w:p>
    <w:p>
      <w:pPr>
        <w:pStyle w:val="ArticleListItem"/>
        <w:ind w:left="576" w:hanging="259"/>
        <w:jc w:val="left"/>
      </w:pPr>
      <w:r>
        <w:rPr>
          <w:rFonts w:ascii="Times New Roman" w:hAnsi="Times New Roman" w:eastAsia="Times New Roman" w:cs="Times New Roman"/>
        </w:rPr>
        <w:t>9. Alama me teko pa Lubanga ki kit me ike ma otimo Josef me Arimatea (vv. 51–61)</w:t>
      </w:r>
    </w:p>
    <w:p>
      <w:pPr>
        <w:pStyle w:val="ArticleListItem"/>
        <w:ind w:left="576" w:hanging="259"/>
        <w:jc w:val="left"/>
      </w:pPr>
      <w:r>
        <w:rPr>
          <w:rFonts w:ascii="Times New Roman" w:hAnsi="Times New Roman" w:eastAsia="Times New Roman" w:cs="Times New Roman"/>
        </w:rPr>
        <w:t>10. Keto larem i kabur (vv. 62-66)</w:t>
      </w:r>
    </w:p>
    <w:p>
      <w:pPr>
        <w:pStyle w:val="ArticleHeading"/>
        <w:jc w:val="left"/>
      </w:pPr>
      <w:r>
        <w:rPr>
          <w:rFonts w:ascii="Arial" w:hAnsi="Arial" w:eastAsia="Arial" w:cs="Arial"/>
        </w:rPr>
        <w:t>Matayo 28 - Alama adek me yoo</w:t>
      </w:r>
    </w:p>
    <w:p>
      <w:pPr>
        <w:pStyle w:val="ArticleListItem"/>
        <w:ind w:left="576" w:hanging="259"/>
        <w:jc w:val="left"/>
      </w:pPr>
      <w:r>
        <w:rPr>
          <w:rFonts w:ascii="Times New Roman" w:hAnsi="Times New Roman" w:eastAsia="Times New Roman" w:cs="Times New Roman"/>
        </w:rPr>
        <w:t>1. Dwogo kwo ki kaburi ma pe tye gin iye (vv. 1-10)</w:t>
      </w:r>
    </w:p>
    <w:p>
      <w:pPr>
        <w:pStyle w:val="ArticleListItem"/>
        <w:ind w:left="576" w:hanging="259"/>
        <w:jc w:val="left"/>
      </w:pPr>
      <w:r>
        <w:rPr>
          <w:rFonts w:ascii="Times New Roman" w:hAnsi="Times New Roman" w:eastAsia="Times New Roman" w:cs="Times New Roman"/>
        </w:rPr>
        <w:t>2. Lok pe adier ma jadolo madit ki ladit gi owaco bot jolweny (vv. 11-15)</w:t>
      </w:r>
    </w:p>
    <w:p>
      <w:pPr>
        <w:pStyle w:val="ArticleListItem"/>
        <w:ind w:left="576" w:hanging="259"/>
        <w:jc w:val="left"/>
      </w:pPr>
      <w:r>
        <w:rPr>
          <w:rFonts w:ascii="Times New Roman" w:hAnsi="Times New Roman" w:eastAsia="Times New Roman" w:cs="Times New Roman"/>
        </w:rPr>
        <w:t>3. Cwalo ma Madit (vv. 16-20)</w:t>
      </w:r>
    </w:p>
    <w:p>
      <w:pPr>
        <w:pStyle w:val="ArticleBody"/>
        <w:jc w:val="left"/>
      </w:pPr>
      <w:r>
        <w:rPr>
          <w:rFonts w:ascii="Times New Roman" w:hAnsi="Times New Roman" w:eastAsia="Times New Roman" w:cs="Times New Roman"/>
        </w:rPr>
        <w:t>Macalo gin ma otime kwede Kirisito, cako ki yiko mo i Betania dok oo i Komison Madit, ma oketo alama me giko me tic ne i piny ki cako me Lok Maber bot ogwanga weng, kamano keken alama acel acel magi gicoyo dok i gin ma otime kwede jogi pa Lubanga ma osigedo, ka gibino tung i giko pa cawa me temo ki loyo pa gi ma agiki.</w:t>
      </w:r>
    </w:p>
    <w:p>
      <w:pPr>
        <w:pStyle w:val="ArticleBody"/>
        <w:jc w:val="left"/>
      </w:pPr>
      <w:r>
        <w:rPr>
          <w:rFonts w:ascii="Times New Roman" w:hAnsi="Times New Roman" w:eastAsia="Times New Roman" w:cs="Times New Roman"/>
        </w:rPr>
        <w:t>Chapita 26-28 nyutu tarik pa Pasika ma kityeko tero iye kidi me yore 23 ma keken, ma gityeko dwogo timo dok dok i tarik ma kelo bot Cik me Ceng Abicel ki i tarik ma pinyim ne.</w:t>
      </w:r>
    </w:p>
    <w:p>
      <w:pPr>
        <w:pStyle w:val="ArticleScripture"/>
        <w:jc w:val="left"/>
      </w:pPr>
      <w:r>
        <w:rPr>
          <w:rFonts w:ascii="Times New Roman" w:hAnsi="Times New Roman" w:eastAsia="Times New Roman" w:cs="Times New Roman"/>
        </w:rPr>
        <w:t>Bino pa Kiristo, calo Jadolo madit wa, i kabedo ma maleng tutwal, pi yweyo pa ot maler, ma ki yaro i Danyel 8:14; bino pa Wod dano bot Jadwong me nino mapol, calo ma ki yaro i Danyel 7:13; kacel ki bino pa Rwot i ot pa En, ma Malaki onongo okwaco con, gin yaro pa kare acel keken; kede man bene ki ranyiso kwede bino pa laco me nyom i cer me nyom, ma Kiristo oyaro i lapor pa nyako ma pe gin jo nyom abic, i Matayo 25.</w:t>
      </w:r>
    </w:p>
    <w:p>
      <w:pPr>
        <w:pStyle w:val="ArticleBody"/>
        <w:jc w:val="left"/>
      </w:pPr>
      <w:r>
        <w:rPr>
          <w:rFonts w:ascii="Times New Roman" w:hAnsi="Times New Roman" w:eastAsia="Times New Roman" w:cs="Times New Roman"/>
        </w:rPr>
        <w:t>Giko me ceng 2300 i Okitoba 22, 1844, obidwogo i kare me cik me Sande. Alama me yore 23 ma tye i pot buk adek me agiki me Matayo nyutu remo ma wendo maloyo ma kitiyo kwede me medo kacel kit pa Lubanga ki kit pa dano.</w:t>
      </w:r>
    </w:p>
    <w:p>
      <w:pPr>
        <w:pStyle w:val="ArticleScripture"/>
        <w:jc w:val="left"/>
      </w:pPr>
      <w:r>
        <w:rPr>
          <w:rFonts w:ascii="Times New Roman" w:hAnsi="Times New Roman" w:eastAsia="Times New Roman" w:cs="Times New Roman"/>
        </w:rPr>
        <w:t>Lwak pa Kirisito i kom dano i Hekalu ma malo me Polo obedo pire tek i yo me waro, calo tho mere i kom musalaba. Ki tho mere ocako tic man, ma inyim dwogo mere i kwo o yaro malo i Polo me tyeko ne. Wa myero, ki yie, wadony i iye pa pazia, ‘kany ma Ngat ma oyaro anyim pi wa odonyo.’ Hebru 6:20. Kany lacim ma aa ki i musalaba pa Kalfari tye ka coyo. Kany wa romo nongo ngec ma opito pi misteri pa waro. Waro pa dano otimo ki rwate madit ma pe romo pimo i Polo; misango ma ki timo obedo rwate kwede kwayo ma orwate madit pa cik pa Lubanga ma kigobo. Yesu oyabo yo i kom pa Wu, ki lwak mare, kwayo ma atir pa joma biro bot en ki yie romo kete i wang Lubanga. The Great Controversy, 489.</w:t>
      </w:r>
    </w:p>
    <w:p>
      <w:pPr>
        <w:pStyle w:val="ArticleBody"/>
        <w:jc w:val="left"/>
      </w:pPr>
      <w:r>
        <w:rPr>
          <w:rFonts w:ascii="Times New Roman" w:hAnsi="Times New Roman" w:eastAsia="Times New Roman" w:cs="Times New Roman"/>
        </w:rPr>
        <w:t>Chapta 23 me Matayo medo dwong i kwero ma oketo bot lwak pa lapriista mape atir. Chapta 26–28 gin omega bot chapta 23. Jo-Lawi mape atir, dwoko wi pa ludito ma omedo medo i jeneresoni angwen, gi meyo alama me yo i chapta adek ma ogik.</w:t>
      </w:r>
    </w:p>
    <w:p>
      <w:pPr>
        <w:pStyle w:val="ArticleBody"/>
        <w:jc w:val="left"/>
      </w:pPr>
      <w:r>
        <w:rPr>
          <w:rFonts w:ascii="Times New Roman" w:hAnsi="Times New Roman" w:eastAsia="Times New Roman" w:cs="Times New Roman"/>
        </w:rPr>
        <w:t>Kit 24 nyutu yore me timo ‘rek i rek’ ni obedo yore me timo pa Kristo, ma En tiyo kwede balo pa Jerusalem me poyo ikom gin ma tye, gin ma otime, kede gin ma bi bedo.</w:t>
      </w:r>
    </w:p>
    <w:p>
      <w:pPr>
        <w:pStyle w:val="ArticleBody"/>
        <w:jc w:val="left"/>
      </w:pPr>
      <w:r>
        <w:rPr>
          <w:rFonts w:ascii="Times New Roman" w:hAnsi="Times New Roman" w:eastAsia="Times New Roman" w:cs="Times New Roman"/>
        </w:rPr>
        <w:t>Bal pa Jerusalem i mwaka 70 AD onongo otime i nino maromo kwede nino me mwaka ma Jerusalem ne obale me kare me acel ki Nebukaduneza. Bal pa Jerusalem ma Nebukaduneza otimo onongo obedo gin me con; ento i nono pa Kristo, kare ma Tito ogamo Jerusalem, ne onyutu calo rwom me agiki pa piny. Matayo 24 tye ka yubo malo yore me tic me 'rek ki rek', keken otyeko nyutu ni 'yore me tic' obedo gin acel i lagam me laporophet.</w:t>
      </w:r>
    </w:p>
    <w:p>
      <w:pPr>
        <w:pStyle w:val="ArticleBody"/>
        <w:jc w:val="left"/>
      </w:pPr>
      <w:r>
        <w:rPr>
          <w:rFonts w:ascii="Times New Roman" w:hAnsi="Times New Roman" w:eastAsia="Times New Roman" w:cs="Times New Roman"/>
        </w:rPr>
        <w:t>En i chapta 24 ma Kristo nyutu ni tye mit me niang maber ikom “abomination of desolation” ma Janabi Daniyeli owaco ikom, gin en aye ngec ma ocweyo piny pa William Miller, kede lacar ma tero kineno i buk me Daniyeli. En bende nyutu bedo ma Adventism ocako odonyo woko, pien gi yweyo ngec pa Millerite ikom “the daily” i buk me Daniyeli, ka kamano gi ogamo ikom “strong delusion” me 2 Thessalonians chapta aryo. Chapta eni rwate diret ki Luka 21, kadi kwanyo niang August 11, 1840 oo bot October 22, 1844, ma kitero calo “9/11” oo bot “Sunday law.” En bende rwate ki “times of the Gentiles” i Luka 21:24, ma obedo lagoo mapire tek me yabo “seven times” pa Musa, kacel ki rwatoro ki pimo pa Ka-bedo Maler i Revelation 11.</w:t>
      </w:r>
    </w:p>
    <w:p>
      <w:pPr>
        <w:pStyle w:val="ArticleBody"/>
        <w:jc w:val="left"/>
      </w:pPr>
      <w:r>
        <w:rPr>
          <w:rFonts w:ascii="Times New Roman" w:hAnsi="Times New Roman" w:eastAsia="Times New Roman" w:cs="Times New Roman"/>
        </w:rPr>
        <w:t>Cako ki chapta 23, ci 24 ki 25 dong, ci lacen ciko ki chapta 26 nyaka 27; gin chapta adek ma tye ki alama me yore 23, ma gin “omega” bot “alpha” pa chapta 23. Ka imedo 26 ki 27 ki 28, obedo “81,” ma obedo cal pa bedo pa jo-lamo. I kom lamiang adek (Genesis, Matthew ki Revelation), chapta 11 nyaka 22 gin rek acel. Chapta 23 nyaka 28 gin rek pa adiera ma cako ki 23 ki ciko ki 23.</w:t>
      </w:r>
    </w:p>
    <w:p>
      <w:pPr>
        <w:pStyle w:val="ArticleBody"/>
        <w:jc w:val="left"/>
      </w:pPr>
      <w:r>
        <w:rPr>
          <w:rFonts w:ascii="Times New Roman" w:hAnsi="Times New Roman" w:eastAsia="Times New Roman" w:cs="Times New Roman"/>
        </w:rPr>
        <w:t>Chapta acel dok i apar obedo gin acel i rek poropheti adek i Buk me Matayo. Chapta apar; kadong chapta apar aryo; kadong chapta abicel. Waco ma kicwalo ki Lamo Maleng tito wa ni buk weng me Baibul gicung bot kacel ki gitum i Buk me Riveleson; eka buk weng me Baibul gicung bot kacel ki gitum i Matayo. Matayo, calo wang leba pa dul Juda, nyutu poropheti me Mesiya apar aryo ma rwate keken, ki ling apar aryo magi gikelo alama me yoo pa gin mukato pa Milerait ki 144,000. Calo Buk me Riveleson ocako ki nyuto pa Yesu Kiristo, Matayo chapta acel cwalo nyuto pa Yesu Kiristo ma rwate ki ngima ki lacar pa Musa, ka rwate ki gin mukato pa Antikristo, ka bene kinyutu jami adek me Kanisa ma oloyo, ma gicoyo calo Lanen, Jadolo ki Rwot.</w:t>
      </w:r>
    </w:p>
    <w:p>
      <w:pPr>
        <w:pStyle w:val="ArticleBody"/>
        <w:jc w:val="left"/>
      </w:pPr>
      <w:r>
        <w:rPr>
          <w:rFonts w:ascii="Times New Roman" w:hAnsi="Times New Roman" w:eastAsia="Times New Roman" w:cs="Times New Roman"/>
        </w:rPr>
        <w:t>Matayo cako ki nyutu pa Yesu Kiristo i kit pa kica pa Lubanga ki jo ma kiyero. Ki Abraham oko i Daudi tye nywologi 14, ki Daudi oko i kigo i Babilon tye nywologi 14, ki Babilon oko i Kiristo tye nywologi 14 mukene. Rek pa Kiristo ma i Matayo rwate ki Mose, pien Mose en Alfa, Kiristo en Omega. Kwo pa Mose ma 120 mwaka rwate ki 120 mwaka me kare me temo i gin mukato pa Noa. Ka mano, kica pa Noa rwate ki kica pa jo ma kiyero. 120 mwaka pa Mose nyutu calo kare adek, kare kare me 40 mwaka: kare me acel otum i agiki me 40 mwaka ka Mose ogengo ngat pa Misri; i agiki me kare me aryo me 40 mwaka, lanywal me acelo, Farao ki lwakge gimero. Kare me aryo me 40 mwaka otum ki kec i Kades, ka kare me adek me 40 mwaka otum ki kec pa aryo i Kades. Gin weng me rek adek me kwena pa Alfa otum i Kades, ka rek me kwena adek ma i rek pa Matayo otum i Daudi, i kigo i Babilon, ki i Lakwena pa kica.</w:t>
      </w:r>
    </w:p>
    <w:p>
      <w:pPr>
        <w:pStyle w:val="ArticleBody"/>
        <w:jc w:val="left"/>
      </w:pPr>
      <w:r>
        <w:rPr>
          <w:rFonts w:ascii="Times New Roman" w:hAnsi="Times New Roman" w:eastAsia="Times New Roman" w:cs="Times New Roman"/>
        </w:rPr>
        <w:t>Ka Alfa pa Musa binyore ki Omega pa Kristo, tye lajonyo abicel pa Kadesh, ma obedo 1863 ki Cik me Sande. Piro me anywol pa Matayo oketo Rwot Dawudi i Kadesh, ma eni aye ka kikelo Adventism ma ogoyo woko i adwogi i Babulon, ka Kristo kityeko gonyo Cok ki jo 144,000. Ka kiketo Dawudi i Cik me Sande, kicimo lajonyo aryo pa Dawudi, pien Dawudi obedo acel ki lacwaki adek pa dano ma ocako tero tic i mwaka 30. Kristo, Dawudi, Josefu ki Ezekiel weng ocako ticgi i mwaka 30. Kun jo angwen ma i mwaka 30 ma ocako tero tic, gilwak rwom pa kit pa Lubanga ki kit pa dano, ka Kanisa ma i lweny ocuke dok Kanisa ma orwate. Kanisa en obedo ki lanabi, jaloo ki rwot. Lok man kimake i Cik me Sande, ma bene en Kadesh, pien Dawudi i piro me anywol pa Matayo binyore ki Dawudi ma i mwaka 30.</w:t>
      </w:r>
    </w:p>
    <w:p>
      <w:pPr>
        <w:pStyle w:val="ArticleBody"/>
        <w:jc w:val="left"/>
      </w:pPr>
      <w:r>
        <w:rPr>
          <w:rFonts w:ascii="Times New Roman" w:hAnsi="Times New Roman" w:eastAsia="Times New Roman" w:cs="Times New Roman"/>
        </w:rPr>
        <w:t>Higa 30 me yub rwate ki higa 430 me rib pa Abraham, kacel ki higa me cako tic pa jadolo ki higa 1290 ma i Daniel 12:11. I coc ma bino i anyim, wabitam ne acel acel lok me jonabi pa Masiya ma 12 i Buk pa Matayo. I acaki, wanyutu rek adek me poro i Buk pa Matayo; poth 1–10, ci bang en poth 11–22, ci lacen poth 23–28.</w:t>
      </w:r>
    </w:p>
    <w:p>
      <w:pPr>
        <w:pStyle w:val="ArticleScripture"/>
        <w:jc w:val="left"/>
      </w:pPr>
      <w:r>
        <w:rPr>
          <w:rFonts w:ascii="Times New Roman" w:hAnsi="Times New Roman" w:eastAsia="Times New Roman" w:cs="Times New Roman"/>
        </w:rPr>
        <w:t>Pi kare bang cwiny opoto ma otime i mwaka 1844, an bene, kacel ki dul me Advent, ageno ni bur me kica onongo ki loro ne matwal bot piny weng. Kabedo man onongo kityeko yero ne mapwod pe kimiyo an nyutu ma acel. En lero ma Woro kimiyo an ma oyubu bal wa, kede ma omiyo wa neno kabedo ma tye atir.</w:t>
      </w:r>
    </w:p>
    <w:p>
      <w:pPr>
        <w:pStyle w:val="ArticleScripture"/>
        <w:jc w:val="left"/>
      </w:pPr>
      <w:r>
        <w:rPr>
          <w:rFonts w:ascii="Times New Roman" w:hAnsi="Times New Roman" w:eastAsia="Times New Roman" w:cs="Times New Roman"/>
        </w:rPr>
        <w:t>An dong tye ki yie i tiyori pa lawala ma kigengo, entito pe i kit ma wa tiyo kwede nyinge i acaki, onyo i kit ma jo ma tye ka lwenyo kwede an tye ka tiyo kwede.</w:t>
      </w:r>
    </w:p>
    <w:p>
      <w:pPr>
        <w:pStyle w:val="ArticleScripture"/>
        <w:jc w:val="left"/>
      </w:pPr>
      <w:r>
        <w:rPr>
          <w:rFonts w:ascii="Times New Roman" w:hAnsi="Times New Roman" w:eastAsia="Times New Roman" w:cs="Times New Roman"/>
        </w:rPr>
        <w:t>I kare pa Noa, ne tye geng ma kigengo. I kare meno, Jwii pa Lubanga ogolo woko ki i dano ma gityeko richo, ma githo i pi me Cweko Piny. Lubanga keken omiyo Noa ngec me geng ma kigengo: “Jwii na pe bi lwenyo kare weng ki dano, pi ni en bende obedo ringo; ento nino pa dano bi bedo higa mia acel ki apar aryo” (Genesis 6:3).</w:t>
      </w:r>
    </w:p>
    <w:p>
      <w:pPr>
        <w:pStyle w:val="ArticleScripture"/>
        <w:jc w:val="left"/>
      </w:pPr>
      <w:r>
        <w:rPr>
          <w:rFonts w:ascii="Times New Roman" w:hAnsi="Times New Roman" w:eastAsia="Times New Roman" w:cs="Times New Roman"/>
        </w:rPr>
        <w:t>I cawa pa Abraham, wang od obedo ogemo. Kica ojuko me luny kwede jo ma obedo i Sodom, ci jo weng, labongo Lot, ki dako pa en ki nyako aryo, gimaro woko ki mac ma kinyayo ki bot polo.</w:t>
      </w:r>
    </w:p>
    <w:p>
      <w:pPr>
        <w:pStyle w:val="ArticleScripture"/>
        <w:jc w:val="left"/>
      </w:pPr>
      <w:r>
        <w:rPr>
          <w:rFonts w:ascii="Times New Roman" w:hAnsi="Times New Roman" w:eastAsia="Times New Roman" w:cs="Times New Roman"/>
        </w:rPr>
        <w:t>I kare pa Kirisito, ne tye wang ot ma kiloro. Wod pa Lubanga owaco bot Yahudi me lwak meno ma pe gigeno ni, ‘Gang u kiweyo botu ayela’ (Matayo 23:38).</w:t>
      </w:r>
    </w:p>
    <w:p>
      <w:pPr>
        <w:pStyle w:val="ArticleScripture"/>
        <w:jc w:val="left"/>
      </w:pPr>
      <w:r>
        <w:rPr>
          <w:rFonts w:ascii="Times New Roman" w:hAnsi="Times New Roman" w:eastAsia="Times New Roman" w:cs="Times New Roman"/>
        </w:rPr>
        <w:t>Ka kineno i nyim kare ikom ceng me agiki, twero acel ma pe ki agiki ocoko lok kun Jon: “Gin magi waco en ma maleng, en ma adaa, en ma tye ki lageng pa David, en ma oyabo, pe tye dano mo ma ocabo; en ma ocabo, pe tye dano mo ma oyabo” (Revelation 3:7).</w:t>
      </w:r>
    </w:p>
    <w:p>
      <w:pPr>
        <w:pStyle w:val="ArticleScripture"/>
        <w:jc w:val="left"/>
      </w:pPr>
      <w:r>
        <w:rPr>
          <w:rFonts w:ascii="Times New Roman" w:hAnsi="Times New Roman" w:eastAsia="Times New Roman" w:cs="Times New Roman"/>
        </w:rPr>
        <w:t>Gimiyo an neno i kio, ci kombedi an bene geno ni i mwaka 1844 onongo tye ladwong ma kiloro. Dano weng ma oneno lacer me kwena pa malaika acel ki aryo, ci giywayo lacer eno, gibedo i otum. Kacel ki gin ma ogamo en, ki oyabo Lawi Maleng ma orwate kwede i waco me kwena ma aa ki polo, ci piny lacen gi balo geno gi, ki giyaro yore ma gitingo kwede ni obedo kwac, kamano, giywayo Lawi pa Lubanga, ci dok pe oteto kwedgi.</w:t>
      </w:r>
    </w:p>
    <w:p>
      <w:pPr>
        <w:pStyle w:val="ArticleScripture"/>
        <w:jc w:val="left"/>
      </w:pPr>
      <w:r>
        <w:rPr>
          <w:rFonts w:ascii="Times New Roman" w:hAnsi="Times New Roman" w:eastAsia="Times New Roman" w:cs="Times New Roman"/>
        </w:rPr>
        <w:t>Jo ma pe oneno lam, pe gin tye ki kwong me yweyo ne. En keken dul ma gigono lam ma obutu ki polo, ma Roho pa Lubanga onongo pe romo olu botgi. Kede dul man, macalo ma awaco, tye iye jo ma pe ginwero cwako lok ka ki nyuto botgi, kacel ki jo ma, ka gi ocwako ne, lacim gi golo yiegi. Gi twero bedo ki cal pa lamer, ki dwogo waco ni gi jo luwo Kiristo; ento, pien pe tye ki kube ma tye ki kwo bot Lubanga, yubu pa Lacwe bino mako gi. Dul aryo man ki nyute i lawi—jo ma giwaco ni lam ma giluwo onongo obedo yubu, kacel ki jo marac pa piny ma, ka gi yweyo lam, Lubanga bende oyweyo gi. Pe ki waco ikom jo ma pe oneno lam, ci pe gin tye ki kwong me yweyo ne. Lok ma kiyero, buk 1, pot 62, 63.</w:t>
      </w:r>
    </w:p>
    <w:p>
      <w:pPr>
        <w:pStyle w:val="ArticleScripture"/>
        <w:jc w:val="left"/>
      </w:pPr>
      <w:r>
        <w:rPr>
          <w:rFonts w:ascii="Times New Roman" w:hAnsi="Times New Roman" w:eastAsia="Times New Roman" w:cs="Times New Roman"/>
        </w:rPr>
        <w:t>Gin aye jo ma ki geno gilubo Yesu i tic madit me kwor me bal; gin keken ginywako ber pa jogony pa en pi gi. Ento jo ma gikwero kuc ma nyuto tic man me lami, pe gicamo ber kun man. Yahudi ma gikwero kuc ma omi i bino me acel pa Kristo, kede gityeko weko geno ni en aye Lakwer pa lobo weng, pe ginywako kwero me bal ki bot en. Ka Yesu i yeyo malo odonyo, ki remo pa iye keken, i Templo me polo me cwer piny i bot latic pa en ber pa jogony pa en, Yahudi gicalo i otum ma opong, gicako mede ki rwate ki sadaka ma pe tye ki adwogi. Tic me cal ki lim otyeko woko. Bur ma i kare mukato jo gityeko tiyone me donyo bot Lubanga, kombedi pe oyabe dok. Yahudi gityeko kwero yabi i yo ma acel keken ma i kare onongo twero nongo en, ki tic me lami i Templo me polo. Ka meno, pe gipe nongo rwom ki Lubanga. I botgi, bur obale. Pe ginen Kristo calo rwate ma adada kede lajogony ma acel keken i bot Lubanga; ka meno pe ginywako ber pa jogony pa en.</w:t>
      </w:r>
    </w:p>
    <w:p>
      <w:pPr>
        <w:pStyle w:val="ArticleScripture"/>
        <w:jc w:val="left"/>
      </w:pPr>
      <w:r>
        <w:rPr>
          <w:rFonts w:ascii="Times New Roman" w:hAnsi="Times New Roman" w:eastAsia="Times New Roman" w:cs="Times New Roman"/>
        </w:rPr>
        <w:t>Kit me bedo pa Yahudi ma pe gene nyutu kit me bedo pa jo ma pe gimaro tek kede ma pe gene i tung jo ma waco ni gin Kristiani, ma gi yero pe ngeyo tic pa Lati madit wa ma tye ki kica. I tic me cal, ka Lati madit odonyo i kabedo maler tutwal, Isirael weng kiciko gi me rwate i bok yer, ka i kit ma pire tek tutwal gipoto cwinya gi i wang Lubanga, pi gipok yweyo pa richo gi ci pe kikwanyo woko gi ki i lwak. Pire kene en mite tek mapol ni i Nino me Yweyo ma ocungo cal man wa nongo ngec me tic pa Lati madit wa, ka wa nangi jami tic ma kikwayo wa me timo.</w:t>
      </w:r>
    </w:p>
    <w:p>
      <w:pPr>
        <w:pStyle w:val="ArticleScripture"/>
        <w:jc w:val="left"/>
      </w:pPr>
      <w:r>
        <w:rPr>
          <w:rFonts w:ascii="Times New Roman" w:hAnsi="Times New Roman" w:eastAsia="Times New Roman" w:cs="Times New Roman"/>
        </w:rPr>
        <w:t>“Dano pe twero kwanyo woko ngec me ciko ma Lubanga i kica ocwalo botgi, ka pe gimego gi. I cawa pa Nowa, ngec ocwalo ki i polo bot piny weng, kede gwoko kwo pa gi onongo rwate ki kit ma gityeko timo bot ngec eno. Pien gikwanyo ciko eno, Roho pa Lubanga ocweyo ki bot dul dano ma gipeko, kede gubale i pi ma opoto madit. I cawa pa Abiraam, kica ogiko kwanyo pi dano ma gipeko ma obedo i Sodomu, kede weng, labongo Lot ki dako ne gi nyiri aryo ne, gubedo omacogi woko ki mac ma ocwalo ki i polo. Keken bene i cawa pa Kristo. Wuowi pa Lubanga owaco bot Juuta ma pe gi gene me kare eno ni: ‘Otunu kityeko weko botu odong ogweng.’ Matthew 23:38. Kineno piny i cawa me agiki, Twero acel acel ma pe giko keken owaco pi joma ‘pe gicoko rwom me lok ma atir, me gubed konyo’: ‘Pien pi eni Lubanga bicwalo botgi kidwiro ma tek, me gigene kwaci: me weng gubed ki kwero woko, joma pe gigene lok ma atir, ento gi rwate i tim marac.’ 2 Thessalonians 2:10-12. Ka gikwanyo pwony pa lok ne, Lubanga okwako Roho pa En woko kede oweko gi bot kidwiro ma gi rwatono.”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ma Seventh-day Adventist pa Laodikia - Namba 26</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