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Yoel ki Kanisa pa Adiventis me Nino Abiro ma Laodikea - Namba 27</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Namba piero aryo ki abicel aryo</w:t>
      </w:r>
    </w:p>
    <w:p>
      <w:pPr>
        <w:pStyle w:val="ArticleBody"/>
        <w:jc w:val="left"/>
      </w:pPr>
      <w:r>
        <w:rPr>
          <w:rFonts w:ascii="Times New Roman" w:hAnsi="Times New Roman" w:eastAsia="Times New Roman" w:cs="Times New Roman"/>
        </w:rPr>
        <w:t>Wa tye ka cono lok atir ma Leon pa dul Judah kombedi tye kanyabo oguro. Wa tero lok atir me yubu kwena pa Joel, ma Peter otere ni en aye kwena me kec me agiki i Kitap Tic pa Laposita. Wa tye ka woto bot lok atir ma kombedi tye i kit me poro, calo lok atir ma timo rib me agiki pa kit aryo ma karekare gimonge piny ka lok atir me temo kiyabo oguro. Wa bene watye ka yubu lok atir adok adok magi ma kiyabo oguro, pe keken calo lok pa Malak adek ma goyo rib, ento bene calo lok ma timo kigo pa 144,000. Malak adek oyweko ka oyweyo.</w:t>
      </w:r>
    </w:p>
    <w:p>
      <w:pPr>
        <w:pStyle w:val="ArticleBody"/>
        <w:jc w:val="left"/>
      </w:pPr>
      <w:r>
        <w:rPr>
          <w:rFonts w:ascii="Times New Roman" w:hAnsi="Times New Roman" w:eastAsia="Times New Roman" w:cs="Times New Roman"/>
        </w:rPr>
        <w:t>Kacako ki dwe July me 2023, Lej me dul pa Yuda tye ka yabo kacel kacel ada ma ki kube ki rek ma woko ki rek ma i tung, i gin otime pa jo pa Lubanga ma odong. Wan kombedi tye ka yabo Buk me Matayo, pi ngeyo but ma Pita tye kwede. Pita obedo cal me rwom me kec pa Kristo ki nyako me nyom pa En me Kriciani—kanisa ma En obino yubu i lib. Pita nyutu cal me nyako me nyom me Kriciani ma acake ki ma agiki. Pita otyeko yaro cal meno keken i ves ma i tung me chapta apar acel ki abicel aryo me Matayo, kede chapta meno gin chapta ma i tung i rek ma rwate pa Genesi ki Apokarip me chapta apar acel dok i abicel aryo. Pita tye ka nyutu jo 144,000 i cawa me agiki, kede i gin lok man, obedo i Kesarea Filipi, ma obedo Panium me Daniel 11:13-15.</w:t>
      </w:r>
    </w:p>
    <w:p>
      <w:pPr>
        <w:pStyle w:val="ArticleBody"/>
        <w:jc w:val="left"/>
      </w:pPr>
      <w:r>
        <w:rPr>
          <w:rFonts w:ascii="Times New Roman" w:hAnsi="Times New Roman" w:eastAsia="Times New Roman" w:cs="Times New Roman"/>
        </w:rPr>
        <w:t>Petero tye i Panium, kede bene tye i nino me Pentekoste, i ot ma malo i cawa 3, ci i Templo i cawa 9. Cawa 6 nyutu kare ma 144,000 gi kityeko ki keto gi ranyisi, tutwal bot bino me cik me Sande. Kitimo me gweyo Kristo i musalaba bene ocake i cawa 3, ki otho i cawa 9, ma omiyo dwogo kwo, ma ocake kare me Pentekoste ma ogiko ki Petero i Pentekoste i cawa 3 kede i cawa 9. Ka Providence ocwalo Lok Maber bot jo ma pe gi Yawudi, Kornelio okwayo Petero i cawa 9. Cawa 3 bene nyutu sadaka me okinyi, ki cawa 9 sadaka me iro.</w:t>
      </w:r>
    </w:p>
    <w:p>
      <w:pPr>
        <w:pStyle w:val="ArticleBody"/>
        <w:jc w:val="left"/>
      </w:pPr>
      <w:r>
        <w:rPr>
          <w:rFonts w:ascii="Times New Roman" w:hAnsi="Times New Roman" w:eastAsia="Times New Roman" w:cs="Times New Roman"/>
        </w:rPr>
        <w:t>Kare me cawa abicel onongo kinyutu ki kare me Exeter Camp Meeting, ki Great Disappointment me ceng 22, October 1844. I Acts, onongo ginyutu ni Peeta obino rwate ki mukene ma gityeko cweyo 144,000 i agiki me chapter acel, ka Matthias oketo i kabedo pa Judas. Namba dong opongo. Tye yik ma keken ma kityeko nyutu i lok me gin.</w:t>
      </w:r>
    </w:p>
    <w:p>
      <w:pPr>
        <w:pStyle w:val="ArticleBody"/>
        <w:jc w:val="left"/>
      </w:pPr>
      <w:r>
        <w:rPr>
          <w:rFonts w:ascii="Times New Roman" w:hAnsi="Times New Roman" w:eastAsia="Times New Roman" w:cs="Times New Roman"/>
        </w:rPr>
        <w:t>Caki, Pita obedo i rume me wi; ci lacen obedo i Templo. Kare obedo i rume me wi, cawa tye me adek; ento i Templo, cawa tye me abongwen. Nyutu i cawa me adek omiyo keto iye pi pa cwinyo alufu adek.</w:t>
      </w:r>
    </w:p>
    <w:p>
      <w:pPr>
        <w:pStyle w:val="ArticleScripture"/>
        <w:jc w:val="left"/>
      </w:pPr>
      <w:r>
        <w:rPr>
          <w:rFonts w:ascii="Times New Roman" w:hAnsi="Times New Roman" w:eastAsia="Times New Roman" w:cs="Times New Roman"/>
        </w:rPr>
        <w:t>Dong jo ma gigamo lokne ki cwinye maber gibaptiizo woko; ci ceng acel keken jo maromo alufu adek gimedo i botgi.</w:t>
      </w:r>
    </w:p>
    <w:p>
      <w:pPr>
        <w:pStyle w:val="ArticleBody"/>
        <w:jc w:val="left"/>
      </w:pPr>
      <w:r>
        <w:rPr>
          <w:rFonts w:ascii="Times New Roman" w:hAnsi="Times New Roman" w:eastAsia="Times New Roman" w:cs="Times New Roman"/>
        </w:rPr>
        <w:t>Caki ki pongo ma i agiki pa chapta acel, nyo i kacan i cawa abongwen, kare eni tito calo cimo pa jo 144,000.</w:t>
      </w:r>
    </w:p>
    <w:p>
      <w:pPr>
        <w:pStyle w:val="ArticleBody"/>
        <w:jc w:val="left"/>
      </w:pPr>
      <w:r>
        <w:rPr>
          <w:rFonts w:ascii="Times New Roman" w:hAnsi="Times New Roman" w:eastAsia="Times New Roman" w:cs="Times New Roman"/>
        </w:rPr>
        <w:t>Dano 144,000 binyiso ngec me cimo dano maber ki yie, ma obedo ngec pa malaika me adek i adier. Cimo dano maber obedo tic pa Lubanga me keto dwong pa dano i pobo, kaka Sister White o waco maber tutwal.</w:t>
      </w:r>
    </w:p>
    <w:p>
      <w:pPr>
        <w:pStyle w:val="ArticleScripture"/>
        <w:jc w:val="left"/>
      </w:pPr>
      <w:r>
        <w:rPr>
          <w:rFonts w:ascii="Times New Roman" w:hAnsi="Times New Roman" w:eastAsia="Times New Roman" w:cs="Times New Roman"/>
        </w:rPr>
        <w:t>Ngo obedo miyo dano obed kakare i wang’ Lubanga ki kica? Obedo tic pa Lubanga me keto dwong pa dano i tura, kede timo pi dano gin ma pe tye i twero ne me timo pi kene. Ka dano neno ni gi keken pe tye ki wel, gitye otetero me giluɓe ki kakare pa Kristo. Ka gicako pako Lubanga kede miyo ne dwong pi nino weng, ci, kun gineno, gibedo gilokore i cal acel. Ngo obedo nywol odoco? Obedo nyutu ne dano kit pa en keken ma adaa, ni i kene pe tye ki wel. Gik me poko eni, pe ikwanogi te. Aii, ka in onongo i angeyo wel pa cwiny pa dano. Manuscript Releases, volume 20, 117.</w:t>
      </w:r>
    </w:p>
    <w:p>
      <w:pPr>
        <w:pStyle w:val="ArticleBody"/>
        <w:jc w:val="left"/>
      </w:pPr>
      <w:r>
        <w:rPr>
          <w:rFonts w:ascii="Times New Roman" w:hAnsi="Times New Roman" w:eastAsia="Times New Roman" w:cs="Times New Roman"/>
        </w:rPr>
        <w:t>Lok me miyo kwer, macalo ma gityeko nyutu gi jo 144,000, kityeko nyutu ne i kit pa Gideon, ma obedo ngat me lwak, pien nyinge kityeko cwalo woko me bedo Jerubbaal. Lok pa Gideon obedo man: oketo tung me mac iye agulu me lela, eka obuko agulu ne woko, ogoyo oporo kede kowaco ki dwon madwong ni, “Ligangla pa Rwot kede pa Gideon.” Ligangla pa Gideon bende en ligangla pa Rwot, pien ligangla en Lok pa Lubanga, ma obedo keto kacel kit pa Lubanga ki kit pa dano. Lok meno kinyutu ne ki oporo kede kowaco ki dwon madwong, ka obuko agulu ne woko. Agulu en dano, ma myero obuko woko, onyo myero oyeyo piny i coya, pi wek dwong pa Ler pa Lubanga oler piny.</w:t>
      </w:r>
    </w:p>
    <w:p>
      <w:pPr>
        <w:pStyle w:val="ArticleBody"/>
        <w:jc w:val="left"/>
      </w:pPr>
      <w:r>
        <w:rPr>
          <w:rFonts w:ascii="Times New Roman" w:hAnsi="Times New Roman" w:eastAsia="Times New Roman" w:cs="Times New Roman"/>
        </w:rPr>
        <w:t>Pud pe Gideon oyubu lok, ocoko lakit mia adek ki yore me temo. Ka yore me temo otum, Gideon obedo ki lakit mia adek. Mia adek en kite me acel i apar pa alufu adek ma i Pentekost. Gin nyutu lwak ma gikwanyo malo i Ezekiel 37, ma giceto i kica ma pe otum.</w:t>
      </w:r>
    </w:p>
    <w:p>
      <w:pPr>
        <w:pStyle w:val="ArticleScripture"/>
        <w:jc w:val="left"/>
      </w:pPr>
      <w:r>
        <w:rPr>
          <w:rFonts w:ascii="Times New Roman" w:hAnsi="Times New Roman" w:eastAsia="Times New Roman" w:cs="Times New Roman"/>
        </w:rPr>
        <w:t>Ci an apoko lok pa lanabi calo ma ociko an, ci pum obino i gi, ci gi odoko ngima, ci gi ocung i cinggi, lwak madit tutwal. Ci en owaco bot an, “Wod dano, lagi man obedo ot pa Israel weng: gi waco ni, Lagi wa yot, kica wa orem; wan ocuk woko.” Ezekiel 37:10, 11.</w:t>
      </w:r>
    </w:p>
    <w:p>
      <w:pPr>
        <w:pStyle w:val="ArticleBody"/>
        <w:jc w:val="left"/>
      </w:pPr>
      <w:r>
        <w:rPr>
          <w:rFonts w:ascii="Times New Roman" w:hAnsi="Times New Roman" w:eastAsia="Times New Roman" w:cs="Times New Roman"/>
        </w:rPr>
        <w:t>Ot pa Israel kityeko golo woko i but but, ci Ezekiel obino nyutu kit ma but pa Yuda ki Efraim ma kityeko golo woko binedok piny acel. Lwak man obedo ki lapir aryo ma pe tye ki kene, ento kityeko rwatogi dok i lapir acel, ka guketo kica ki Lubanga.</w:t>
      </w:r>
    </w:p>
    <w:p>
      <w:pPr>
        <w:pStyle w:val="ArticleScripture"/>
        <w:jc w:val="left"/>
      </w:pPr>
      <w:r>
        <w:rPr>
          <w:rFonts w:ascii="Times New Roman" w:hAnsi="Times New Roman" w:eastAsia="Times New Roman" w:cs="Times New Roman"/>
        </w:rPr>
        <w:t>Kadong abi timo cik me kuc ki gi; obedo cik ma pe giko ki gi. Abi keto gi, abi yaro gi, kede abi keto ot maleng pa an i tung gi pi kare weng. Kabedo pa an bene obedo ki gi; eyo, abi bedo Lubanga pa gi, gin bimedo jo pa an. Kede jo me piny bi ngeyo ni an Rwot atimo Israel obed maleng, ka ot maleng pa an obedo i tung gi pi kare weng. Ezekiel 37:26-28.</w:t>
      </w:r>
    </w:p>
    <w:p>
      <w:pPr>
        <w:pStyle w:val="ArticleBody"/>
        <w:jc w:val="left"/>
      </w:pPr>
      <w:r>
        <w:rPr>
          <w:rFonts w:ascii="Times New Roman" w:hAnsi="Times New Roman" w:eastAsia="Times New Roman" w:cs="Times New Roman"/>
        </w:rPr>
        <w:t>Jo piny bi ngeyo ni Rwot aye omiyo Isirael obed maleng, ka En oketo Ka-maleng pa En i tunggi. Keto Ka-maleng pa Lubanga kacel ki jo pa Lubanga nyutu keto Yekalu me dano kacel ki Yekalu pa Lubanga, ka mano otime, jo pa Lubanga 300 ma gitye ki geno gi kiketo gi lacim, ci piny romo keken nongo ciko ka gineno jo ma omiyo maleng i kare me peko me cik me Sande.</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Ka maleng pa Lubanga oketo kacel ki Kanisa pa ne, ka Kanisa odwoko woko ki Kanisa ma tye i lweny obedo Kanisa ma oloyo. Cobo madwong ma Ezekiel owaco kwede kinyutu ne i kit me kato kacel tung aryo ma kelo obedo lwak acel.</w:t>
      </w:r>
    </w:p>
    <w:p>
      <w:pPr>
        <w:pStyle w:val="ArticleScripture"/>
        <w:jc w:val="left"/>
      </w:pPr>
      <w:r>
        <w:rPr>
          <w:rFonts w:ascii="Times New Roman" w:hAnsi="Times New Roman" w:eastAsia="Times New Roman" w:cs="Times New Roman"/>
        </w:rPr>
        <w:t>I waco gi ni, Ci eni, Rwot Lubanga owaco ni: Nen, abi kawo but me yang pa Yusufu, ma tye i tyen pa Efraim, ki duli pa Isirayel ma tye kacel kwede, ci abi cwalgi kacel kwede, kacel ki but me yang pa Yuda, ci abi odokogi but me yang acel, ci gibed acel i tyen na. Kede but me yang ma i conyo iyegi gibed i tyen ni i anyim wangegi. Ci i waco gi ni,</w:t>
      </w:r>
    </w:p>
    <w:p>
      <w:pPr>
        <w:pStyle w:val="ArticleScripture"/>
        <w:jc w:val="left"/>
      </w:pPr>
      <w:r>
        <w:rPr>
          <w:rFonts w:ascii="Times New Roman" w:hAnsi="Times New Roman" w:eastAsia="Times New Roman" w:cs="Times New Roman"/>
        </w:rPr>
        <w:t>Eyo ma Rwot Lubanga owaco ni: Nen, abi kwanyo nyith Israel ki i kin jogi mape ngec pa Lubanga, kama gidonyo iye, abicoko gi i tung keken, abikelo gi i piny pa gi; abimiyo gi bedo piny acel i piny i wi got Israel; rwot acel bimedo rwot pa gin weng; pe dong gibedo piny aryo, pe gibiyab doki i piny pa rwot aryo; pe gibipotho doki kwede calgi, onyo kwede gik ma rweny, onyo kwede richogi mo keken; ento abi warogi woko ki i gang ma gibedo keken ma gicoyo richo iye, abiyweyo gi; dong gin obedo jo pa an, an abedo Lubanga pa gin. Ezekiel 37:19-23.</w:t>
      </w:r>
    </w:p>
    <w:p>
      <w:pPr>
        <w:pStyle w:val="ArticleBody"/>
        <w:jc w:val="left"/>
      </w:pPr>
      <w:r>
        <w:rPr>
          <w:rFonts w:ascii="Times New Roman" w:hAnsi="Times New Roman" w:eastAsia="Times New Roman" w:cs="Times New Roman"/>
        </w:rPr>
        <w:t>Cing pa Efraim ki cing pa Yuda gin golo piny aryo me pi mwaka 2520 ma kica i kom Efraim ki Yuda, ma ogwoko agiki gi i 1798 ki i 22 Okitoba 1844, keken keken. Gin oconye bedo piny acel me Isirael me Roho me kare me kombedi i 22 Okitoba 1844, ka tic me yweyo jogi onyo yweyo kal maleng pa En ocako. Lok me gin meno tye calo kit me gin pa jo 144,000, ma gubed gikwanyo ki giyweyo (giyot) ki Lakwena me Cik me Singruok, ma obino i lacen i templo pa en i cawa me Cik me Sande. Ka yweyo meno otyeko gulu, matye i anyim me Cik me Sande, Kanisa ma loyo bino bedo ki Rwot i tunggi, ki Rwot eno obedo Dawidi, ma ocako wang rwot pa en ka tye i herye pier adek. En keken Dawidi ma i Matayo, kaban acel, obedo yore ma apar angwen kun cako ki Aberaham. Man tero lami ngeyo ma adek me ikom Dawidi i Cik me Sande. Lwak me lweny ma tek ma oaa ki cing aryo kiyiko gi Rwot Dawidi, ka Kanisa kityeko yweyo ne ki yiio ma marac.</w:t>
      </w:r>
    </w:p>
    <w:p>
      <w:pPr>
        <w:pStyle w:val="ArticleScripture"/>
        <w:jc w:val="left"/>
      </w:pPr>
      <w:r>
        <w:rPr>
          <w:rFonts w:ascii="Times New Roman" w:hAnsi="Times New Roman" w:eastAsia="Times New Roman" w:cs="Times New Roman"/>
        </w:rPr>
        <w:t>Dawudi, laticna, obi bedo rwot pa-gi; ki gi weng bitye ki jatend acel. Gibi woto i cikke na me poko, gigwoko cikke na, kede gitimo gi. Gibibedo i piny ma amiyo Yakobo laticna, ma kwaro winu obedo iye; ci gibibedo kany, gin keken, kede lutino gi, kede lutino pa lutino gi, nyaka piny pe otum; kede laticna Dawudi obi bedo ladit pa-gi nyaka piny pe otum. Ezekiel 37:24, 25.</w:t>
      </w:r>
    </w:p>
    <w:p>
      <w:pPr>
        <w:pStyle w:val="ArticleBody"/>
        <w:jc w:val="left"/>
      </w:pPr>
      <w:r>
        <w:rPr>
          <w:rFonts w:ascii="Times New Roman" w:hAnsi="Times New Roman" w:eastAsia="Times New Roman" w:cs="Times New Roman"/>
        </w:rPr>
        <w:t>Dul jo lweny eno bende obedo lajul ma i Kitap Pita me Acel, Lut me Aryo, ma gin tye ki higni apar adek ka gicako tic pa lajulgi.</w:t>
      </w:r>
    </w:p>
    <w:p>
      <w:pPr>
        <w:pStyle w:val="ArticleScripture"/>
        <w:jc w:val="left"/>
      </w:pPr>
      <w:r>
        <w:rPr>
          <w:rFonts w:ascii="Times New Roman" w:hAnsi="Times New Roman" w:eastAsia="Times New Roman" w:cs="Times New Roman"/>
        </w:rPr>
        <w:t>Un bene, calo got ma tye ngima, ubedo ot me cwiny, latic pa Lubanga ma maleng, pi miyo rwate me cwiny, ma rom ki Lubanga, ki kom Yesu Kiristo.</w:t>
      </w:r>
    </w:p>
    <w:p>
      <w:pPr>
        <w:pStyle w:val="ArticleBody"/>
        <w:jc w:val="left"/>
      </w:pPr>
      <w:r>
        <w:rPr>
          <w:rFonts w:ascii="Times New Roman" w:hAnsi="Times New Roman" w:eastAsia="Times New Roman" w:cs="Times New Roman"/>
        </w:rPr>
        <w:t>Jadolo magi bene gityeko nyutu gi ki lami lok pa Millerite mia adek, ma gikwanyo caat me 1843 mia adek ma kicwalo i pot buk, ka gitiyo kwede me cwalo lok bot jo pa karegi.</w:t>
      </w:r>
    </w:p>
    <w:p>
      <w:pPr>
        <w:pStyle w:val="ArticleScripture"/>
        <w:jc w:val="left"/>
      </w:pPr>
      <w:r>
        <w:rPr>
          <w:rFonts w:ascii="Times New Roman" w:hAnsi="Times New Roman" w:eastAsia="Times New Roman" w:cs="Times New Roman"/>
        </w:rPr>
        <w:t>Ingo ka gityeko waco lok manok ikom jami eni, kimiyero ki dano weng ni kicwalo i lithograph mapeca dul adek macalo eni, ma kityeko timo oyot. Ki lwongo gi ‘mapeca me ‘43.’ Man obedo Konferens ma tek tutwal. The Autobiography of Joseph Bates, 263.</w:t>
      </w:r>
    </w:p>
    <w:p>
      <w:pPr>
        <w:pStyle w:val="ArticleScripture"/>
        <w:jc w:val="left"/>
      </w:pPr>
      <w:r>
        <w:rPr>
          <w:rFonts w:ascii="Times New Roman" w:hAnsi="Times New Roman" w:eastAsia="Times New Roman" w:cs="Times New Roman"/>
        </w:rPr>
        <w:t>Kombedi tale pa wa nyutu ni onongo tye jogi ma romo miya ma onongo gitito ki map me kare macalo ma William Miller bene onongo tito kwede, gi weng obedo i kite acel. Ci onongo obedo rwom acel pa kwena, gin weng i lok acel: bino pa Rwot Yesu i kare ma kijuko, 1844. Joseph Bates, Early SDA Pamphlets, 17.</w:t>
      </w:r>
    </w:p>
    <w:p>
      <w:pPr>
        <w:pStyle w:val="ArticleBody"/>
        <w:jc w:val="left"/>
      </w:pPr>
      <w:r>
        <w:rPr>
          <w:rFonts w:ascii="Times New Roman" w:hAnsi="Times New Roman" w:eastAsia="Times New Roman" w:cs="Times New Roman"/>
        </w:rPr>
        <w:t>Jo lapwony me Injili me Millerite ma gin mia adek otyeko ticgi i gin matime pa malaika me acel, kede lanyut pa Roho Maler omiyo wa ngec ni malaika me acel obedo cal pa malaika me adek. Ki waci pa Joseph Bates, “gibedo weng ki kit acel keken.” Gideon omiyo jo lweny ma gin mia adek cik me timo calo ma ne otimo. Jo lapwony me Injili me Millerite ma gin mia adek, ma giketo calgi ki jo lweny pa Gideon ma gin mia adek, myero gibed kiceto i ryo i 9/11, i kama kwena me acel omedo twero ki temo ocake.</w:t>
      </w:r>
    </w:p>
    <w:p>
      <w:pPr>
        <w:pStyle w:val="ArticleScripture"/>
        <w:jc w:val="left"/>
      </w:pPr>
      <w:r>
        <w:rPr>
          <w:rFonts w:ascii="Times New Roman" w:hAnsi="Times New Roman" w:eastAsia="Times New Roman" w:cs="Times New Roman"/>
        </w:rPr>
        <w:t>Eka Jerubbaal, ma en Gideon, kede joo weng ma tye ki iye, gicungi ka cawa con, gicako kambi i tung pi Harod; ento lwak jo Midiani tye i tung bor pa gi, but got Moreh, i okech. Lubanga owaco bot Gideon ni, "Joo ma tye ki in obedo mapol tutwal, pi an mi jo Midiani i lwete gi, ka pe, Israel bi pako pire keken ikom an, bi waco ni, ‘lwet an keken ogwoko an.’ Kany ento, wot, yubu i wii joo ni, ‘Dano mo keken ma tye ki bworo kede goro, obed dok, ocako woko ka cawa con ki got Gilead.’" Ki jo ma odwogo obedo 22,000; ki odong 10,000. Lubanga dok owaco bot Gideon ni, "Joo pud obedo mapol tutwal; kelogi piny i pi, abi temo gi kany pi in: ma abi waco bot in ni, ‘man bi wot ki in,’ en bi wot ki in; ki ma abi waco bot in ni, ‘man pe bi wot ki in,’ en pe bi wot."</w:t>
      </w:r>
    </w:p>
    <w:p>
      <w:pPr>
        <w:pStyle w:val="ArticleScripture"/>
        <w:jc w:val="left"/>
      </w:pPr>
      <w:r>
        <w:rPr>
          <w:rFonts w:ascii="Times New Roman" w:hAnsi="Times New Roman" w:eastAsia="Times New Roman" w:cs="Times New Roman"/>
        </w:rPr>
        <w:t>En okelo jo piny bot pii; Rwot nowaco bot Gideon ni, “Ngat acel acel ma lolo pii ki lebe, macalo ka gwok lolo, in ibek keto ne keken; kede ngat acel acel ma opoto piny i cing me mino.” Gin ma lolo, ka gicako lwetgi i dhokgi, gin obedo dano mia adek; ento jo moko weng opoto piny i cinggi me mino pii. Judges 7:1-6.</w:t>
      </w:r>
    </w:p>
    <w:p>
      <w:pPr>
        <w:pStyle w:val="ArticleBody"/>
        <w:jc w:val="left"/>
      </w:pPr>
      <w:r>
        <w:rPr>
          <w:rFonts w:ascii="Times New Roman" w:hAnsi="Times New Roman" w:eastAsia="Times New Roman" w:cs="Times New Roman"/>
        </w:rPr>
        <w:t>Kityubo nying Gideon bedo Jerubbaal; ngec me nying Jerubbaal obedo “lwenyo ki Baal.” Ngec me nying “Gideon” obedo “ngat ma kwedo yago,” ki Yohana Baptiista oketo kwer i but yago. Yohana obedo cal pa William Miller, lami lok pa malayika ma acaki, ma eni aye kama Gideon rwate iye. Gideon obedo Miller, Elija ma acaki, i gin mukato pa malayika adek.</w:t>
      </w:r>
    </w:p>
    <w:p>
      <w:pPr>
        <w:pStyle w:val="ArticleBody"/>
        <w:jc w:val="left"/>
      </w:pPr>
      <w:r>
        <w:rPr>
          <w:rFonts w:ascii="Times New Roman" w:hAnsi="Times New Roman" w:eastAsia="Times New Roman" w:cs="Times New Roman"/>
        </w:rPr>
        <w:t>Jo Midiani obedo laco ma i tung anyim, giyee kambi i but got Moreh, ento Gideon iyee kambi i but wang pi Harod, ma lego ne luoro ki teror. 9/11 okelo terorism, ki lok me acaki en kwac me luoro Lubanga. Gideon tye i 9/11, i wang pi Harod (terorism), ki laco ma i tung anyim tye i piny ma i but got Moreh, ma lego ne koth me acaki. I 9/11 poko pa koth me agiki, ma en koth me acaki, ocako obino ki got Moreh. Ka tem me acel i teme aryo otum, 22,000 kicwalo gi dok i ganggi ki got Gilead. Gilead lego ne alama me yoo, ki alama me yoo ma kicwalo 22,000 dok i ganggi iye, en otuk me geno me acaki i April 19, 1844 onyo i July 18, 2020. 22 oyaro alama me yoo pa otuk me geno me acaki, calo kaka 22 nyutu nino ma otuk me geno madit obino i October 22, 1844.</w:t>
      </w:r>
    </w:p>
    <w:p>
      <w:pPr>
        <w:pStyle w:val="ArticleBody"/>
        <w:jc w:val="left"/>
      </w:pPr>
      <w:r>
        <w:rPr>
          <w:rFonts w:ascii="Times New Roman" w:hAnsi="Times New Roman" w:eastAsia="Times New Roman" w:cs="Times New Roman"/>
        </w:rPr>
        <w:t>Tem malubo obedo tem pa pi, ma kityeko nyutu ne i gin mukato pa Millerite ki diro pa camp i Exeter, ka onongo tye tente aryo ma kiromo gi pi, me nyutu dyer aryo pa jo pak. “Exeter” nyutu “ot me kwer i pi,” kede tente mapat ni onongo tye bedo gi nyako ma pe kicobo ki dano ma pe lagam ma oa ki Watertown. Exeter nyutu tem me pi pa Gideon; ento pe pi keken, ento kit ma kityeko tic kwede me min pi. Dyer acel goro maloyo, pe gubed med wot ka gikel pi ki lwete; ento dyer mapat gubed med wot i wang. Dyer acel obedo dyer me goro, ma kinyutu ki Leah, i cok ki Rachel ma obedo la ceto maber.</w:t>
      </w:r>
    </w:p>
    <w:p>
      <w:pPr>
        <w:pStyle w:val="ArticleBody"/>
        <w:jc w:val="left"/>
      </w:pPr>
      <w:r>
        <w:rPr>
          <w:rFonts w:ascii="Times New Roman" w:hAnsi="Times New Roman" w:eastAsia="Times New Roman" w:cs="Times New Roman"/>
        </w:rPr>
        <w:t>Tic pa Future for America onongo obedo Gideon i 9/11, ka tami me acel i tami aryo onongo oyweyo dul madwong ki i lwak pa Gideon. Teerorisim me 9/11 kinyutu wang-pi Harod me bwogo ki kwor, ci got Moreh kinyutu cako pa pi i polo ma agiki. Golo woko otime i ceng 18 July, 2020, kun 22,000 gi weko, ci oketo alamaro me bino pa cawa me bedo mot ki namba 22. Jo 300 pa Gideon gin jo ma ogoyo tam me aryo, ma en tam pa kit me pi i polo ma agiki, macalo ma kinyutu i Yesaya 28.</w:t>
      </w:r>
    </w:p>
    <w:p>
      <w:pPr>
        <w:pStyle w:val="ArticleBody"/>
        <w:jc w:val="left"/>
      </w:pPr>
      <w:r>
        <w:rPr>
          <w:rFonts w:ascii="Times New Roman" w:hAnsi="Times New Roman" w:eastAsia="Times New Roman" w:cs="Times New Roman"/>
        </w:rPr>
        <w:t>Pita tye i Panium kede i Pentekote. Pentekote obedo Cik pa Ceng Abicel, kede Daniel 11:16 bende obedo Cik pa Ceng Abicel. Daniel 11:13–15 obedo Panium, kede lok meno nyuto gin matime con me poropheti ma i woko ma kelo bot Cik pa Ceng Abicel, kede Pita i Tic pa Latici, i cawa 3 ki cawa 9, nyuto gin matime con me poropheti ma i tung ma kelo bot Cik pa Ceng Abicel. Rek ma i woko tye ka nyuto gin matime con ma kelo bot kite pa lacim, kede rek ma i tung tye ka nyuto gin matime con me keto kite bot 144,000. Kun Pita obedo cal ma dwong i gin matime con i rek ma i woko kede ma i tung, ma kombedi tye ka time dwoko otum, obedo rwate ni waket Pita i kare me poropheti ma woto piny i kwano ma i wie pa Bibul.</w:t>
      </w:r>
    </w:p>
    <w:p>
      <w:pPr>
        <w:pStyle w:val="ArticleBody"/>
        <w:jc w:val="left"/>
      </w:pPr>
      <w:r>
        <w:rPr>
          <w:rFonts w:ascii="Times New Roman" w:hAnsi="Times New Roman" w:eastAsia="Times New Roman" w:cs="Times New Roman"/>
        </w:rPr>
        <w:t>Poropheti me Mesia 12 ma i Kitap Matayo kicwalo iye ni gityeko, ginyutu lok me mukato pa 144,000. “Cawa pa agiki” nyutu cako me yiko kore manyen; ki calo ma yub pa Aaroni ki Mose ginyutu “cawa pa agiki” i rek pa Mose, Alfa pa Kristo, bene yub pa Yohana, ki Yesu, kazin pa ne, ginyutu “cawa pa agiki” i 1989. Lok me ni ka tye ber onyo pe me nongo paro poropheti me Mesia 12, dong obedo ma kelo penyo mapol ka waketo gin i kit me lok ki cwalo penyo mukene. Buk me Baibul mene ma kicwalo iye tyeko me Mesia mapol calo ma ki nongo i Kitap Matayo?</w:t>
      </w:r>
    </w:p>
    <w:p>
      <w:pPr>
        <w:pStyle w:val="ArticleScripture"/>
        <w:jc w:val="left"/>
      </w:pPr>
      <w:r>
        <w:rPr>
          <w:rFonts w:ascii="Times New Roman" w:hAnsi="Times New Roman" w:eastAsia="Times New Roman" w:cs="Times New Roman"/>
        </w:rPr>
        <w:t>Tic pa Lubanga i piny nyutu, ki kare ki kare, rwate ma rom tutwal i yubu madit weng onyo i dwogo cwiny me dini weng. Cik ki yore ma Lubanga timo bot dano ki kare weng gin keken. Yengo ma tutwal me kombedi gitye ki gin ma rom kwede i gin pa con, kede gin ma Kanisa otyeko neno i cawa pa con tye ki pwonye ma ber tutwal pi kare ma wan tye iye. Lweny Madit, 343.</w:t>
      </w:r>
    </w:p>
    <w:p>
      <w:pPr>
        <w:pStyle w:val="ArticleBody"/>
        <w:jc w:val="left"/>
      </w:pPr>
      <w:r>
        <w:rPr>
          <w:rFonts w:ascii="Times New Roman" w:hAnsi="Times New Roman" w:eastAsia="Times New Roman" w:cs="Times New Roman"/>
        </w:rPr>
        <w:t>Tic weng me dwogo yubu tye ki tung me cako, ma i Buk Daniel ki miyo nying ‘kare me agiki’. Kare me agiki i tic me dwogo yubu pa Kristo ne obedo nywol pa Kristo, ma ne obedo kit pa 1798 kede 1989,</w:t>
      </w:r>
    </w:p>
    <w:p>
      <w:pPr>
        <w:pStyle w:val="ArticleHeading"/>
        <w:jc w:val="left"/>
      </w:pPr>
      <w:r>
        <w:rPr>
          <w:rFonts w:ascii="Arial" w:hAnsi="Arial" w:eastAsia="Arial" w:cs="Arial"/>
        </w:rPr>
        <w:t>Alama me acel me yoo me Mesiya-1989</w:t>
      </w:r>
    </w:p>
    <w:p>
      <w:pPr>
        <w:pStyle w:val="ArticleScripture"/>
        <w:jc w:val="left"/>
      </w:pPr>
      <w:r>
        <w:rPr>
          <w:rFonts w:ascii="Times New Roman" w:hAnsi="Times New Roman" w:eastAsia="Times New Roman" w:cs="Times New Roman"/>
        </w:rPr>
        <w:t>Gin owaco bot en ni, “I Bethlehem me Yudea; pien kamano lan nabi ocoyo ni: I, Bethlehem, i piny me Yuda, pe in ceke i iye jago me Yuda; pien ki iye in bino aa ladit ma bi loyo jo na Isira’el.” Matayo 2:5-6.</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Ento in, Betelehemu Efrata, ka in obedo matin i tung alufu pa Yuda, ento ki i in obi oo bot an ngat ma obi bedo rwot i Isirael; cito pa en obedo ki con con, ki kare mape agiki. Mika 5:2.</w:t>
      </w:r>
    </w:p>
    <w:p>
      <w:pPr>
        <w:pStyle w:val="ArticleBody"/>
        <w:jc w:val="left"/>
      </w:pPr>
      <w:r>
        <w:rPr>
          <w:rFonts w:ascii="Times New Roman" w:hAnsi="Times New Roman" w:eastAsia="Times New Roman" w:cs="Times New Roman"/>
        </w:rPr>
        <w:t>I mwaka 1989 obedo cawa me agiki pi wot pa malaika ma adek. Obino i mwaka 126 piny ki gonyo me 1863, ki en kityeko yaro ne ki Ronald Reagan ki George Bush Madit. Cawa me agiki i rik pa Musa obedo nywal pa Aron ki Musa; macalo bene, i rik pa Kristo cawa me agiki obedo nywal pa Yohana Mubatisa ki Kristo. Ka buk pa Daniel kiyabo woko, macalo ma otimo i 1989, dong tye medo me ngec. Medo me ngec en kelo i alama me yoo ma ariyo, ma nyutu kare ma litem me temo ocweyo ki ngec ma kiyweyo woko.</w:t>
      </w:r>
    </w:p>
    <w:p>
      <w:pPr>
        <w:pStyle w:val="ArticleBody"/>
        <w:jc w:val="left"/>
      </w:pPr>
      <w:r>
        <w:rPr>
          <w:rFonts w:ascii="Times New Roman" w:hAnsi="Times New Roman" w:eastAsia="Times New Roman" w:cs="Times New Roman"/>
        </w:rPr>
        <w:t>Lwak me yubo weng tito kare mo, ka lok kiketo iye cik; ci ki anyim obedo lok me tem. Kristo kare weng nyuto tem ni i kare ma pud pe miyo laco ki nyako dwoko lok pi tem ni. Lubanga onyuto Adamu ki Eva con adwogi ma obino ka gipeko, ci Lubanga pe matwal yubo.</w:t>
      </w:r>
    </w:p>
    <w:p>
      <w:pPr>
        <w:pStyle w:val="ArticleScripture"/>
        <w:jc w:val="left"/>
      </w:pPr>
      <w:r>
        <w:rPr>
          <w:rFonts w:ascii="Times New Roman" w:hAnsi="Times New Roman" w:eastAsia="Times New Roman" w:cs="Times New Roman"/>
        </w:rPr>
        <w:t>Ki Ladit Lubanga omiyo laco cik, owaco ni, “Ki yat weng me yer itwero chamo ki yot; ento ikom yat me ngec me ber ki rac, pe ibichame; pien i nino ma inicham ki en, inabitho adada.” Genesis 2:16, 17.</w:t>
      </w:r>
    </w:p>
    <w:p>
      <w:pPr>
        <w:pStyle w:val="ArticleBody"/>
        <w:jc w:val="left"/>
      </w:pPr>
      <w:r>
        <w:rPr>
          <w:rFonts w:ascii="Times New Roman" w:hAnsi="Times New Roman" w:eastAsia="Times New Roman" w:cs="Times New Roman"/>
        </w:rPr>
        <w:t>William Miller "oketo i kit me cik" kwena me temo pa malaika ma acel i mwaka 1831 dok i 1833. Kwena pa 144,000 kityeko keto i kit me cik i 1996, ki pablikeshon me magazini Time of the End ma kicano kom ves abicel me agiki me Daniel 11, ma ki yweyo i 1989. I mwaka eno, pablikeshon ma ki yaro nying ne Prophetic Time Lines bene kicwalo piny, kacel nyutu yo me timo ma tye ki twero maloyo ki mara 22 loyo cik ma William Miller onongo ocako. Cik magi kombedi ki yaro gi i pablikeshon Prophetic Keys. Cik ma gin ducu ma gubedo yaro kwena pa malaika ma adek gubedo tiyo kwede, gin aye cik pa Miller.</w:t>
      </w:r>
    </w:p>
    <w:p>
      <w:pPr>
        <w:pStyle w:val="ArticleScripture"/>
        <w:jc w:val="left"/>
      </w:pPr>
      <w:r>
        <w:rPr>
          <w:rFonts w:ascii="Times New Roman" w:hAnsi="Times New Roman" w:eastAsia="Times New Roman" w:cs="Times New Roman"/>
        </w:rPr>
        <w:t>Jo ma tye i tic me waco lok pa malaika ma adek tye ka yeny i Buk pa Lubanga i yore acel keken ma Ladit Miller omako. Review and Herald, November 25, 1884.</w:t>
      </w:r>
    </w:p>
    <w:p>
      <w:pPr>
        <w:pStyle w:val="ArticleBody"/>
        <w:jc w:val="left"/>
      </w:pPr>
      <w:r>
        <w:rPr>
          <w:rFonts w:ascii="Times New Roman" w:hAnsi="Times New Roman" w:eastAsia="Times New Roman" w:cs="Times New Roman"/>
        </w:rPr>
        <w:t>Cik pa Miller obedo alfa, Lagoro me Porofesi obedo omega. Yoo keken me kato maber i lok me temo me porofesi, obedo tic ki yore me kwano ma kicwalo pango i Lok pa Lubanga. Lok ma atir pe twero kiyweyo ki yoo ma atir ma kicano lok eno. I yore weng me toko, kiketo pango lok me temo pi kare eno, ki tye ki yoo ma atir calo but acel i alama me yoo. Lok pa Miller ocoyo iye i yabo pa Buk pa Daniel ma kiketo cing i iye. Lok ne obedo lok pa Gideon, pien bene ocweyo dul me lweny me mia adek.</w:t>
      </w:r>
    </w:p>
    <w:p>
      <w:pPr>
        <w:pStyle w:val="ArticleScripture"/>
        <w:jc w:val="left"/>
      </w:pPr>
      <w:r>
        <w:rPr>
          <w:rFonts w:ascii="Times New Roman" w:hAnsi="Times New Roman" w:eastAsia="Times New Roman" w:cs="Times New Roman"/>
        </w:rPr>
        <w:t>En ogabo dano mia adek i dul adek; ci oketo olut i lwoko pa dano keken, ki agulu ma pe tye gin i iye gi, ki taa i iye agulu. Ci owaco botgi ni, Nen an, ci utim calo an atimo; ci ka an abino i woko pa kambi, obedo ni calo an atimo, kamano binu utim. Ka an aketo dwon i olut, an ki dano weng ma tye ki an, ci un keto dwon i olut bene i wang kambi weng, ci uwaco ni, Kondo pa Lubanga, ki pa Gideon. Buk pa Lacoo 7:16-18.</w:t>
      </w:r>
    </w:p>
    <w:p>
      <w:pPr>
        <w:pStyle w:val="ArticleBody"/>
        <w:jc w:val="left"/>
      </w:pPr>
      <w:r>
        <w:rPr>
          <w:rFonts w:ascii="Times New Roman" w:hAnsi="Times New Roman" w:eastAsia="Times New Roman" w:cs="Times New Roman"/>
        </w:rPr>
        <w:t>Kwena pa Miller obedo “okweng,” kede “ligangla.” Ento obedo ligangla pa Gideon ki pa Rwot ka aryo. Lok pa Rwot kityeko yaro ne i 1611; ci i anyim me 220 mwaka, Miller oyaro kwena pa malaaika me acel. Declaration of Independence kityeko yaro ne i 1776, ci i anyim me 220 mwaka, i 1996, kityeko yaro kwena pa malaaika me adek. Kwena pa Miller obedo kwena pa malaaika me acel ma iyie i jogi pa Lubanga, macalo kit ma ki nyuto ne i maono pa River Ulai, ma tye ka yaro cako me hukumu. Kwena pa malaaika me adek pa Future for America obedo kwena me woko pa jogi pa Lubanga, macalo kit ma ki nyuto ne i maono pa River Hiddekel, ma tye ka yaro giko me hukumu.</w:t>
      </w:r>
    </w:p>
    <w:p>
      <w:pPr>
        <w:pStyle w:val="ArticleBody"/>
        <w:jc w:val="left"/>
      </w:pPr>
      <w:r>
        <w:rPr>
          <w:rFonts w:ascii="Times New Roman" w:hAnsi="Times New Roman" w:eastAsia="Times New Roman" w:cs="Times New Roman"/>
        </w:rPr>
        <w:t>Yore me porofetik nonge ki ranyisi ne i acel ikom porofesi me Masiya ma Matayo omiyo ngec ni opong iye Kristo, ci i tim man oketo cal pa 1831, kun “won” otero cal pa “wod” megi i 1996. Joneno aryo me yore ni gin Alpha ki Omega, ci kacel ki rwatte pa dano ma kicwalo me kwena, kit ma gicobo gicweyo rwom pa won ki wod, ma obedo rwom pa kwena pa Elija i Malaki. Cwinye pa jowon odwoko bot lutino, ci cwinye pa lutino boke odwoko bot jowon. Cik pa Miller myero kicobo gi ki cik ma kimiyo nying ni Lanyut me Porofetik. Rweny manyen myero kicweyo piny ikom rweny macon. Jogi ma gicayo pe me tic ki yore me 1831 ki 1996 gibedo ki kwer. Dul acel obedo ki kwer, en mukene obedo ki baraka. Yero obedo ikom in?</w:t>
      </w:r>
    </w:p>
    <w:p>
      <w:pPr>
        <w:pStyle w:val="ArticleHeading"/>
        <w:jc w:val="left"/>
      </w:pPr>
      <w:r>
        <w:rPr>
          <w:rFonts w:ascii="Arial" w:hAnsi="Arial" w:eastAsia="Arial" w:cs="Arial"/>
        </w:rPr>
        <w:t>Kidi me aryo me yoo me Mesia -1996</w:t>
      </w:r>
    </w:p>
    <w:p>
      <w:pPr>
        <w:pStyle w:val="ArticleScripture"/>
        <w:jc w:val="left"/>
      </w:pPr>
      <w:r>
        <w:rPr>
          <w:rFonts w:ascii="Times New Roman" w:hAnsi="Times New Roman" w:eastAsia="Times New Roman" w:cs="Times New Roman"/>
        </w:rPr>
        <w:t>Pien myero otime gin ma lami Lubanga owaco, ni, “Abi waco i lok me poro; abi nyutu gin ma gicano i mung ki cako pa piny.” Matayo 13:35.</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Abi yawo tung na i parruok; abi waco lok ma ocike me macon. Zabura 78:2.</w:t>
      </w:r>
    </w:p>
    <w:p>
      <w:pPr>
        <w:pStyle w:val="ArticleBody"/>
        <w:jc w:val="left"/>
      </w:pPr>
      <w:r>
        <w:rPr>
          <w:rFonts w:ascii="Times New Roman" w:hAnsi="Times New Roman" w:eastAsia="Times New Roman" w:cs="Times New Roman"/>
        </w:rPr>
        <w:t>Lok ma ogonyo piny; kobo me gonyo ma ‘Leona me dul pa Yuda’ ‘waco’, gitye calo nyutu me rek i tung rek pa ada ma kigi goro woko, onyo ma kigi gonyo piny ki i cako pa lobo. Ka kwena kicwero ne i cik, ki con kikelo teko i iye ki opongo pa laloc ma nyutu cako me kare me temo.</w:t>
      </w:r>
    </w:p>
    <w:p>
      <w:pPr>
        <w:pStyle w:val="ArticleBody"/>
        <w:jc w:val="left"/>
      </w:pPr>
      <w:r>
        <w:rPr>
          <w:rFonts w:ascii="Times New Roman" w:hAnsi="Times New Roman" w:eastAsia="Times New Roman" w:cs="Times New Roman"/>
        </w:rPr>
        <w:t>Ka piny me kare agiki ocako kowoto manok manok i ceng 11 dwe me September, mwaka 2001, kobo pa 1888 kede pa Kora dok otime. I kobo ma otime i Minneapolis i 1888, kacel ki i kobo pa Kora, lakwena pa Lubanga ma oyer kikwero kacel ki kwena ma gikwaco. Gikwanyo woko nyathi kacel ki pii me yeyo. Gikwanyo woko kun kit me paro ni jo weng i kacel obedo maleng macalo gin ma Lubanga oyer. Jo ma okobo pe gitye ki twero me neno kit pa Lubanga kacel ki lakwena ma obedo jo dano. Gin ma ginyero neno en gin kende, dano ma peke kit pa Lubanga; eka gityeko paro ni jo weng obedo rwatte.</w:t>
      </w:r>
    </w:p>
    <w:p>
      <w:pPr>
        <w:pStyle w:val="ArticleScripture"/>
        <w:jc w:val="left"/>
      </w:pPr>
      <w:r>
        <w:rPr>
          <w:rFonts w:ascii="Times New Roman" w:hAnsi="Times New Roman" w:eastAsia="Times New Roman" w:cs="Times New Roman"/>
        </w:rPr>
        <w:t>Kare eno, Kora, wod Izhar, wod Kohat, wod Lawi, ki Datan ki Abiram, wodi Eliab, ki On, wod Pelet, nyithindo pa Rubeni, gikelo gi jo. Gin gicweyo piny i wang Musa, kacel ki jo Isiraeli mogo — ladit 250 pa lacar, joma lanyuto i dul, jo me nying maber. Gicokore kanyakla ikom Musa ki ikom Aron, gi waco botgi ni, “Wun ocako maloyo tutwal, pien dul pa jo weng obedo laler, keken gi, ki Rwot tye i tunggi; ento ngo ma omiyo un icweyo wun kany maloyo i wi dul pa Rwot?” Numbers 16:1-3.</w:t>
      </w:r>
    </w:p>
    <w:p>
      <w:pPr>
        <w:pStyle w:val="ArticleBody"/>
        <w:jc w:val="left"/>
      </w:pPr>
      <w:r>
        <w:rPr>
          <w:rFonts w:ascii="Times New Roman" w:hAnsi="Times New Roman" w:eastAsia="Times New Roman" w:cs="Times New Roman"/>
        </w:rPr>
        <w:t>Kacuc pa Korah, 1888 kede 9/11, kityeko nyutu calo pe gi weko pire piny i yero pa Lubanga me lalo ma kiyero, kun giketo geno gi i paro mape atir me lwak pa Lubanga. Jeremia onongo nyutu gin maromo keken ka jo kacuc owaco ni, "ot pa Rwot, ot pa Rwot aye magi."</w:t>
      </w:r>
    </w:p>
    <w:p>
      <w:pPr>
        <w:pStyle w:val="ArticleScripture"/>
        <w:jc w:val="left"/>
      </w:pPr>
      <w:r>
        <w:rPr>
          <w:rFonts w:ascii="Times New Roman" w:hAnsi="Times New Roman" w:eastAsia="Times New Roman" w:cs="Times New Roman"/>
        </w:rPr>
        <w:t>Lok pa Ladit ma o aa bot Yeremia, owaco ni,</w:t>
      </w:r>
    </w:p>
    <w:p>
      <w:pPr>
        <w:pStyle w:val="ArticleScripture"/>
        <w:jc w:val="left"/>
      </w:pPr>
      <w:r>
        <w:rPr>
          <w:rFonts w:ascii="Times New Roman" w:hAnsi="Times New Roman" w:eastAsia="Times New Roman" w:cs="Times New Roman"/>
        </w:rPr>
        <w:t>Bed i bur pa ot pa Rwot, ci i kon liel lok man, ci wac ni, ‘Winju lok pa Rwot, jo Yuda weng, ma udonyo i bur man me apako Rwot.’ Ma eni Rwot pa lwak, Lubanga pa Isirael, owaco ni: ‘Yubi yo mewu ki tim mewu, ci abi mii wunu obed i kabedo man. Pe ugene lok me bwola, waco ni, “Yekaalu pa Rwot, Yekaalu pa Rwot, Yekaalu pa Rwot, gin man.”’</w:t>
      </w:r>
    </w:p>
    <w:p>
      <w:pPr>
        <w:pStyle w:val="ArticleScripture"/>
        <w:jc w:val="left"/>
      </w:pPr>
      <w:r>
        <w:rPr>
          <w:rFonts w:ascii="Times New Roman" w:hAnsi="Times New Roman" w:eastAsia="Times New Roman" w:cs="Times New Roman"/>
        </w:rPr>
        <w:t>Pien ka iyubu maber tutwal kit me wot wun ki tic wun; ka itimo kero ma cing tutwal ikom dano ki ludongo ne; ka pe ibwolo luro, otino ma pe tye ki laco, ki dako ma laco ne otho, ki pe iyuko rem ma pe ki bal i kabedo man, ki pe iwot bot jogi mukene me peko botu: Ci abi miyo wunu bedo i kabedo man, i piny ma a omiyo kwaro wun, pi kare pa kare.</w:t>
      </w:r>
    </w:p>
    <w:p>
      <w:pPr>
        <w:pStyle w:val="ArticleScripture"/>
        <w:jc w:val="left"/>
      </w:pPr>
      <w:r>
        <w:rPr>
          <w:rFonts w:ascii="Times New Roman" w:hAnsi="Times New Roman" w:eastAsia="Times New Roman" w:cs="Times New Roman"/>
        </w:rPr>
        <w:t>Nen, wunu geno i lok ma pe ada, ma pe romo konyo. Yeremia 7:1-8.</w:t>
      </w:r>
    </w:p>
    <w:p>
      <w:pPr>
        <w:pStyle w:val="ArticleBody"/>
        <w:jc w:val="left"/>
      </w:pPr>
      <w:r>
        <w:rPr>
          <w:rFonts w:ascii="Times New Roman" w:hAnsi="Times New Roman" w:eastAsia="Times New Roman" w:cs="Times New Roman"/>
        </w:rPr>
        <w:t>Loke ma pe adiera pa Yahudi i kare pa Jeremia, gin aye loke ma pe adiera pa Kora kacel ki jo ma obedo kwede, waasi pa 1888, ki adier, waasi pa 9/11. Gin aye loke ma pe adiera ma jometh pa Efraim gibwogo iye i Yesaya 28.</w:t>
      </w:r>
    </w:p>
    <w:p>
      <w:pPr>
        <w:pStyle w:val="ArticleScripture"/>
        <w:jc w:val="left"/>
      </w:pPr>
      <w:r>
        <w:rPr>
          <w:rFonts w:ascii="Times New Roman" w:hAnsi="Times New Roman" w:eastAsia="Times New Roman" w:cs="Times New Roman"/>
        </w:rPr>
        <w:t>En aye, winyo lok pa Rwot, jo macwer, rwodi pa jogi man ma i Jerusalem. Pien un owaco ni, “Wa oketo cik ki Tho, kede Naraka wa olwak kwede; ka yubu ma lamal obino oyubo woko, pe obino iwa: pien wa oketo bwola obed muny pa wa, kede iye bwola wa oriyore.” Yesaya 28:14, 15.</w:t>
      </w:r>
    </w:p>
    <w:p>
      <w:pPr>
        <w:pStyle w:val="ArticleBody"/>
        <w:jc w:val="left"/>
      </w:pPr>
      <w:r>
        <w:rPr>
          <w:rFonts w:ascii="Times New Roman" w:hAnsi="Times New Roman" w:eastAsia="Times New Roman" w:cs="Times New Roman"/>
        </w:rPr>
        <w:t>En bene lok ma pe adwogi ma nyuto pe tye ki hera pa Adwogi, ma kelo riso ma tek i 2 Tesalonika.</w:t>
      </w:r>
    </w:p>
    <w:p>
      <w:pPr>
        <w:pStyle w:val="ArticleScripture"/>
        <w:jc w:val="left"/>
      </w:pPr>
      <w:r>
        <w:rPr>
          <w:rFonts w:ascii="Times New Roman" w:hAnsi="Times New Roman" w:eastAsia="Times New Roman" w:cs="Times New Roman"/>
        </w:rPr>
        <w:t>Pien man, Lubanga obi cwalo botgi golo cwiny ma matek, mondo gigeno lok me ribo; mondo jo weng ma pe gigeno adiera, ento gudo wii i tim ma pe ki kica, gubed puni. 2 Tesalonika 2:11, 12.</w:t>
      </w:r>
    </w:p>
    <w:p>
      <w:pPr>
        <w:pStyle w:val="ArticleBody"/>
        <w:jc w:val="left"/>
      </w:pPr>
      <w:r>
        <w:rPr>
          <w:rFonts w:ascii="Times New Roman" w:hAnsi="Times New Roman" w:eastAsia="Times New Roman" w:cs="Times New Roman"/>
        </w:rPr>
        <w:t>“Lok meŋ” nyutu tami ma pe tye ki bwongo ni kanisa obedo kama lonyo ononge, ento pe i jo ma kiyero ki i lok ma kiyero. Kube me Nyasaye ki dano kityeko keti ka ki gwokii, keken ki tung Lok pa En. En aye Lok, ki ngat mo pe bino bot Lacoo ento ki tung Lok. Kristo onyutu ki jo ma oyero ki lok ma gicwalo. Geno mapat ki man obedo keco Ada ki geno lok meŋ. Jeremia oyaco jo Yuda ma gigeno i Tempele, kun opoyo gi cwiny ikom Silo, kama Sanduku pa Nyasaye obedo kany kacel ki gicako bino i Piny ma Nyasaye ogamonegi.</w:t>
      </w:r>
    </w:p>
    <w:p>
      <w:pPr>
        <w:pStyle w:val="ArticleScripture"/>
        <w:jc w:val="left"/>
      </w:pPr>
      <w:r>
        <w:rPr>
          <w:rFonts w:ascii="Times New Roman" w:hAnsi="Times New Roman" w:eastAsia="Times New Roman" w:cs="Times New Roman"/>
        </w:rPr>
        <w:t>Ki mano, abitimo bot ot man, ma kilwongo kwede nying an, ma iye wubalo geno, kede bot kabedo ma abimiyo bot wunu kede bot kwaro pa wunu, macalo ame atimo i Silo. Kede abiwiro wunu woko ki wang an, macalo ame abiwiro woko lunyworo wunu weng, en aye yik weng pa Efraim. Ki mano, pe ikwayi pi jo man; pe igoyo dwon onyo lep pi gi; pe ilongo lok bot an pi gi; pien abipe winyo in. Yeremia 7:14-16.</w:t>
      </w:r>
    </w:p>
    <w:p>
      <w:pPr>
        <w:pStyle w:val="ArticleBody"/>
        <w:jc w:val="left"/>
      </w:pPr>
      <w:r>
        <w:rPr>
          <w:rFonts w:ascii="Times New Roman" w:hAnsi="Times New Roman" w:eastAsia="Times New Roman" w:cs="Times New Roman"/>
        </w:rPr>
        <w:t>Eli ma marac, kede wodi aryo ma marac, Hophni kede Phineas, rwate kede Korah, Dathan kede Abiram pien giyweyo goyo woko yie me bedo ka medo-gi nyaka kare me tem ogiko, ki kun gin adek otho i ceng acel keken, macalo Korah, Dathan kede Abiram. Gin weng githo i kare me Cik me Sunday!</w:t>
      </w:r>
    </w:p>
    <w:p>
      <w:pPr>
        <w:pStyle w:val="ArticleBody"/>
        <w:jc w:val="left"/>
      </w:pPr>
      <w:r>
        <w:rPr>
          <w:rFonts w:ascii="Times New Roman" w:hAnsi="Times New Roman" w:eastAsia="Times New Roman" w:cs="Times New Roman"/>
        </w:rPr>
        <w:t>I kare me 9/11, gonyo pa Kora, kacel ki gonyo pa Eli, kacel ki gonyo pa Yudaya i mera pa Jeremya, kede jo gonyo me 1888, gikwanyo woko ci gigonyo ikom kwena kacel ki lacam me kare meno. Kare meno ogik i cik me Sunday bang tem aryo. Tem me acel ocito ki i 9/11 oyoto i July 18, 2020, ki tem me aryo obedo yubo kacel ki keto muhuri ma kinyutu ki kwena me Kuyu me Otum. Ki bot yubo meno Gideon ki mia adek pa en gitye piny me gudo ogwalgi, ci gicako timo mano ka Samuel kityeko yeto malo i cik me Sunday, ma en kare ma jo Filistini gumako Sanduku. Ci dong kanisa ma oloyo kiketo malo calo bendera.</w:t>
      </w:r>
    </w:p>
    <w:p>
      <w:pPr>
        <w:pStyle w:val="ArticleBody"/>
        <w:jc w:val="left"/>
      </w:pPr>
      <w:r>
        <w:rPr>
          <w:rFonts w:ascii="Times New Roman" w:hAnsi="Times New Roman" w:eastAsia="Times New Roman" w:cs="Times New Roman"/>
        </w:rPr>
        <w:t>Kanisa meno tye ki rwot, David nyinge, ki lanabi ma ki nyute kwede Ezekiel ki Samuel i kare me yubu woko Shiloh. Kanisa bende bino bedo ki kit me lawi ma ki nyute kwede Joseph. Kare me atem pa cik me Ceng Abicel obedo kama mac pa Laro Maleng golo piny pe ki pimo, calo ma ki nyute kwede cing me abicel. Mac en oyubu woko jo me nying madit ma gimuko kacel ki Korah, Dathan, Abiram, Eli, Hophni, Phineas ki jomuko me 1888.</w:t>
      </w:r>
    </w:p>
    <w:p>
      <w:pPr>
        <w:pStyle w:val="ArticleBody"/>
        <w:jc w:val="left"/>
      </w:pPr>
      <w:r>
        <w:rPr>
          <w:rFonts w:ascii="Times New Roman" w:hAnsi="Times New Roman" w:eastAsia="Times New Roman" w:cs="Times New Roman"/>
        </w:rPr>
        <w:t>Mac me rweyo piny pa Roho Maleng meno keken, en aye bakom me agiki pa Dul pa Kiristo ma olonyo. Rwot David, Lanabi Ezekiel, ki Yusufu lapriest, gin yaro pa Dul pa Kiristo. Gik adek meno tye i mac ma ocweyo dano 250 me nying maber, calo ma mac pa Nebuchadnezzar ocweyo jo ma gicwalo jo adek ma atir i wang me mac. Calo Dul pa Kiristo ma olonyo, piny weng tye ka neno ka gicwalo gi i wang me mac ma rweny; ci i tutunu, Wod Lubanga onyabo, ka obedo kwede lanabi, lapriest, ki rwot pa Dul pa Kiristo, ma giyaro kwede Shadrach, Meshach ki Abednego. Jo angwen ma tye i cawa 30 i wang me mac ma rweny, ma giyaro atir ni kit pa Lubanga ka kiketo kacel ki kit pa dano, pe time kwer!</w:t>
      </w:r>
    </w:p>
    <w:p>
      <w:pPr>
        <w:pStyle w:val="ArticleBody"/>
        <w:jc w:val="left"/>
      </w:pPr>
      <w:r>
        <w:rPr>
          <w:rFonts w:ascii="Times New Roman" w:hAnsi="Times New Roman" w:eastAsia="Times New Roman" w:cs="Times New Roman"/>
        </w:rPr>
        <w:t>Korah, Dathan ki Abiram—ma gin bende Eli, Hophni ki Finehas—gin coyo calo Kanisa ma otyeko loyo, kanisa ma kicweyo ki lanen, jadolo ki rwot. Gin adek eni obedo 300 pa Gideon, ngat 3,000 i Pentekote, laco lok me Millerite 300, cal me 1843 300, ma ka cik me Sande obino, ki mac oboro piny ki i polo, gin tye ki higni 30. I kit pa Elija, mac en ne pi nyutu but ikom lanen matir ki lanen macoc. Mac ma oboro piny i Levitiko i “ceng aboro”, ka Aaron ocako tic, omakke rwate pa Aaron—rwate me Malaki 3—ma obedo maber calo i higni me con. Mac acel eni bende omak jo ma gitemo miyo mac mape kiciko ni onyo mac ma wel, calo ma kiyaro iye Hophni ki Finehas, nyithini pa Aaron.</w:t>
      </w:r>
    </w:p>
    <w:p>
      <w:pPr>
        <w:pStyle w:val="ArticleBody"/>
        <w:jc w:val="left"/>
      </w:pPr>
      <w:r>
        <w:rPr>
          <w:rFonts w:ascii="Times New Roman" w:hAnsi="Times New Roman" w:eastAsia="Times New Roman" w:cs="Times New Roman"/>
        </w:rPr>
        <w:t>Ka Lubanga tye ka moko atir janabi atir ki Elijah, onyo jadolo atir ki Aaron, mac kelo tho pa janabi pe atir pa Baal, ma bende gin Hophni ki Phineas. Hophni ki Phineas gin wodi pa Aaron; gin dul me agiki pa jo me singruok ma gikweyo gi oko e dhoga pa Rwot ikare me cik pa Sunday.</w:t>
      </w:r>
    </w:p>
    <w:p>
      <w:pPr>
        <w:pStyle w:val="ArticleScripture"/>
        <w:jc w:val="left"/>
      </w:pPr>
      <w:r>
        <w:rPr>
          <w:rFonts w:ascii="Times New Roman" w:hAnsi="Times New Roman" w:eastAsia="Times New Roman" w:cs="Times New Roman"/>
        </w:rPr>
        <w:t>Gin magi pe lok pa Sister White, ento lok pa Rwot; ki lacal pa En ocwalo gi bot an, wek acwale botu. Lubanga cwalo botu ni wek pe dok utimo tic ma lwenyo ki En. Tam mapol ocwalo pi jo ma gicako tito ni gi obedo Kristiani, ka ginyuto kit pa Satan, ka gi lwenyo i cwiny, i lok, ki i tic, mede anyim pa adwogi, ki adaa giceto i yoo ma Satan tero gi iye. I tek pa cwinygi, gi okawo twero ma pe obelong botgi i kit mo keken, ki ma pe myero gicwalo. Lapwony madit owaco ni, "Abi yik, abi yik, abi yik." Jo i Battle Creek owaco ni, "Tempu pa Rwot, tempu pa Rwot, wa abedo," ento gi tye katico kwede mac ma pe maler. Cwinygi pe giyot, ki pe gicwali piny ki ngwono pa Lubanga. Manuscript Releases, volume 13, 222.</w:t>
      </w:r>
    </w:p>
    <w:p>
      <w:pPr>
        <w:pStyle w:val="ArticleBody"/>
        <w:jc w:val="left"/>
      </w:pPr>
      <w:r>
        <w:rPr>
          <w:rFonts w:ascii="Times New Roman" w:hAnsi="Times New Roman" w:eastAsia="Times New Roman" w:cs="Times New Roman"/>
        </w:rPr>
        <w:t>Mac "common" en ma wod pa Aron otiyo kwede i kare ma kit me jo lamo ocake. Lim "81" obedo cal pa kit jo lamo, kede i Levitiko kapita aboro, rwom acel, kicoyo nino abiro me yweyo ki lonyo pa jo lamo. Gitegi kikwanyo woko, kicoko gi ki gite pa Ladit me Lamo ma i Polo, macalo kit ma kikweyo i n’eno pa Zekariya ikom Yosua ki l’anjelu i kapita adek. Lim "300" i Zekariya kikwayo ne calo "men wondered at", pien gi calo i gin matime ikare ma Lubanga kwanyo woko richo pa jogi, ma obedo "cik me Sande", ka kanisa ma tye i lwenyo odoko ma ogero. Inino abiro me lonyo otum, gin ocako tice i nino aboro.</w:t>
      </w:r>
    </w:p>
    <w:p>
      <w:pPr>
        <w:pStyle w:val="ArticleScripture"/>
        <w:jc w:val="left"/>
      </w:pPr>
      <w:r>
        <w:rPr>
          <w:rFonts w:ascii="Times New Roman" w:hAnsi="Times New Roman" w:eastAsia="Times New Roman" w:cs="Times New Roman"/>
        </w:rPr>
        <w:t>Wun pe myero wuok ki i bur pa abii me tungo pi nino abiro, nyaka nino me lub pa wun otyeko; pien pi nino abiro en myero lubo wun. Leviticus 8:33.</w:t>
      </w:r>
    </w:p>
    <w:p>
      <w:pPr>
        <w:pStyle w:val="ArticleBody"/>
        <w:jc w:val="left"/>
      </w:pPr>
      <w:r>
        <w:rPr>
          <w:rFonts w:ascii="Times New Roman" w:hAnsi="Times New Roman" w:eastAsia="Times New Roman" w:cs="Times New Roman"/>
        </w:rPr>
        <w:t>Nino 8, obedo alama pa 8 ma obedo pa 7, pa Laodicea ma dok obedo Philadelphia, pa cwinye 8 i boti pa Noa, pa nino 8 me goyo lacar, ki pa nino 8 me doko kwo. Nino eno obedo Cik pa Sande, kace piro ma kelo tho pa Papacy opwonyo, ki pien odoko kwo omedo obedo 8, ma obedo pa 7.</w:t>
      </w:r>
    </w:p>
    <w:p>
      <w:pPr>
        <w:pStyle w:val="ArticleScripture"/>
        <w:jc w:val="left"/>
      </w:pPr>
      <w:r>
        <w:rPr>
          <w:rFonts w:ascii="Times New Roman" w:hAnsi="Times New Roman" w:eastAsia="Times New Roman" w:cs="Times New Roman"/>
        </w:rPr>
        <w:t>Otime ni i ceng aboro, Moses olwongo Aaron ki nyithine, ki ladito pa Isirayel. Leviticus 9:1.</w:t>
      </w:r>
    </w:p>
    <w:p>
      <w:pPr>
        <w:pStyle w:val="ArticleBody"/>
        <w:jc w:val="left"/>
      </w:pPr>
      <w:r>
        <w:rPr>
          <w:rFonts w:ascii="Times New Roman" w:hAnsi="Times New Roman" w:eastAsia="Times New Roman" w:cs="Times New Roman"/>
        </w:rPr>
        <w:t>I nino me aboro, jodolo ocake tice, ento nyith pa Aaron omiyo “mac ma piny” me misango. Adventism owaco ni gi obedo Tempu pa Rwot, ci Dera White onyutu woko ni waci man obedo “mac ma piny.” Pe keken ni en boc, ento bende en “mac ma piny,” i kube kwede “mac maleng.” “Mac maleng” obedo kwena me Otum me cawa, ci “mac ma piny” obedo kwena me kuc ki ber bedo ma pe adier, ma bi bedo kwena me agiki, ma gibikweyo gi gwok ma kur, ma pe ginyalo waco dwon, ki pe gimi kwena me ciko. I pot buk 9, Aaron oketo jami me misango, ci mac obur ki i polo ki oketho woko jami me misango. E ka meno, nyith aryo ma marac pa en, gimiyo “mac ma piny,” ci mac pa Lubanga oketho gigi woko.</w:t>
      </w:r>
    </w:p>
    <w:p>
      <w:pPr>
        <w:pStyle w:val="ArticleScripture"/>
        <w:jc w:val="left"/>
      </w:pPr>
      <w:r>
        <w:rPr>
          <w:rFonts w:ascii="Times New Roman" w:hAnsi="Times New Roman" w:eastAsia="Times New Roman" w:cs="Times New Roman"/>
        </w:rPr>
        <w:t>Aaroon oketo cing pa en i malo bot dano, obedi gi maber, ci obino piny oko ki miyo lam me richo, ki lam me paco, ki lam me kica. Mose ki Aaroon odonyo i Kac me Lunyodero, ci gibino woko, gi bedi dano maber; ci dugu pa Rwot onen bot dano weng. Mac obino woko ki i wang Rwot, omego lam me paco ki diri i lata; ka dano weng oneno, gi yubu dwon, ci gi puk i wanggi piny. Nadab ki Abihu, wodi pa Aaroon, gin acel acel okawo poto pa gi me mac, gi keto mac iye, gi keto mwon iye, ci gi miyo mac ma pe ngene i bot Rwot, ma pe ocikogi. Mac obino woko ki bot Rwot, omego gi, ci gutho i bot Rwot. Levitiko 9:22-10:2.</w:t>
      </w:r>
    </w:p>
    <w:p>
      <w:pPr>
        <w:pStyle w:val="ArticleBody"/>
        <w:jc w:val="left"/>
      </w:pPr>
      <w:r>
        <w:rPr>
          <w:rFonts w:ascii="Times New Roman" w:hAnsi="Times New Roman" w:eastAsia="Times New Roman" w:cs="Times New Roman"/>
        </w:rPr>
        <w:t>Dano ma i Battle Creek gin Sanhedrin me kombedi, ma gigeno i tero pa kanisa gi maloyo kwena pa Lami ma Atir bot Laodicea. Lami ma Atir bot Laodicea obedo Kirisito, en pe loko i kare mo keken, kede kare weng o tic kwede dano ma o yero kene me waco kwena bot jo ma gitye ka yaro kit pa Laodicea. Pe tye gin manyen i tung ceng.</w:t>
      </w:r>
    </w:p>
    <w:p>
      <w:pPr>
        <w:pStyle w:val="ArticleBody"/>
        <w:jc w:val="left"/>
      </w:pPr>
      <w:r>
        <w:rPr>
          <w:rFonts w:ascii="Times New Roman" w:hAnsi="Times New Roman" w:eastAsia="Times New Roman" w:cs="Times New Roman"/>
        </w:rPr>
        <w:t>En oyero Mose, ma kicweyo ne ki Lubanga keken pi mwaka apar angwen, macalo ka kicweyo bene Yesu ki kozini ne Yohana. En oyero Mose, Kristo ki Yohana macalo cal pa jo ma kicweyo gi i woko ki dul me kwano ma kit cik. Nasareti nyutu cal me dano ma kiyerio, macalo jo manyen ma ocake dwogo malo; Jones ki Waggoner i aloca me Minneapolis ma 1888. Nasareti nyutu lwongo ki yubu maleng pa dano ma kiyerio, ento dano ma kiyerio obedo ngat me pach ma gikwero.</w:t>
      </w:r>
    </w:p>
    <w:p>
      <w:pPr>
        <w:pStyle w:val="ArticleScripture"/>
        <w:jc w:val="left"/>
      </w:pPr>
      <w:r>
        <w:rPr>
          <w:rFonts w:ascii="Times New Roman" w:hAnsi="Times New Roman" w:eastAsia="Times New Roman" w:cs="Times New Roman"/>
        </w:rPr>
        <w:t>Ci Nataniel owaco bot en ni, “Gin maber mo romo aa ki Nasareti?” Filipo owaco bot en ni, “Bin inen.” Yohana 1:46.</w:t>
      </w:r>
    </w:p>
    <w:p>
      <w:pPr>
        <w:pStyle w:val="ArticleBody"/>
        <w:jc w:val="left"/>
      </w:pPr>
      <w:r>
        <w:rPr>
          <w:rFonts w:ascii="Times New Roman" w:hAnsi="Times New Roman" w:eastAsia="Times New Roman" w:cs="Times New Roman"/>
        </w:rPr>
        <w:t>Leb ma pe rwate maber ma i Yesaya 28, ginyutu cal pa gin ma obino ki Nazaret. Inyim keto lok pa Miller i rwom me cik i 1831, lok en omiyo twero ki pongo pa lok pa nabi me kec me aryo, ma nyutu cal pa pongo pa lok pa nabi me kec me adek i kare me 9/11. I coc ma bino, wan bicono lok pa nabi pa Mesiya me adek.</w:t>
      </w:r>
    </w:p>
    <w:p>
      <w:pPr>
        <w:pStyle w:val="ArticleScripture"/>
        <w:jc w:val="left"/>
      </w:pPr>
      <w:r>
        <w:rPr>
          <w:rFonts w:ascii="Times New Roman" w:hAnsi="Times New Roman" w:eastAsia="Times New Roman" w:cs="Times New Roman"/>
        </w:rPr>
        <w:t>Nino adek con, mapwod pe ofis pa Review ocako wang mac, an onongo atye i peko madit ma lok pe twero tito. Pe onongo atwero nindo. Awoto i ot, ka akwayo bot Lubanga wek omere jo pa En. Cen nen calo ni abedo i ofis pa Review ki ngat ma gitye gi lobo pa dul man. Onongo atye ka temo waco botgi, me konyogi. Ngat acel ma tye ki lobo ocungo owaco ni, 'Uwaco ni, “Tempe pa Rwot, Tempe pa Rwot, wan; kamano, wa tye ki twero me timo jami man, gi jami en, gi jami mukene.” Ento lok pa Lubanga gengo jami mapol ma un paro me timo.' I bino ne me acel, Kristo oloro Tempe. Piri i bino ne me aryo, obiro loro Tempe doki. En onongo obedo kany ka oloro Tempe. Pingo? Pien tic me cato gityeko keto iye, ci Lubanga gibalo. Ki otum kany, ki otum kono, ki otum kama mukene, peke cawa me paro Polo. Kome me cik pa Lubanga giyiko, ci an owinyo lapeny waci: 'In ityeko lubo cik i adwogi mane?' Dong lok owaco ni, 'Lubanga obiro loro ki yubu maleng Tempe pa En i ribe pa En.'</w:t>
      </w:r>
    </w:p>
    <w:p>
      <w:pPr>
        <w:pStyle w:val="ArticleScripture"/>
        <w:jc w:val="left"/>
      </w:pPr>
      <w:r>
        <w:rPr>
          <w:rFonts w:ascii="Times New Roman" w:hAnsi="Times New Roman" w:eastAsia="Times New Roman" w:cs="Times New Roman"/>
        </w:rPr>
        <w:t>I neno me odii an aneno ligangla me mac ma otye kacung i wi Battle Creek.</w:t>
      </w:r>
    </w:p>
    <w:p>
      <w:pPr>
        <w:pStyle w:val="ArticleScripture"/>
        <w:jc w:val="left"/>
      </w:pPr>
      <w:r>
        <w:rPr>
          <w:rFonts w:ascii="Times New Roman" w:hAnsi="Times New Roman" w:eastAsia="Times New Roman" w:cs="Times New Roman"/>
        </w:rPr>
        <w:t>Lacoo ki lawota, Lubanga tye matek ki wa. Amito waco botu ni, ka inge ki kica ma kicweyo i mac man, ladito pa jo wa gibedo mede, macalo kaka gubedo timo con, kun gupako meregi keken, Lubanga dong obi kawo ringe. Macalo kaka tye kwo, obi waco botgi i leb ma pe gitwero bolo ngiyo.</w:t>
      </w:r>
    </w:p>
    <w:p>
      <w:pPr>
        <w:pStyle w:val="ArticleScripture"/>
        <w:jc w:val="left"/>
      </w:pPr>
      <w:r>
        <w:rPr>
          <w:rFonts w:ascii="Times New Roman" w:hAnsi="Times New Roman" w:eastAsia="Times New Roman" w:cs="Times New Roman"/>
        </w:rPr>
        <w:t>"Lubanga tye ka neno wa me ngeyo ka wa bin twolo piny i anyim ne macalo lutino matino. An atye ka waco lok magi kombedi, pi wa obi oo bot ne i dwon piny ki cwinya ma opoto, ki ongeyo ngo ma tye mito wa timo.' Publishing Ministry, 170, 171.</w:t>
      </w:r>
    </w:p>
    <w:p>
      <w:pPr>
        <w:pStyle w:val="ArticleScripture"/>
        <w:jc w:val="left"/>
      </w:pPr>
      <w:r>
        <w:rPr>
          <w:rFonts w:ascii="Times New Roman" w:hAnsi="Times New Roman" w:eastAsia="Times New Roman" w:cs="Times New Roman"/>
        </w:rPr>
        <w:t>Kwena pi kare man pe tye ni, ‘Hekalu pa Rwot, Hekalu pa Rwot, Hekalu pa Rwot en wa.’ Rwot omako ngat mane macalo gic me kido?—Jogi ma giti kwede Kirisito; jogi ma giyie i adiera, ma gikwo i adiera, ma gibayo adiera i dul weng pa en. Review and Herald, October 22, 1903.</w:t>
      </w:r>
    </w:p>
    <w:p>
      <w:pPr>
        <w:pStyle w:val="ArticleScripture"/>
        <w:jc w:val="left"/>
      </w:pPr>
      <w:r>
        <w:rPr>
          <w:rFonts w:ascii="Times New Roman" w:hAnsi="Times New Roman" w:eastAsia="Times New Roman" w:cs="Times New Roman"/>
        </w:rPr>
        <w:t>Gin magi pe lok pa Sister White, ento lok pa Rwot; ki lacal pa En ocwalo gi bot an, wek acwale botu. Lubanga cwalo botu ni wek pe dok utimo tic ma lwenyo ki En. Tam mapol ocwalo pi jo ma gicako tito ni gi obedo Kristiani, ka ginyuto kit pa Satan, ka gi lwenyo i cwiny, i lok, ki i tic, mede anyim pa adwogi, ki adaa giceto i yoo ma Satan tero gi iye. I tek pa cwinygi, gi okawo twero ma pe obelong botgi i kit mo keken, ki ma pe myero gicwalo. Lapwony madit owaco ni, "Abi yik, abi yik, abi yik." Jo i Battle Creek owaco ni, "Tempu pa Rwot, tempu pa Rwot, wa abedo," ento gi tye katico kwede mac ma pe maler. Cwinygi pe giyot, ki pe gicwali piny ki ngwono pa Lubanga.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Yoel ki Kanisa pa Adiventis me Nino Abiro ma Laodikea - Namba 27</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