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Kitap pa Yoel ki Dul pa Seventh-day Adventist pa Laodicea - Namba 28</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Namba 28</w:t>
      </w:r>
    </w:p>
    <w:p>
      <w:pPr>
        <w:pStyle w:val="ArticleBody"/>
        <w:jc w:val="left"/>
      </w:pPr>
      <w:r>
        <w:rPr>
          <w:rFonts w:ascii="Times New Roman" w:hAnsi="Times New Roman" w:eastAsia="Times New Roman" w:cs="Times New Roman"/>
        </w:rPr>
        <w:t>Wan tye ka nongo tyeko apar aryo me Mesiya i Buk pa Matayo, ka rwomo gi kwede alama me yoo pa 144,000. Dong wa nyutu nywol pa Kristo, macalo alama me yoo pa cawa pa agiki, ma ocako movimenti weng me yubo. Nywol pa Kristo tye ki kube ki 1989, cawa pa agiki pa 144,000. Alama me yoo eno, kare weng, dok bene bino ikom en alama me yoo mukene, ma iye giceto ngec i wang lwak, pi lwak dok con romo dwoko lok.</w:t>
      </w:r>
    </w:p>
    <w:p>
      <w:pPr>
        <w:pStyle w:val="ArticleBody"/>
        <w:jc w:val="left"/>
      </w:pPr>
      <w:r>
        <w:rPr>
          <w:rFonts w:ascii="Times New Roman" w:hAnsi="Times New Roman" w:eastAsia="Times New Roman" w:cs="Times New Roman"/>
        </w:rPr>
        <w:t>Otyeko ma aryo me Mesia obedo lok me cal ma Yesu Kiristo owaco, ma tero piny kit me tic ma kicayo kwede me nyutu lok ma kiweyo maber bang cawa me agiki, ka medo me ngec kelo lok pi dul me kare man ma laling. Obedo 1831 pi jo Millerite, ki 1996 pi dul me 144,000. Ka lok kityeko keto bot jo weng, dong kimiyo teko ki otyeko me poropheti ma yaro cako me wot me temo. Teko meno obedo i August 11, 1840 pi jo Millerite, ki i 9/11 pi jo 144,000.</w:t>
      </w:r>
    </w:p>
    <w:p>
      <w:pPr>
        <w:pStyle w:val="ArticleHeading"/>
        <w:jc w:val="left"/>
      </w:pPr>
      <w:r>
        <w:rPr>
          <w:rFonts w:ascii="Arial" w:hAnsi="Arial" w:eastAsia="Arial" w:cs="Arial"/>
        </w:rPr>
        <w:t>Cal me yo me Mesiya ma adek en Jolacim pa 9/11</w:t>
      </w:r>
    </w:p>
    <w:p>
      <w:pPr>
        <w:pStyle w:val="ArticleScripture"/>
        <w:jc w:val="left"/>
      </w:pPr>
      <w:r>
        <w:rPr>
          <w:rFonts w:ascii="Times New Roman" w:hAnsi="Times New Roman" w:eastAsia="Times New Roman" w:cs="Times New Roman"/>
        </w:rPr>
        <w:t>En obino ocako odak i poto ma ki lwongo Nazareti, pi lok ma jonabi owaco obed otimo keken: “Obi lwongo ni Nasareeni.” Matayo 2:23.</w:t>
      </w:r>
    </w:p>
    <w:p>
      <w:pPr>
        <w:pStyle w:val="ArticleHeading"/>
        <w:jc w:val="left"/>
      </w:pPr>
      <w:r>
        <w:rPr>
          <w:rFonts w:ascii="Arial" w:hAnsi="Arial" w:eastAsia="Arial" w:cs="Arial"/>
        </w:rPr>
        <w:t>Ngec me anyim</w:t>
      </w:r>
    </w:p>
    <w:p>
      <w:pPr>
        <w:pStyle w:val="ArticleScripture"/>
        <w:jc w:val="left"/>
      </w:pPr>
      <w:r>
        <w:rPr>
          <w:rFonts w:ascii="Times New Roman" w:hAnsi="Times New Roman" w:eastAsia="Times New Roman" w:cs="Times New Roman"/>
        </w:rPr>
        <w:t>Obedo ni okwer bino aa ki i otwac pa Yese, ki okwer obiro molo ki i tyen pa iye. Isaiah 11:1, Judges 13.</w:t>
      </w:r>
    </w:p>
    <w:p>
      <w:pPr>
        <w:pStyle w:val="ArticleBody"/>
        <w:jc w:val="left"/>
      </w:pPr>
      <w:r>
        <w:rPr>
          <w:rFonts w:ascii="Times New Roman" w:hAnsi="Times New Roman" w:eastAsia="Times New Roman" w:cs="Times New Roman"/>
        </w:rPr>
        <w:t>Tyen me leb me Ibru ma ki loko ne calo ‘Branch’ en Netzer, ma bende en tyen me ‘Nazareth’. ‘Branch’ bino ki i ka pe cente me Nazareth.</w:t>
      </w:r>
    </w:p>
    <w:p>
      <w:pPr>
        <w:pStyle w:val="ArticleScripture"/>
        <w:jc w:val="left"/>
      </w:pPr>
      <w:r>
        <w:rPr>
          <w:rFonts w:ascii="Times New Roman" w:hAnsi="Times New Roman" w:eastAsia="Times New Roman" w:cs="Times New Roman"/>
        </w:rPr>
        <w:t>Rwot bi kwaco laco matino ki i kwo ma piny ma pe tye ki rwate, i tic pa en, calo kit ma otimo ka en obedo ki ringo i piny man. En pe oyero lapwonya me rabi ma gutyeko pwony; ento oyero dul me acel pa latic pa en, lacobo rech ma pe gutyeko pwony, gi ma apir. En tye ki latic ma bi kwaco gi ki i lakwo ki i pe ngene. Kun gitimo tic me kwo mapol, ki gubedo ki goye ma pe yabo, dano nenogi calo gin ma welo manok. Ento gibino obedo kidi ma welo, me lero maber pi Rwot. ‘Gin beme pa an,’ owaco Rwot pa jolweny weng, ‘i cawa ma an abedo ka acono kidi ma welo pa an.’ Review and Herald, May 5, 1903.</w:t>
      </w:r>
    </w:p>
    <w:p>
      <w:pPr>
        <w:pStyle w:val="ArticleBody"/>
        <w:jc w:val="left"/>
      </w:pPr>
      <w:r>
        <w:rPr>
          <w:rFonts w:ascii="Times New Roman" w:hAnsi="Times New Roman" w:eastAsia="Times New Roman" w:cs="Times New Roman"/>
        </w:rPr>
        <w:t>Twero pa Roho Maleng, twero pa Sista White, kede konyo ma kimiyo ki Roho Maleng pi Jones ki Waggoner, pe giyeyo i 1888, macalo ma Kora otimo bot twero pa Mose.</w:t>
      </w:r>
    </w:p>
    <w:p>
      <w:pPr>
        <w:pStyle w:val="ArticleScripture"/>
        <w:jc w:val="left"/>
      </w:pPr>
      <w:r>
        <w:rPr>
          <w:rFonts w:ascii="Times New Roman" w:hAnsi="Times New Roman" w:eastAsia="Times New Roman" w:cs="Times New Roman"/>
        </w:rPr>
        <w:t>Kamano, ngec pa Malaika me adek bibi kobo. Ka kare obino me omiyo ki twero madit loyo, Rwot obi timo tic pire ki kom gin me tic ma pe gi malo, ka owayo pami me gin ma gicweyo gi pire i tice pa En. Latic bibi cweke maber mapol, pe gi yubi mapol ki dul me buk, ento ki lube me Lamo pa En. Dano me yie ki kwayo bibi pwodo me aa ki rwom maleng, giyaro lok ma Lubanga omiyo gi. Keca pa Babilon bibi yaro piny. Adwogi ma kelo luoro me cwalo tim me kanisa ki twero me cik me lobo, yub me sipiritizim ma tye kakweyo, ceto ma i bwoc ento ywat ywat me twero pa Papa—wenge bi nyutu piny. Ki cik ma lamal man, jo bibi cubo cwiny. Alufu ikom alufu bibi winyo, gin ma pe giwinyo kare lok macalo man. Ki lacwec, giwinyo coyo ni Babilon obedo kanisa, opoto piny pi balgi ki keca gi, pi kwero adwogi ma ki cwalo bot en ki polo. Ka jo gidonyo bot lapwony me con ki penyo ma gicero cwiny ni, ‘Gin man tye kamano?’ lapwony me lamo gicwalo lok me apupuru, giyaro lok ma oyot, me piyo luorogi ki gudo cwiny ma onwake. Ento pien jo mapol gikwero bedo keken ki twero pa dano keken, gi mito lok ma tutwal, ‘Mano ni, Rwot owaco,’ lapwony me lamo ma piny omako, macalo Farisi me con—kun gipenyi twero gi—gubibedo ki keco madwong; gubiyaro ngec man ni obedo pa Setani, ci gubicako jo mapol ma gitye ki mit i keca me kwanyo nying ki lwoo jo ma gicwalo ne.</w:t>
      </w:r>
    </w:p>
    <w:p>
      <w:pPr>
        <w:pStyle w:val="ArticleBody"/>
        <w:jc w:val="left"/>
      </w:pPr>
      <w:r>
        <w:rPr>
          <w:rFonts w:ascii="Times New Roman" w:hAnsi="Times New Roman" w:eastAsia="Times New Roman" w:cs="Times New Roman"/>
        </w:rPr>
        <w:t>Labi ma pe romo miyo lok maber ki i ot me bedo marac i Nazaret gubino bot "medo wac" me Yesaya 27.</w:t>
      </w:r>
    </w:p>
    <w:p>
      <w:pPr>
        <w:pStyle w:val="ArticleScripture"/>
        <w:jc w:val="left"/>
      </w:pPr>
      <w:r>
        <w:rPr>
          <w:rFonts w:ascii="Times New Roman" w:hAnsi="Times New Roman" w:eastAsia="Times New Roman" w:cs="Times New Roman"/>
        </w:rPr>
        <w:t>Ki pim, ka oyubo woko, ibiro ribo kwede: en ogengo kec pa en ma matek marac i nino me kec me tung’ anyim. Yesaya 27:8.</w:t>
      </w:r>
    </w:p>
    <w:p>
      <w:pPr>
        <w:pStyle w:val="ArticleBody"/>
        <w:jc w:val="left"/>
      </w:pPr>
      <w:r>
        <w:rPr>
          <w:rFonts w:ascii="Times New Roman" w:hAnsi="Times New Roman" w:eastAsia="Times New Roman" w:cs="Times New Roman"/>
        </w:rPr>
        <w:t>“Yamo me tung ma ceng bino ki iye” me Islam, ma ki neno calo “kec me adek”, kede bende “miyo mirima me piny”, ne kiweyo woko ci ki gengo kare acel i 9/11.</w:t>
      </w:r>
    </w:p>
    <w:p>
      <w:pPr>
        <w:pStyle w:val="ArticleScripture"/>
        <w:jc w:val="left"/>
      </w:pPr>
      <w:r>
        <w:rPr>
          <w:rFonts w:ascii="Times New Roman" w:hAnsi="Times New Roman" w:eastAsia="Times New Roman" w:cs="Times New Roman"/>
        </w:rPr>
        <w:t>I cawa meno, ka tic me konyo pa Rwot pi gwoko kwo tye ka tyeko, peko bi bino i piny, ki jo pa piny bi mung cwiny; ento gibigwoko i lep, wek pe gi gengo tic pa malaika ma adek. I cawa meno, ‘yie me agiki,’ onyo nyiko ma aa ki bot Rwot, bi bino, me miyo rwom i dwon madongo pa malaika ma adek, kede me yubu joma maleng me cung i cawa ka peko abiro me agiki bi golo piny. Early Writings, 85.</w:t>
      </w:r>
    </w:p>
    <w:p>
      <w:pPr>
        <w:pStyle w:val="ArticleBody"/>
        <w:jc w:val="left"/>
      </w:pPr>
      <w:r>
        <w:rPr>
          <w:rFonts w:ascii="Times New Roman" w:hAnsi="Times New Roman" w:eastAsia="Times New Roman" w:cs="Times New Roman"/>
        </w:rPr>
        <w:t>Moses, Ellen White, A. T. Jones kacel ki E. J. Waggoner eka gicwako kabedo gi i 9/11 calo ludito pa Habakkuk 2, ma gipenyo ngo ma gubino waco ikare me ‘debate’ pa Aisaia, ma cako ka yamo me tung otum obino. Aisaia owaco ni ‘debate’ en aye ma kikwanyo woko bal ki i jo Lubanga.</w:t>
      </w:r>
    </w:p>
    <w:p>
      <w:pPr>
        <w:pStyle w:val="ArticleScripture"/>
        <w:jc w:val="left"/>
      </w:pPr>
      <w:r>
        <w:rPr>
          <w:rFonts w:ascii="Times New Roman" w:hAnsi="Times New Roman" w:eastAsia="Times New Roman" w:cs="Times New Roman"/>
        </w:rPr>
        <w:t>Ki pimo, ka ocako rwenyo, ibicako goyo lok kwede; ogengo yamo maracne i nino me yamo me anyim. Pien ki eni, bwono pa Yakobo bi yweyo woko; kede eni aye piang weng me kwanyo richone woko; ka omiyo kite weng me kac me misango obed macalo kite me caki ma kicuk-cuko woko, wii tiang me yik ki yik pe gibi cake. Yesaya 27:8, 9.</w:t>
      </w:r>
    </w:p>
    <w:p>
      <w:pPr>
        <w:pStyle w:val="ArticleBody"/>
        <w:jc w:val="left"/>
      </w:pPr>
      <w:r>
        <w:rPr>
          <w:rFonts w:ascii="Times New Roman" w:hAnsi="Times New Roman" w:eastAsia="Times New Roman" w:cs="Times New Roman"/>
        </w:rPr>
        <w:t>"Debate" ma tye pi kec pa agiki ma kikano i 9/11, ka Islam kigweyo woko, ci lacen kicako gwoko ne, en aye kit me golo bale pa Jacobo, ci omiyo Jacobo oyub odok Israel. Yubo ma Bibul nyuto pa Jacobo, lami me lagam, i Israel, tye ka nyutu mwaka 1856, ka dul me Millerite pa Philadelphia oyubo odok dul me Millerite pa Laodicea, ma ki ceng abicel lacen obedo Kanisa pa Seventh-day Adventist pa Laodicea. Yubo eni i lok pa kare pa Millerite tye ka nyutu lamal me yoo i lok pa kare pa 144,000, ka dul pa Laodicea pa 144,000 oyubo odok dul pa Philadelphia pa 144,000. Kabedo me yubo eno obedo ka Jacobo, ma nyutu "ngat ma kwanyo kabedo", oyubo odok Israel, ma nyutu "ludito".</w:t>
      </w:r>
    </w:p>
    <w:p>
      <w:pPr>
        <w:pStyle w:val="ArticleBody"/>
        <w:jc w:val="left"/>
      </w:pPr>
      <w:r>
        <w:rPr>
          <w:rFonts w:ascii="Times New Roman" w:hAnsi="Times New Roman" w:eastAsia="Times New Roman" w:cs="Times New Roman"/>
        </w:rPr>
        <w:t>“Lweny me lok” okwero woko richo pa Yakobo, ci obedo Isirayel ma oloyo. Gin ma kityeko yaro calo Isirayel gi loyo ki remo pa Lok ki lok pa wacgi.</w:t>
      </w:r>
    </w:p>
    <w:p>
      <w:pPr>
        <w:pStyle w:val="ArticleScripture"/>
        <w:jc w:val="left"/>
      </w:pPr>
      <w:r>
        <w:rPr>
          <w:rFonts w:ascii="Times New Roman" w:hAnsi="Times New Roman" w:eastAsia="Times New Roman" w:cs="Times New Roman"/>
        </w:rPr>
        <w:t>Gin oloyo ne ki remo pa Lamb, ki lok me coyo megi; pe gi hero ngima megi nyaka tho. Revelation 12:11.</w:t>
      </w:r>
    </w:p>
    <w:p>
      <w:pPr>
        <w:pStyle w:val="ArticleBody"/>
        <w:jc w:val="left"/>
      </w:pPr>
      <w:r>
        <w:rPr>
          <w:rFonts w:ascii="Times New Roman" w:hAnsi="Times New Roman" w:eastAsia="Times New Roman" w:cs="Times New Roman"/>
        </w:rPr>
        <w:t>“Lok me lamwonggi” obedo lok ma lurem pa Habakkuk openyo wek ongeyo. En nyutu yweyo gi me bedo maleng ki remo pa Lamb, ma tye me miyo gi bedo atir.</w:t>
      </w:r>
    </w:p>
    <w:p>
      <w:pPr>
        <w:pStyle w:val="ArticleScripture"/>
        <w:jc w:val="left"/>
      </w:pPr>
      <w:r>
        <w:rPr>
          <w:rFonts w:ascii="Times New Roman" w:hAnsi="Times New Roman" w:eastAsia="Times New Roman" w:cs="Times New Roman"/>
        </w:rPr>
        <w:t>Abi cungo i kabedo me lalo na, abi keto an i tung me ot ma lalar, abi rito me neno ngo ma obi waco bot an, ki ngo ma abi dwoko ka kinago an. Habakkuk 2:1.</w:t>
      </w:r>
    </w:p>
    <w:p>
      <w:pPr>
        <w:pStyle w:val="ArticleBody"/>
        <w:jc w:val="left"/>
      </w:pPr>
      <w:r>
        <w:rPr>
          <w:rFonts w:ascii="Times New Roman" w:hAnsi="Times New Roman" w:eastAsia="Times New Roman" w:cs="Times New Roman"/>
        </w:rPr>
        <w:t>Lok ‘reproved’ nyutu ni ‘goyo lok kwede’, kede ranyisi ‘loki’ pa Aisaia ma kikwanyo richo pa Jakobo. Ngat me gwoko neno i Habakuk mito ngeyo ngo ma myero obed lok me laloc pa iye, kede kigenone ni lapii pa Habakuk obedo kwena ma weko gin ma mito kwano woto malit i Coc Maler pa Lubanga kede ginongo kwena me keto dano maber kun geno. Habakuk 2 nyutu malara ni ngat me gwoko neno, i agiki me aya angwen me acaki, obedo i dul pa jo ma kiketo gi maber kun geno.</w:t>
      </w:r>
    </w:p>
    <w:p>
      <w:pPr>
        <w:pStyle w:val="ArticleScripture"/>
        <w:jc w:val="left"/>
      </w:pPr>
      <w:r>
        <w:rPr>
          <w:rFonts w:ascii="Times New Roman" w:hAnsi="Times New Roman" w:eastAsia="Times New Roman" w:cs="Times New Roman"/>
        </w:rPr>
        <w:t>Nen, cwiny ne ma opong pe obedo kakare iye; ento ngat ma tye kakare obi bedo ngima ki yie ne. Habakkuk 2:4.</w:t>
      </w:r>
    </w:p>
    <w:p>
      <w:pPr>
        <w:pStyle w:val="ArticleBody"/>
        <w:jc w:val="left"/>
      </w:pPr>
      <w:r>
        <w:rPr>
          <w:rFonts w:ascii="Times New Roman" w:hAnsi="Times New Roman" w:eastAsia="Times New Roman" w:cs="Times New Roman"/>
        </w:rPr>
        <w:t>Lok ma kiketo i wi pany me kidi aryo en yo macon pa Yeremia. Ento ka lagwoko pa Yeremia oturo alut, dul pa jo makobo cik, ma cwinygi opire malo, gikwer winyo. Gin obedo dul acel kwede ma kiwaco i nyig lok ma anyim, ma gikwero yiko i yo macon me nongo kuc ki dwogo cwiny.</w:t>
      </w:r>
    </w:p>
    <w:p>
      <w:pPr>
        <w:pStyle w:val="ArticleScripture"/>
        <w:jc w:val="left"/>
      </w:pPr>
      <w:r>
        <w:rPr>
          <w:rFonts w:ascii="Times New Roman" w:hAnsi="Times New Roman" w:eastAsia="Times New Roman" w:cs="Times New Roman"/>
        </w:rPr>
        <w:t>Ma Ladit owaco ni: Un bed i yoo, ki inen, ki penjo pi yoo macon—ange tye yoo maber—ki wot iye, ki ubino nongo kuc pi cwinya wunu. Ento gin owaco ni, “Pe wabino wot iye.” Bene an aketo luyote i tung wunu, waco ni, “Winji dwon apila.” Ento gin owaco ni, “Pe wabino winji.” Yeremia 6:16, 17.</w:t>
      </w:r>
    </w:p>
    <w:p>
      <w:pPr>
        <w:pStyle w:val="ArticleBody"/>
        <w:jc w:val="left"/>
      </w:pPr>
      <w:r>
        <w:rPr>
          <w:rFonts w:ascii="Times New Roman" w:hAnsi="Times New Roman" w:eastAsia="Times New Roman" w:cs="Times New Roman"/>
        </w:rPr>
        <w:t>Latic me gwoko ma kiketo gi i wi jo pa Lubanga i 9/11 obedo Musa, Ellen White, Jones ki Waggoner, ma kicoyo-gi calo waco ma oketho-ketho pa Musa, ma bende kicoyo calo lworo pa iye me waco i leb pa Misri, leb ma pe onongo owaco kwede pi higni apar angwen. I iye jo pa Ebru weng ki lwak ma ocunyo ma okadho i Red Sea ki Musa, Musa en aye obedo dano ma kit me waco ne obalo pa dano me lobo mukene. Kit me waco ne obedo kit me waco pa Nazarene. Peeta bende kinongo kit me waco ne.</w:t>
      </w:r>
    </w:p>
    <w:p>
      <w:pPr>
        <w:pStyle w:val="ArticleScripture"/>
        <w:jc w:val="left"/>
      </w:pPr>
      <w:r>
        <w:rPr>
          <w:rFonts w:ascii="Times New Roman" w:hAnsi="Times New Roman" w:eastAsia="Times New Roman" w:cs="Times New Roman"/>
        </w:rPr>
        <w:t>Ka okato manok, gin ma tye i but gibino bot Pita, gi owaco ni, “Adada, in bende itye acel ki gi; pien leb me in tye ka yaro in.” Matayo 26:73.</w:t>
      </w:r>
    </w:p>
    <w:p>
      <w:pPr>
        <w:pStyle w:val="ArticleBody"/>
        <w:jc w:val="left"/>
      </w:pPr>
      <w:r>
        <w:rPr>
          <w:rFonts w:ascii="Times New Roman" w:hAnsi="Times New Roman" w:eastAsia="Times New Roman" w:cs="Times New Roman"/>
        </w:rPr>
        <w:t>I tuk me yer pa Peter, en owaco apoya kare adek, ki gi moko ne mapat i tuk ki kit me lebo pa en, onyo lec ma pe waco maber. Kilas acel i tuk openyo Lubanga: "Ngo ma atye me waco i tuk?" Gi "yeno" yore macon, ki gi "winyo" dwon me opuk. Gi yeno ki winyo, ki ka agiki gi "waco i tuk," giyiko. Lok me yiko i kare me agiki nyutu calo lok pa Laodicea. Pe calo kanisa pa Laodicea, kanisa pa Filadelfia pe tye ki gudo.</w:t>
      </w:r>
    </w:p>
    <w:p>
      <w:pPr>
        <w:pStyle w:val="ArticleScripture"/>
        <w:jc w:val="left"/>
      </w:pPr>
      <w:r>
        <w:rPr>
          <w:rFonts w:ascii="Times New Roman" w:hAnsi="Times New Roman" w:eastAsia="Times New Roman" w:cs="Times New Roman"/>
        </w:rPr>
        <w:t>Ngat ma ogoyo, abi miyo en obed yang me ot i ot pa Lubanga pa an, kede pe dong obi aa oko; kede abi cono i iye nying pa Lubanga pa an, kede nying pa poto pa Lubanga pa an, ma en Jerusalem Manyen, ma obino aa ki polo ki bot Lubanga pa an; kede abi cono i iye nying pa an manyen. Ngat ma tye ki wii, winy gin ma Lamo owaco bot kanisa. Revelation 3:12, 13.</w:t>
      </w:r>
    </w:p>
    <w:p>
      <w:pPr>
        <w:pStyle w:val="ArticleBody"/>
        <w:jc w:val="left"/>
      </w:pPr>
      <w:r>
        <w:rPr>
          <w:rFonts w:ascii="Times New Roman" w:hAnsi="Times New Roman" w:eastAsia="Times New Roman" w:cs="Times New Roman"/>
        </w:rPr>
        <w:t>Kadi pe tye kwanyo piny, gin ma kicwalo bot Philadelphia tye pi joma ma loyo keken. Kanisa me Philadelphia kigenyo ki kanisa me Laodicea, ci i iye tye dul aryo: dul ma myero loyo, ki dul ma dong oloyo. Kanisa me Philadelphia kigenyo ki kanisa me Laodicea, ci kanisa me Laodicea obedo nyako ma peke ki ngec ma i Matayo 25.</w:t>
      </w:r>
    </w:p>
    <w:p>
      <w:pPr>
        <w:pStyle w:val="ArticleScripture"/>
        <w:jc w:val="left"/>
      </w:pPr>
      <w:r>
        <w:rPr>
          <w:rFonts w:ascii="Times New Roman" w:hAnsi="Times New Roman" w:eastAsia="Times New Roman" w:cs="Times New Roman"/>
        </w:rPr>
        <w:t>Kit pa Kanisa ma kinyutu ki nyako mapur ma pe gin ngec, kigwongo bende kit pa Laodicea. Review and Herald, August 19, 1890.</w:t>
      </w:r>
    </w:p>
    <w:p>
      <w:pPr>
        <w:pStyle w:val="ArticleBody"/>
        <w:jc w:val="left"/>
      </w:pPr>
      <w:r>
        <w:rPr>
          <w:rFonts w:ascii="Times New Roman" w:hAnsi="Times New Roman" w:eastAsia="Times New Roman" w:cs="Times New Roman"/>
        </w:rPr>
        <w:t>I 9/11, ka malaika obino piny i kare ma Twin Towers opoto, Jones ki Waggoner ocake nyutu kwena pa Laodikiya, kacel ki lok me cobo ikum kot me agiki ocake. Kwena me opuk pa Yeremiya obedo opuk me 7, ma en peko ma adek, ma en Islam, ma kityeko nyutu iye i yo macon ma kiyaro kwede ada—ada weng weng—ma kiyaro i tabelo pa Habakkuk me 1843 ki 1850. Kwena pa Laodikiya obedo yo keken me gwoko kwo, kede nyig lok ‘salvation’ nyutu ‘lonyo’. Ka Kirisito opako iye cal me kwojo i odu me cwiny pa Laodikiya, onyo ka obayo Laodikiya ni ka gi bi timo kuc ki En, En obi timo kuc ki gi, en keken kwena me lonyo ma kimiyo bot joo Seventh-day Adventist me Laodikiya.</w:t>
      </w:r>
    </w:p>
    <w:p>
      <w:pPr>
        <w:pStyle w:val="ArticleHeading"/>
        <w:jc w:val="left"/>
      </w:pPr>
      <w:r>
        <w:rPr>
          <w:rFonts w:ascii="Arial" w:hAnsi="Arial" w:eastAsia="Arial" w:cs="Arial"/>
        </w:rPr>
        <w:t>Alama me angwen me yo pa Mesia en lok pa Laodicea pi 9/11</w:t>
      </w:r>
    </w:p>
    <w:p>
      <w:pPr>
        <w:pStyle w:val="ArticleScripture"/>
        <w:jc w:val="left"/>
      </w:pPr>
      <w:r>
        <w:rPr>
          <w:rFonts w:ascii="Times New Roman" w:hAnsi="Times New Roman" w:eastAsia="Times New Roman" w:cs="Times New Roman"/>
        </w:rPr>
        <w:t>Pi obed otyeko lok ma janabi Yesaya owaco, waco ni, ‘En keken omako peko wa, ki ocwako tuo wa.’ Matayo 8:17.</w:t>
      </w:r>
    </w:p>
    <w:p>
      <w:pPr>
        <w:pStyle w:val="ArticleHeading"/>
        <w:jc w:val="left"/>
      </w:pPr>
      <w:r>
        <w:rPr>
          <w:rFonts w:ascii="Arial" w:hAnsi="Arial" w:eastAsia="Arial" w:cs="Arial"/>
        </w:rPr>
        <w:t>Ngec me anyim</w:t>
      </w:r>
    </w:p>
    <w:p>
      <w:pPr>
        <w:pStyle w:val="ArticleScripture"/>
        <w:jc w:val="left"/>
      </w:pPr>
      <w:r>
        <w:rPr>
          <w:rFonts w:ascii="Times New Roman" w:hAnsi="Times New Roman" w:eastAsia="Times New Roman" w:cs="Times New Roman"/>
        </w:rPr>
        <w:t>Adada, en otyeko rwako peko wa, kede otyeko yiko kec cwinya wa: ento wan onongo wacano ni en obedo otito, ma Lubanga ogoyo, kede ma peko ocwako iye. Yesaya 53:4.</w:t>
      </w:r>
    </w:p>
    <w:p>
      <w:pPr>
        <w:pStyle w:val="ArticleScripture"/>
        <w:jc w:val="left"/>
      </w:pPr>
      <w:r>
        <w:rPr>
          <w:rFonts w:ascii="Times New Roman" w:hAnsi="Times New Roman" w:eastAsia="Times New Roman" w:cs="Times New Roman"/>
        </w:rPr>
        <w:t>Bot malaika pa kanisa ma i Laodikea, ndiko; Gin man owaco ‘Amin’, shahidi ma rwate ki ma adaa, ocako yubo pa Lubanga: An angeyo tic mamegi, ni i pe bedo baridi onyo mac; ageno ni i obedo baridi onyo mac. Pien i bedo mom, ki pe baridi, ki pe mac, abi yweyo woko ki cogo na.</w:t>
      </w:r>
    </w:p>
    <w:p>
      <w:pPr>
        <w:pStyle w:val="ArticleScripture"/>
        <w:jc w:val="left"/>
      </w:pPr>
      <w:r>
        <w:rPr>
          <w:rFonts w:ascii="Times New Roman" w:hAnsi="Times New Roman" w:eastAsia="Times New Roman" w:cs="Times New Roman"/>
        </w:rPr>
        <w:t>Pien iwaco ni, “An abedo ma adwong, ki atye ki jami mapol, ki pe an mito gin mo keken”; ki pe ingeyo ni in itye ma pire tek, ki kwo marac, ki pe itye ki jami, ki pe ineno, ki pe itye ki gite.</w:t>
      </w:r>
    </w:p>
    <w:p>
      <w:pPr>
        <w:pStyle w:val="ArticleScripture"/>
        <w:jc w:val="left"/>
      </w:pPr>
      <w:r>
        <w:rPr>
          <w:rFonts w:ascii="Times New Roman" w:hAnsi="Times New Roman" w:eastAsia="Times New Roman" w:cs="Times New Roman"/>
        </w:rPr>
        <w:t>Ami kica ni in igam bot an zaabu ma kitemo i mac, wek in obed lonyo; kede rwat ma matut, wek in obed ki rwate, wek isoni me pe rwate in pe onen; kede ilub wang in ki yot me wang, wek in inen.</w:t>
      </w:r>
    </w:p>
    <w:p>
      <w:pPr>
        <w:pStyle w:val="ArticleScripture"/>
        <w:jc w:val="left"/>
      </w:pPr>
      <w:r>
        <w:rPr>
          <w:rFonts w:ascii="Times New Roman" w:hAnsi="Times New Roman" w:eastAsia="Times New Roman" w:cs="Times New Roman"/>
        </w:rPr>
        <w:t>Joma an amaro duto, aciko gi, kendo ayiko gi. Omiyo bedo ki ngut, kendo lok cwiny. Wen, atye i wang ot, kendo akol; ka ngat mo winyo dwone an, kendo oyab wang ot, abi donyo iye, abicam kode, kendo en bicane koda. Ngat ma oloyo, abi miye bedo koda i kom na, macalo ka an bene oloyo, kendo abedo ki Wuon an i kom ne. En ma tye ki tung, winye gima Tipu Maleng waco bot kanisa. Revelation 3:14-22.</w:t>
      </w:r>
    </w:p>
    <w:p>
      <w:pPr>
        <w:pStyle w:val="ArticleBody"/>
        <w:jc w:val="left"/>
      </w:pPr>
      <w:r>
        <w:rPr>
          <w:rFonts w:ascii="Times New Roman" w:hAnsi="Times New Roman" w:eastAsia="Times New Roman" w:cs="Times New Roman"/>
        </w:rPr>
        <w:t>Lok me kony me gulo zahabu, ki yik cing ma oyera, kede pobo mo i wang, obedo yat ma ki tito pi kit ma otum i tho me kare matwal, pe keken tho. Peko mo keken ma zahabu, yik cing, kede pobo mo romo yubo, peko meno rwate yot ki Kristo ma okelo peko wa i iye. Yohana obedo i kit ginyo i Patmos pi Lok pa Lubanga kede tesimoni pa Yesu, ma obedo Lamo me Poropheti. Lamo me Poropheti obedo yat pi Laodikea, kede twero me yac pa Lamo me Poropheti kicoyo calo i tic me Kristo me okelo peko wa i iye kede me omako dugu wa.</w:t>
      </w:r>
    </w:p>
    <w:p>
      <w:pPr>
        <w:pStyle w:val="ArticleBody"/>
        <w:jc w:val="left"/>
      </w:pPr>
      <w:r>
        <w:rPr>
          <w:rFonts w:ascii="Times New Roman" w:hAnsi="Times New Roman" w:eastAsia="Times New Roman" w:cs="Times New Roman"/>
        </w:rPr>
        <w:t>Yo keken ma Kristo omako peko wa, obedo ka wa yabo cwinya wa ki wa weko kube me bedo Nyasaye pa En ki bedo dano wa. En omako peko wa ka odonyo i ngolo wa ki bedo pa Jwii Maleng. Wa yabo cwinya ka waketo yot. Yot ma yabo cwinya en zaabu, kien ma oyera, ki yot me wang. Yot me wang en nyutu pa Lok pa Lubanga ma Jwii Maleng keken timo. Baibul en lacim pi tung wa, ki lacim ma miyo yor lero en lacim pa Kwek me odii.</w:t>
      </w:r>
    </w:p>
    <w:p>
      <w:pPr>
        <w:pStyle w:val="ArticleScripture"/>
        <w:jc w:val="left"/>
      </w:pPr>
      <w:r>
        <w:rPr>
          <w:rFonts w:ascii="Times New Roman" w:hAnsi="Times New Roman" w:eastAsia="Times New Roman" w:cs="Times New Roman"/>
        </w:rPr>
        <w:t>Lok me in obedo diic me tungna, ki mwoc me yorna. Zabura 119:105.</w:t>
      </w:r>
    </w:p>
    <w:p>
      <w:pPr>
        <w:pStyle w:val="ArticleBody"/>
        <w:jc w:val="left"/>
      </w:pPr>
      <w:r>
        <w:rPr>
          <w:rFonts w:ascii="Times New Roman" w:hAnsi="Times New Roman" w:eastAsia="Times New Roman" w:cs="Times New Roman"/>
        </w:rPr>
        <w:t>Ka kimiyo ngat me Laodikea tam ni myero en loro wange, myero en timo ne ki Leb pa Lubanga, ma obedo latut; ento, calo kit ma lok me poyo pa jo dako maleng aboro tye nyuto, latut pe tiyo ka pe tye ki mafuta. Jo Laodikea tye ki Bibulgi, mapol pe obedo King James Version, ento pe tye ki mafuta pa Lamo Maleng. Loro wange pa ngat me Laodikea kitimo ki kwena ma tye ki bedo pa Lamo Maleng.</w:t>
      </w:r>
    </w:p>
    <w:p>
      <w:pPr>
        <w:pStyle w:val="ArticleBody"/>
        <w:jc w:val="left"/>
      </w:pPr>
      <w:r>
        <w:rPr>
          <w:rFonts w:ascii="Times New Roman" w:hAnsi="Times New Roman" w:eastAsia="Times New Roman" w:cs="Times New Roman"/>
        </w:rPr>
        <w:t>Zaabu ma myero ngat Laodicea ocoko pe obedo keken geno, ento obedo geno ma timo tic ki hera kede ma pwodo cwinya. Macalo ki yat pa wang, zaabu bene tye ki nyutu pa jo Laodicea ma pe atir. Ngat Laodicea cwalo nyutu, calo jo pa Kristo weng, ni tye ki ‘geno’. Ento kit geno man en keken geno pa dano, kede obedo pe atir me geno ma kimego calo zaabu, pien geno ma kimego calo zaabu opwodo cwinya. Obedo geno ma yubo, kede jo ma tye ki geno me yubo ma atir gitye maleng, pien ‘yubo’ nyutu miyo bedo maleng. Jo Laodicea pe tye ki geno man, pien ka gitye kwede, Kristo pe obedo i woko, tye ka kwayo donyo.</w:t>
      </w:r>
    </w:p>
    <w:p>
      <w:pPr>
        <w:pStyle w:val="ArticleScripture"/>
        <w:jc w:val="left"/>
      </w:pPr>
      <w:r>
        <w:rPr>
          <w:rFonts w:ascii="Times New Roman" w:hAnsi="Times New Roman" w:eastAsia="Times New Roman" w:cs="Times New Roman"/>
        </w:rPr>
        <w:t>Pe tye yo me dyere me donjo i Paradaiso ma kicoyo odoco. Kwena ma kimumiyo dano pi nino agiki eni tye kamito ni, pe wan orwate ki yore me paro pa dano. Pe wa geno polisi pa loya me lobo. Myero wa obed dano me lamo ma ki piny cwiny, pe wa timo macalo gin ma kimuko wanggi ki latic pa Satani.</w:t>
      </w:r>
    </w:p>
    <w:p>
      <w:pPr>
        <w:pStyle w:val="ArticleScripture"/>
        <w:jc w:val="left"/>
      </w:pPr>
      <w:r>
        <w:rPr>
          <w:rFonts w:ascii="Times New Roman" w:hAnsi="Times New Roman" w:eastAsia="Times New Roman" w:cs="Times New Roman"/>
        </w:rPr>
        <w:t>Mapol tye ki yie, ento pe ki yie ma timo tic ki hera kede ma yweyo cwinya. Yie ma gwoko kwo pe obedo yie pa adwogi keken. “Jogi bene giyie, gi rwarwa.” Puk pa Roho Maler pa Lubanga omiyo dano yie ma obedo twero ma kwayo ki kwanyo, ma cweko kit pa ngat, kede ma keto dano i malo loyo tic me cik keken. Lok, tic, kede cwinya wa myero giyaro neto ni wan jo malubo Kristo.</w:t>
      </w:r>
    </w:p>
    <w:p>
      <w:pPr>
        <w:pStyle w:val="ArticleScripture"/>
        <w:jc w:val="left"/>
      </w:pPr>
      <w:r>
        <w:rPr>
          <w:rFonts w:ascii="Times New Roman" w:hAnsi="Times New Roman" w:eastAsia="Times New Roman" w:cs="Times New Roman"/>
        </w:rPr>
        <w:t>Ler madit loyo weng ki ogwedi madit ma Lubanga omiyo pe obedo gwoko ikom kwanyo cik ki weko yie i cawa me agiki man. Jogi ma Lubanga oyiko malo i kabedo me geno ma malo ginyalo dwogo ki i ler me polo dok i ngec me dano. Dong ler gi obedo otum, twero ma Lubanga oketo i lwete gi obedo otac, kit me kwo gi obedo gima cwinyo Lubanga. Lubanga pe ginyalo coyo. Golo woko ki iye dong, ci kare weng, bino lubo kwede gima obedo atir. Ka timo gin ma cwinyo Lubanga, ka pe gicimo dwogo cwiny ki weko woko maber, ento kama gitemo me yubu gi atir, gin obicako tero ngat marac ka cim ka cim i bwolo paka richo mapol gicime pe giyaro. Jogi weng ma mito bedo ki kit me kwo ma miyo gin lutic kacel ki Lubanga, ci me nongo tito pa Lubanga, myero gi ribo gi piny ki jogi ma ginen Lubanga, ki gwoko adiera ma Kriso omiyo Joon me omiyo piny weng. Manuscript Releases, volume 18, 30-36.</w:t>
      </w:r>
    </w:p>
    <w:p>
      <w:pPr>
        <w:pStyle w:val="ArticleBody"/>
        <w:jc w:val="left"/>
      </w:pPr>
      <w:r>
        <w:rPr>
          <w:rFonts w:ascii="Times New Roman" w:hAnsi="Times New Roman" w:eastAsia="Times New Roman" w:cs="Times New Roman"/>
        </w:rPr>
        <w:t>"Latam ma oyoo" obedo atir pa Kirisito.</w:t>
      </w:r>
    </w:p>
    <w:p>
      <w:pPr>
        <w:pStyle w:val="ArticleScripture"/>
        <w:jc w:val="left"/>
      </w:pPr>
      <w:r>
        <w:rPr>
          <w:rFonts w:ascii="Times New Roman" w:hAnsi="Times New Roman" w:eastAsia="Times New Roman" w:cs="Times New Roman"/>
        </w:rPr>
        <w:t>Wabed kicwiny ka wapako, ka wamiyi kiti; pien diro pa Nyathi me lwak obino, ka dako pa en omiyo pire obed kare. Kare, ne gimiye ni myero olub cal me linen ma ber, ma macet ki oyera; pien cal me linen ma ber en aye tic ma kare pa jo maleng. En owaco bot an ni, “Coo: Maber obedo i kom jo ma kikeme i karam me diro pa Nyathi me lwak.” En owaco bot an ni, “Gin aye lok matir pa Lubanga.” Revelation 19:7-9.</w:t>
      </w:r>
    </w:p>
    <w:p>
      <w:pPr>
        <w:pStyle w:val="ArticleBody"/>
        <w:jc w:val="left"/>
      </w:pPr>
      <w:r>
        <w:rPr>
          <w:rFonts w:ascii="Times New Roman" w:hAnsi="Times New Roman" w:eastAsia="Times New Roman" w:cs="Times New Roman"/>
        </w:rPr>
        <w:t>Dako ocwako cwec pire keni kun otiyo kwede dawa adek ma kimiyo bot Laodicea; kun otimo kamano, ocoyo pire keni obed dako me Philadelphia. Lok me coc magi tito piri bot Adventism, ma kinyutu iye i parabul me nyako apar ma pe ocako dako. Nyako magi gin jogi ma tye ka kuro ceto i lonyo ma kikwano gi iye. Dako me lonyo ocwako cwec, pien kimiyo iye i Zekariya chapta adek—i lok me Josua ki lacar. I kany, laya me Laodicea ma pe maleng kikwanyo woko, kicoko ki laya me lonyo ma oyera me lineni. Dawa man bene tero janeno me aryo i nying Ellen Gould White. Ellen nyutu can ma erer ki ma twolo, kede tye calo yot me wang. Gould en lok me Lenglisi macon pi “gold,” kede nyutu “zahabu.” White tye calo bedo maleng; kede nying man pe kimgwoko bot ne tin i 1846, ka onongo olonyo ki James. Eka kityeko dwoko nying ne me White. Lok me nying kede lonyo gin cal aryo me kica me rwom. Mapwod lonyo, nying ne en Harmon, ma nyutu “lwak me kuc,” calo ma onongo en kamano. Ellen White en kwena pa Laodicea, kede weyo ne obedo weyo warwoko!</w:t>
      </w:r>
    </w:p>
    <w:p>
      <w:pPr>
        <w:pStyle w:val="ArticleBody"/>
        <w:jc w:val="left"/>
      </w:pPr>
      <w:r>
        <w:rPr>
          <w:rFonts w:ascii="Times New Roman" w:hAnsi="Times New Roman" w:eastAsia="Times New Roman" w:cs="Times New Roman"/>
        </w:rPr>
        <w:t>Wan bino mede me yaro loka me aporo apar aryo pa Mesiya i Buk me Matayo i atikol ma bino.</w:t>
      </w:r>
    </w:p>
    <w:p>
      <w:pPr>
        <w:pStyle w:val="ArticleScripture"/>
        <w:jc w:val="left"/>
      </w:pPr>
      <w:r>
        <w:rPr>
          <w:rFonts w:ascii="Times New Roman" w:hAnsi="Times New Roman" w:eastAsia="Times New Roman" w:cs="Times New Roman"/>
        </w:rPr>
        <w:t>Fweny pa Yohana 3:14–18 ma kicoyo.</w:t>
      </w:r>
    </w:p>
    <w:p>
      <w:pPr>
        <w:pStyle w:val="ArticleScripture"/>
        <w:jc w:val="left"/>
      </w:pPr>
      <w:r>
        <w:rPr>
          <w:rFonts w:ascii="Times New Roman" w:hAnsi="Times New Roman" w:eastAsia="Times New Roman" w:cs="Times New Roman"/>
        </w:rPr>
        <w:t>Ayaa, tito ma pire tek! Ngat mapol tye i kit me bworo man. Apeny ma dichol lami weng me kwano ki cing matek chapta adek me Buk me Yaro, pien iye ki tito kit pa gin ma tye i nino me agiki. Kwano ki cing maber ves weng i chapta man, pien ki lok man Yesu tye kawaco bot in.</w:t>
      </w:r>
    </w:p>
    <w:p>
      <w:pPr>
        <w:pStyle w:val="ArticleScripture"/>
        <w:jc w:val="left"/>
      </w:pPr>
      <w:r>
        <w:rPr>
          <w:rFonts w:ascii="Times New Roman" w:hAnsi="Times New Roman" w:eastAsia="Times New Roman" w:cs="Times New Roman"/>
        </w:rPr>
        <w:t>Ka pud ma jo mo kiketo gi cal ki lok me Laodicea, gin obedo jo ma tye ki kome madit, nyutu pa Baibul, ma Adventist me Nino Abiro gi otyeko nongo. Manuscript Releases, volume 18, 193.</w:t>
      </w:r>
    </w:p>
    <w:p>
      <w:pPr>
        <w:pStyle w:val="ArticleScripture"/>
        <w:jc w:val="left"/>
      </w:pPr>
      <w:r>
        <w:rPr>
          <w:rFonts w:ascii="Times New Roman" w:hAnsi="Times New Roman" w:eastAsia="Times New Roman" w:cs="Times New Roman"/>
        </w:rPr>
        <w:t>Jo pa Lubanga ma adada i gwoko cikke pa En nyuto bot piny kit bedo ma kwer, ma pe tye ki bal, ka gi yiko ki yoo ticgi keken ni cik pa Rwot tye opong woko, miyo cwiny dwogo. Kamito, Rwot Yesu, Wod Lubanga, ki lubo cik pa Lubanga, oyubu ci ogonyo cik eno. Lubanga adada bi waco peko bot memba acel acel i kanisa weng ma oyaro ni obedo Seventh-day Adventist, ma pe timo tic pa En; ento, ki riyo-wii, ki guro cwiny keken, kacel ki kwo me lobo, onyuto ni ada ma bino ki polo pe otimo budo i kit ne.</w:t>
      </w:r>
    </w:p>
    <w:p>
      <w:pPr>
        <w:pStyle w:val="ArticleScripture"/>
        <w:jc w:val="left"/>
      </w:pPr>
      <w:r>
        <w:rPr>
          <w:rFonts w:ascii="Times New Roman" w:hAnsi="Times New Roman" w:eastAsia="Times New Roman" w:cs="Times New Roman"/>
        </w:rPr>
        <w:t>Tim ber i kwan maber Nyutu pa Yohana 3:15-18. Dwong pa Yesu Kiristo owinyo. ‘Weng ma an ahero, an apoyo-gi kede an agoyo-gi cing; omiyo bedi ki pire tek [pe ki cwiny ma atura], ci ilok cwiny. Nen, an [Laler wunu] acung i law, ka akok i law; ka dano mo winyo dwong na, ci oyab law, abi bino i iye, abicam ki iye, iye bica ki an. En ma loyo, abimigi twero me bedo ki an i kom na, macalo ni an bene aloyo, ci abedo ki Lacoo na i kom pa Lacoo na’ [Nyutu pa Yohana 3:19-21].</w:t>
      </w:r>
    </w:p>
    <w:p>
      <w:pPr>
        <w:pStyle w:val="ArticleScripture"/>
        <w:jc w:val="left"/>
      </w:pPr>
      <w:r>
        <w:rPr>
          <w:rFonts w:ascii="Times New Roman" w:hAnsi="Times New Roman" w:eastAsia="Times New Roman" w:cs="Times New Roman"/>
        </w:rPr>
        <w:t>Kanisa bitwero winyo ki timo kwena me Laodicea? Bibidwogo, onyo, kata ka kwena me adier ma matek ducu—kwena pa malaika adek—tye kitetito i piny weng, gibimedo wot i richo? Man obedo kwena me kica ma agiki, ciko ma agiki bot piny ma opoto woko. Ka kanisa pa Lubanga obedo macok coki, pe obedo ki yot bot Lubanga, calo kanisa ma kiloko ni gi oboto woko, ka gityeko bedo ot pa lami, geng pa tipu marac weng, ki ot me gengo winyo mo keken ma pe maleng ki ma gimaro pe. Gin ma gityeko nongo kare me winyo ki yaro adier, kadi giyube gi bot Kanisa pa Seventh-day Adventist, kikwanyo nyinggi ‘jo ma gwoko cik pa Lubanga,’ ento pe gitye ki dwong me cwiny kede loro cwinygi bot Lubanga loyo ma tye i kanisa me nying keken, gibigamo apoya pa Lubanga tutwal calo kanisa ma gimego cik pa Lubanga. Gin keken ma kiloro maleng kun adier gibicweyo dol pa rwot i ot me polo ma Kristo owoto me yiko pi jo ma gimito en ka gi gwoko cikke.</w:t>
      </w:r>
    </w:p>
    <w:p>
      <w:pPr>
        <w:pStyle w:val="ArticleScripture"/>
        <w:jc w:val="left"/>
      </w:pPr>
      <w:r>
        <w:rPr>
          <w:rFonts w:ascii="Times New Roman" w:hAnsi="Times New Roman" w:eastAsia="Times New Roman" w:cs="Times New Roman"/>
        </w:rPr>
        <w:t>'Ngat ma owaco ni, “An ngeyo En,” ento pe agudo cik pa En, en obedo jalok, kede adwogi pe tye iye' [1 John 2:4]. Man cwako weng gin ma giwaco ni gi ngeyo Lubanga, kede ni gigudo cik pa En, ento pe giyaro man ki tic maber. Gibipokore calo ticegi. 'Ngat mo ma obedo iye pe otimo kwer; ngat mo ma otimo kwer, pe oneno En, kadi pe ongeyo En' [1 John 3:6]. Man kimiyo bot jigi pa kanisa weng, kacel ki jigi pa kanisa me Seventh-day Adventist. 'Lutino matidi, pe ngat mo kwanyo wunu woko: ngat ma otimo maber, obedo maber, calo ka En obedo maber. Ngat ma otimo kwer obedo pa Setani; pien Setani otimo kwer ki i acakki. Paka man Wod Lubanga oyuto piny, wek ogengo tice pa Setani. Ngat mo ma onywolo ki bot Lubanga pe otimo kwer; pien seedi pa En tye ka bedo iye; kacel pe twero timo kwer, pien onywolo ki bot Lubanga. I man lutino pa Lubanga kede lutino pa Setani giyaro piny: ngat mo ma pe otimo maber pe obedo pa Lubanga; kadi ngat ma pe oher owadgi' [1 John 3:7-10].</w:t>
      </w:r>
    </w:p>
    <w:p>
      <w:pPr>
        <w:pStyle w:val="ArticleScripture"/>
        <w:jc w:val="left"/>
      </w:pPr>
      <w:r>
        <w:rPr>
          <w:rFonts w:ascii="Times New Roman" w:hAnsi="Times New Roman" w:eastAsia="Times New Roman" w:cs="Times New Roman"/>
        </w:rPr>
        <w:t>Jo weng ma giwaco ni gin jo Adventist ma gwoko Sabat, ento gimedo i richo, i wang Lubanga, gin jo me lok mape acel. Yore me richo pa gi tye gikwanyo tic pa Lubanga. Gitye gikelo jo mukene i richo. Lok obino ki bot Lubanga bot dano acel acel ma tye i ot lamo wa, ‘Keto yore ma cing pi tungu wun, pi pe gungolo woko ki i yoo gin ma tunggi opoto; ento obed oyubu. Wot ikom kuc ki dano weng, kede bedo maleng, ma ka pe obed, dano mo pe bino neno Rwot; neno matek, pi pe bed dano mo opoto ki kica pa Lubanga; pi pe rwak me lewic marac ma ocako yeyo omiyu peko, ci pi en jo mapol obed gibale; pi pe bed dano mo me richo me riek, onyo dano ma pe maleng, macalo Esau, ma pi tem acel me nyama ocuno twero pa lacen. Pien un ngeyo ni, ceng me anyim, ka ne omer me yabo lagam, ogwero woko; pien ononge pe kabedo me dwogo cwiny, ka oyenyo matek ki kwene’ [Hebru 12:13-17].</w:t>
      </w:r>
    </w:p>
    <w:p>
      <w:pPr>
        <w:pStyle w:val="ArticleScripture"/>
        <w:jc w:val="left"/>
      </w:pPr>
      <w:r>
        <w:rPr>
          <w:rFonts w:ascii="Times New Roman" w:hAnsi="Times New Roman" w:eastAsia="Times New Roman" w:cs="Times New Roman"/>
        </w:rPr>
        <w:t>Man eni rwate bot ngat mapol ma giwaco ni gi tye ka geno ada. Kama, me wekgi weko tim mamegi me piye cwinya, gin mede i yore marac me kwano labongo bwongo me yubo wic pa Satan. Richo pe gi neno calo richo. Cwinygi pire kicoke ma pe ki kwer, cwinygi kicoko marac, enyen bene paro mamegi piny ka piny tye marac. Satan tye ka tic kwede gi calo lacuk me gwayo cwinya bot tim ma pe ki kwer ma tuko dano weng. “Ngat ma oremo cik pa Mose [ma en aye cik pa Lubanga] otho labongo kica, i but lalingo aryo onyo adek: ento gumo ma tek maloyo angec mene, itum ni, bityeko paro ni obedo itwero loyo, ngat ma odugu i tiye Wod Lubanga, ki ocono rem me lagam, ma kwero ne kwede, calo gin ma pe ki kwer, ki ocoyo Lamo me kica? Pingo wa ngeyo En ma owaco ni, ‘Golo cwiny en pera; ani abi dwogo,’ owaco Rwot. Kadong, ‘Rwot obi ludi jo mamege.’ ‘En gin me bwor madwong me poto i lwete pa Lubanga ma tye ngima’ [Heberu 10:28-31]. Manuscript Releases, volume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Kitap pa Yoel ki Dul pa Seventh-day Adventist pa Laodicea - Namba 28</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