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Yoel ki Kanisa Adventist me Sabat pa Laodikea - Namba 29</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Namba 29</w:t>
      </w:r>
    </w:p>
    <w:p>
      <w:pPr>
        <w:pStyle w:val="ArticleBody"/>
        <w:jc w:val="left"/>
      </w:pPr>
      <w:r>
        <w:rPr>
          <w:rFonts w:ascii="Times New Roman" w:hAnsi="Times New Roman" w:eastAsia="Times New Roman" w:cs="Times New Roman"/>
        </w:rPr>
        <w:t>Lok pa janabi me Mesiya ma abicel i Buk pa Matayo obedo lakit me yo me piny cwiny ki tho. I ceng 18 me dwe July, 2020, nyutu anyim me bur me balo Nashville oketo Eliya ki Mose i tho.</w:t>
      </w:r>
    </w:p>
    <w:p>
      <w:pPr>
        <w:pStyle w:val="ArticleHeading"/>
        <w:jc w:val="left"/>
      </w:pPr>
      <w:r>
        <w:rPr>
          <w:rFonts w:ascii="Arial" w:hAnsi="Arial" w:eastAsia="Arial" w:cs="Arial"/>
        </w:rPr>
        <w:t>Alama me yo pa Mesiya ma abicel en poko cwinya me nino 18 me July, 2020</w:t>
      </w:r>
    </w:p>
    <w:p>
      <w:pPr>
        <w:pStyle w:val="ArticleScripture"/>
        <w:jc w:val="left"/>
      </w:pPr>
      <w:r>
        <w:rPr>
          <w:rFonts w:ascii="Times New Roman" w:hAnsi="Times New Roman" w:eastAsia="Times New Roman" w:cs="Times New Roman"/>
        </w:rPr>
        <w:t>Eka otyeko piny gin ma ki waco ki Jeremia nabi, waco ni, “I Rama ki winyo dwon me peko, ki kwalo lwak, ki kwel madwong; Rakel kwalo lwak pi nyithine, pe omito ki cweyo, pien pe gitye.” Matayo 2:17-18.</w:t>
      </w:r>
    </w:p>
    <w:p>
      <w:pPr>
        <w:pStyle w:val="ArticleHeading"/>
        <w:jc w:val="left"/>
      </w:pPr>
      <w:r>
        <w:rPr>
          <w:rFonts w:ascii="Arial" w:hAnsi="Arial" w:eastAsia="Arial" w:cs="Arial"/>
        </w:rPr>
        <w:t>Ngec me anyim</w:t>
      </w:r>
    </w:p>
    <w:p>
      <w:pPr>
        <w:pStyle w:val="ArticleScripture"/>
        <w:jc w:val="left"/>
      </w:pPr>
      <w:r>
        <w:rPr>
          <w:rFonts w:ascii="Times New Roman" w:hAnsi="Times New Roman" w:eastAsia="Times New Roman" w:cs="Times New Roman"/>
        </w:rPr>
        <w:t>Man aye gima Rwot owaco ni: Owinyo dwon i Ramah, ywak, ki ywak ma pire tek; Rahel tye ka ywak pi nyithine, pe ogamo miyo kuc pi nyithine, pien pe dong gitye. Yeremia 31:15.</w:t>
      </w:r>
    </w:p>
    <w:p>
      <w:pPr>
        <w:pStyle w:val="ArticleBody"/>
        <w:jc w:val="left"/>
      </w:pPr>
      <w:r>
        <w:rPr>
          <w:rFonts w:ascii="Times New Roman" w:hAnsi="Times New Roman" w:eastAsia="Times New Roman" w:cs="Times New Roman"/>
        </w:rPr>
        <w:t>Mose ki Eliya gubedo ginek i yo me Sodomu ki Misiri. Lok agiki me Cik ma Macon nyutu ni Eliya obino pi anyim nino maduong ki ma rwenyo cwinya pa Rwot. Nino ma rwenyo cwinya cako ka Mikael ocung i Daniel 12, ki i Revelation 22 kityaro ni, ‘ngat ma tye laber, ki ngat ma tye marac,’ gibed i kit en pi kare weng.</w:t>
      </w:r>
    </w:p>
    <w:p>
      <w:pPr>
        <w:pStyle w:val="ArticleScripture"/>
        <w:jc w:val="left"/>
      </w:pPr>
      <w:r>
        <w:rPr>
          <w:rFonts w:ascii="Times New Roman" w:hAnsi="Times New Roman" w:eastAsia="Times New Roman" w:cs="Times New Roman"/>
        </w:rPr>
        <w:t>I kare meno, Mikael, rwot madit ma lubo nyithin jo mamegi, obicung woko; ci bino kare me bal madwong, macalo pe obedo kare mo keken ki kare ma cako bedo dugu nyo i kare meno; i kare meno jo mamegi bikwanyo woko, dano acel-acel ma bikikene coyo iye i buk.</w:t>
      </w:r>
    </w:p>
    <w:p>
      <w:pPr>
        <w:pStyle w:val="ArticleScripture"/>
        <w:jc w:val="left"/>
      </w:pPr>
      <w:r>
        <w:rPr>
          <w:rFonts w:ascii="Times New Roman" w:hAnsi="Times New Roman" w:eastAsia="Times New Roman" w:cs="Times New Roman"/>
        </w:rPr>
        <w:t>Ngat ma pe atir, obed pe atir dok keken; ki ngat ma dirica, obed dirica dok keken; ki ngat ma atir, obed atir dok keken; ki ngat ma maleng, obed maleng dok keken. Revelation 22:11.</w:t>
      </w:r>
    </w:p>
    <w:p>
      <w:pPr>
        <w:pStyle w:val="ArticleBody"/>
        <w:jc w:val="left"/>
      </w:pPr>
      <w:r>
        <w:rPr>
          <w:rFonts w:ascii="Times New Roman" w:hAnsi="Times New Roman" w:eastAsia="Times New Roman" w:cs="Times New Roman"/>
        </w:rPr>
        <w:t>Elija myero onen piny ka kare pa kica ogiko, kede i Buk me Nyuto chapta apar acel kigero, ento ocako i tho, piny ka kare pa kica ogiko. Ocako i tho kede oyabo lok pa iye nyo ka kare pa kica ogiko; kun dong bedo me ocako i tho mapat, pa jo maber kede jo marac.</w:t>
      </w:r>
    </w:p>
    <w:p>
      <w:pPr>
        <w:pStyle w:val="ArticleScripture"/>
        <w:jc w:val="left"/>
      </w:pPr>
      <w:r>
        <w:rPr>
          <w:rFonts w:ascii="Times New Roman" w:hAnsi="Times New Roman" w:eastAsia="Times New Roman" w:cs="Times New Roman"/>
        </w:rPr>
        <w:t>Jo mapol ma nino i pobo me piny gibiro chier; jo mogo gibiro bedo i ngima pa kare weng, ento jo mogo gibiro bedo i apir kede tito pa kare weng. Daniel 12:2.</w:t>
      </w:r>
    </w:p>
    <w:p>
      <w:pPr>
        <w:pStyle w:val="ArticleBody"/>
        <w:jc w:val="left"/>
      </w:pPr>
      <w:r>
        <w:rPr>
          <w:rFonts w:ascii="Times New Roman" w:hAnsi="Times New Roman" w:eastAsia="Times New Roman" w:cs="Times New Roman"/>
        </w:rPr>
        <w:t>Ciero ma patpat opongo ki Dwogo me Aryo pa Kristo, kama gi ma ber i wang Lubanga ma otho gicier, ci dong obedo mwaka 1,000 ka jo lacic gibedo lobo bura bot gi ma orem. I agiki me mwaka 1,000 tye ciero mukene, ki Dwogo me Adek pa Kristo. Rek me ciero ma poro rwate ki ciero pa liech pa Papa, ento ciero acel acel obedo gin ma patpat i Lok me poro pa Lubanga. I dwe July 18, 2020, dul me Laodicea pa 144,000 gikweyo kwo pa gigin kun gibalo cik pa Kristo ma gengo keto kare mapol loyo 1844.</w:t>
      </w:r>
    </w:p>
    <w:p>
      <w:pPr>
        <w:pStyle w:val="ArticleBody"/>
        <w:jc w:val="left"/>
      </w:pPr>
      <w:r>
        <w:rPr>
          <w:rFonts w:ascii="Times New Roman" w:hAnsi="Times New Roman" w:eastAsia="Times New Roman" w:cs="Times New Roman"/>
        </w:rPr>
        <w:t>Ci dwon onwiny i Rama, ma pirone ni dwong me cwiny ki keto dwong i kene keken. Rachel, ma pirone ni jawot maber, tye ka liyo peko pien Moses ki Elijah pe tye, ki madwong loyo, pe gu romo me nywako kweg. Pe gitye ki kweg, ki Laloc Maleng en ma miyo kweg, ma obicwalo ka dwon i gwang ocake i dwe me July me 2023.</w:t>
      </w:r>
    </w:p>
    <w:p>
      <w:pPr>
        <w:pStyle w:val="ArticleBody"/>
        <w:jc w:val="left"/>
      </w:pPr>
      <w:r>
        <w:rPr>
          <w:rFonts w:ascii="Times New Roman" w:hAnsi="Times New Roman" w:eastAsia="Times New Roman" w:cs="Times New Roman"/>
        </w:rPr>
        <w:t>Gin man timore kun mapwod pe ogiko kare me temo, ki calo ma Buk me Nyuto waco, kun mapwod pe ogiko kare me temo Nyuto pa Yesu Kiristo kiyabo woko. Yabo woko eni en aye ma odwogo kwo pa Mose ki Elija, ma bende en Rakeel, ludoko yot maber, ma onongo tye ka loro ki kundo pi nyarege; en pe onongo nongo kuc. Kundone odwoko cwiny maber ka nyarege gidwogo kwo.</w:t>
      </w:r>
    </w:p>
    <w:p>
      <w:pPr>
        <w:pStyle w:val="ArticleScripture"/>
        <w:jc w:val="left"/>
      </w:pPr>
      <w:r>
        <w:rPr>
          <w:rFonts w:ascii="Times New Roman" w:hAnsi="Times New Roman" w:eastAsia="Times New Roman" w:cs="Times New Roman"/>
        </w:rPr>
        <w:t>En owaco bot an ni: Pe i keto cing i lok me poropheti me buk man; pien kare tye oko. Revelation 22:10.</w:t>
      </w:r>
    </w:p>
    <w:p>
      <w:pPr>
        <w:pStyle w:val="ArticleBody"/>
        <w:jc w:val="left"/>
      </w:pPr>
      <w:r>
        <w:rPr>
          <w:rFonts w:ascii="Times New Roman" w:hAnsi="Times New Roman" w:eastAsia="Times New Roman" w:cs="Times New Roman"/>
        </w:rPr>
        <w:t>Mose ki Elija gibedo otho i yoo pa Sodom ki pa Misiri, kadong calo ki Kriisto, jo 144,000 gibilwongo woko ki Misiri, ka cako dwoko kacel i dwe Julai me 2023.</w:t>
      </w:r>
    </w:p>
    <w:p>
      <w:pPr>
        <w:pStyle w:val="ArticleHeading"/>
        <w:jc w:val="left"/>
      </w:pPr>
      <w:r>
        <w:rPr>
          <w:rFonts w:ascii="Arial" w:hAnsi="Arial" w:eastAsia="Arial" w:cs="Arial"/>
        </w:rPr>
        <w:t>Alama me Yoo pa Mesia ma abicel obedo luongo woko ki i Misiri i Dwe me Julai me mwaka 2023.</w:t>
      </w:r>
    </w:p>
    <w:p>
      <w:pPr>
        <w:pStyle w:val="ArticleScripture"/>
        <w:jc w:val="left"/>
      </w:pPr>
      <w:r>
        <w:rPr>
          <w:rFonts w:ascii="Times New Roman" w:hAnsi="Times New Roman" w:eastAsia="Times New Roman" w:cs="Times New Roman"/>
        </w:rPr>
        <w:t>En obedo kun nyaka ka Herode otho: me opong gin ma Lubanga owaco ki lanen, waco ni, ‘Ki piny Misiri a luongo woda.’ Matayo 2:15.</w:t>
      </w:r>
    </w:p>
    <w:p>
      <w:pPr>
        <w:pStyle w:val="ArticleHeading"/>
        <w:jc w:val="left"/>
      </w:pPr>
      <w:r>
        <w:rPr>
          <w:rFonts w:ascii="Arial" w:hAnsi="Arial" w:eastAsia="Arial" w:cs="Arial"/>
        </w:rPr>
        <w:t>Ngec me anyim</w:t>
      </w:r>
    </w:p>
    <w:p>
      <w:pPr>
        <w:pStyle w:val="ArticleScripture"/>
        <w:jc w:val="left"/>
      </w:pPr>
      <w:r>
        <w:rPr>
          <w:rFonts w:ascii="Times New Roman" w:hAnsi="Times New Roman" w:eastAsia="Times New Roman" w:cs="Times New Roman"/>
        </w:rPr>
        <w:t>Ka Isirayeli onongo obedo otino, an onongo amarone, ci onongo akwaco wuoda ki Misiri. Hosea 11:1.</w:t>
      </w:r>
    </w:p>
    <w:p>
      <w:pPr>
        <w:pStyle w:val="ArticleBody"/>
        <w:jc w:val="left"/>
      </w:pPr>
      <w:r>
        <w:rPr>
          <w:rFonts w:ascii="Times New Roman" w:hAnsi="Times New Roman" w:eastAsia="Times New Roman" w:cs="Times New Roman"/>
        </w:rPr>
        <w:t>Jo ma otho tye i yoo pa Misiri, dwon pa polo ma aa ki pat lwongo bonde pa Ezekiel me okutu pa jo ma otho i kwo. Dwon eno ocako winyo i July 2023.</w:t>
      </w:r>
    </w:p>
    <w:p>
      <w:pPr>
        <w:pStyle w:val="ArticleScripture"/>
        <w:jc w:val="left"/>
      </w:pPr>
      <w:r>
        <w:rPr>
          <w:rFonts w:ascii="Times New Roman" w:hAnsi="Times New Roman" w:eastAsia="Times New Roman" w:cs="Times New Roman"/>
        </w:rPr>
        <w:t>Ci bang nino adek ki nus, Roho pa kwo ma oa i bot Lubanga odonyo iye gi, ci gicung i tiende gi; luoro madwong opolo i botgi ma oneno gi. Ci gi winyo dwon madwong ma aa ki polo ma owaco botgi ni, “Binu malo kany.” Ci gidhi malo i polo i oboke; ci joma okwero gi oneno gi. Revelation 11:11, 12.</w:t>
      </w:r>
    </w:p>
    <w:p>
      <w:pPr>
        <w:pStyle w:val="ArticleBody"/>
        <w:jc w:val="left"/>
      </w:pPr>
      <w:r>
        <w:rPr>
          <w:rFonts w:ascii="Times New Roman" w:hAnsi="Times New Roman" w:eastAsia="Times New Roman" w:cs="Times New Roman"/>
        </w:rPr>
        <w:t>Lubanga okwaco Wodne woko ki Ijipt, kadong Mose bende okwaco woko ki Ijipt; pien Mose calo Alfa, ni Yesu calo Omega, ginyutu kit obedo pa 144,000, ma gitito nyim pa Mose ki pa Mwanakondoo. Nyim eno tye ki kwac me wot woko ki Ijipt. I buk Ezekiel ginyutu kare aryo, ma gicwalo calo anyim i kare aryo i yubo Adam. Acelo, ringo kicweyo; ci bang en, pum me bedo kiketo i ringo, ci obedo ngima. I Fweny pa Yohana potbuk 11, kare ma acel obedo donjo me Tyen pa Lubanga i gi ma kigiweyo, ci bang en gicung i tianggi. Ka gicung, gin lwak pa Lubanga. Gin ma kelo Tyen i potbuk 11 gityeko nyutu ne ki lok me nabi ma acel pa Ezekiel. Dwon i thim obedo lok me nabi ma Tyen Maleng wot kwede.</w:t>
      </w:r>
    </w:p>
    <w:p>
      <w:pPr>
        <w:pStyle w:val="ArticleBody"/>
        <w:jc w:val="left"/>
      </w:pPr>
      <w:r>
        <w:rPr>
          <w:rFonts w:ascii="Times New Roman" w:hAnsi="Times New Roman" w:eastAsia="Times New Roman" w:cs="Times New Roman"/>
        </w:rPr>
        <w:t>Buk pa Matayo tye ki kapita apar aryo ma obedo omega bot kapita apar aryo i Genesis, kapita i Genesis magi omiyo lami nyutu aryo ma ginyutu kica ki 144,000. Laco ki dako meno kicimo gi pi kare weng i rwom me Lubanga ma ocweyo ki dano pa gi. Gibedo alama pi latic me cawa apar acel.</w:t>
      </w:r>
    </w:p>
    <w:p>
      <w:pPr>
        <w:pStyle w:val="ArticleScripture"/>
        <w:jc w:val="left"/>
      </w:pPr>
      <w:r>
        <w:rPr>
          <w:rFonts w:ascii="Times New Roman" w:hAnsi="Times New Roman" w:eastAsia="Times New Roman" w:cs="Times New Roman"/>
        </w:rPr>
        <w:t>Tic pa Lamo Maleng obedo me loyo cwiny pa lobo me richo, me kwer, ki me keca. Lobo romo pire keken pwonyo kwene ka gineno jo ma gene adieri, ma kiyweyo maleng kun adieri, ka gitimo malubo cikke ma madwong ki maleng, ka ginyutu i kit marwate ki madwong rek me yero i anyim jo ma lubo cik pa Lubanga ki jo ma gigo piny i cinggi. Yweyo maleng ma Lamo timo nyutu pinyore i anyim jo ma tye ki lati pa Lubanga, ki jo ma lubo ceng me cobo ma pe adieri. Ka tem obino, obin nyutu maber ngo obedo lati pa lewi. En aye lubo Sande. Gin ma, ka giwinyo adieri, gimedo yaro ceng man ni maleng, gitye ki lati pa ngat me richo, ma oparyo me loko cawa ki cikke. Bible Training School, 1 Dicemba 1903.</w:t>
      </w:r>
    </w:p>
    <w:p>
      <w:pPr>
        <w:pStyle w:val="ArticleBody"/>
        <w:jc w:val="left"/>
      </w:pPr>
      <w:r>
        <w:rPr>
          <w:rFonts w:ascii="Times New Roman" w:hAnsi="Times New Roman" w:eastAsia="Times New Roman" w:cs="Times New Roman"/>
        </w:rPr>
        <w:t>Kobo pa 144,000, ka giluongo gi me dongo i polo i dul apar acel pa Fweny: mokwongo, giluongo gi woko ki Misri, kabedo ma gimumoyone. Dwon ma aa ki pango luongo gi woko ki Misri, me omiyo gi obed cal pi lutic me cawa apar acel. Dwogo gi ki tho i 2024 bende giyaro ne calo nywal, ki calo cungo, keken malube ki kit yaro ma kicweno. I kom nywal, gin aye ma gityeko poko lok pa nyako apar ma pe giodako; i kite man, nywalgi obedo nywal pa pe odako, ki gin cal.</w:t>
      </w:r>
    </w:p>
    <w:p>
      <w:pPr>
        <w:pStyle w:val="ArticleHeading"/>
        <w:jc w:val="left"/>
      </w:pPr>
      <w:r>
        <w:rPr>
          <w:rFonts w:ascii="Arial" w:hAnsi="Arial" w:eastAsia="Arial" w:cs="Arial"/>
        </w:rPr>
        <w:t>Alama me abiro me yo me Mesiya obedo 2024</w:t>
      </w:r>
    </w:p>
    <w:p>
      <w:pPr>
        <w:pStyle w:val="ArticleScripture"/>
        <w:jc w:val="left"/>
      </w:pPr>
      <w:r>
        <w:rPr>
          <w:rFonts w:ascii="Times New Roman" w:hAnsi="Times New Roman" w:eastAsia="Times New Roman" w:cs="Times New Roman"/>
        </w:rPr>
        <w:t>Kombedi, gin weng ma eni gitimo, pi otum woko lok ma Lubanga owaco kun ki nabi, ni, “Nen, nyako ma pe orwate ki lacoo obedo ki nyathi, ki obi nywolo nyathi ma dichuo; gibiluongo nyinge Immanuel,” ma ka kiyaro woko nyutu ni, “Lubanga ki wa.” Matayo 1:22–23.</w:t>
      </w:r>
    </w:p>
    <w:p>
      <w:pPr>
        <w:pStyle w:val="ArticleHeading"/>
        <w:jc w:val="left"/>
      </w:pPr>
      <w:r>
        <w:rPr>
          <w:rFonts w:ascii="Arial" w:hAnsi="Arial" w:eastAsia="Arial" w:cs="Arial"/>
        </w:rPr>
        <w:t>Ngec me anyim</w:t>
      </w:r>
    </w:p>
    <w:p>
      <w:pPr>
        <w:pStyle w:val="ArticleScripture"/>
        <w:jc w:val="left"/>
      </w:pPr>
      <w:r>
        <w:rPr>
          <w:rFonts w:ascii="Times New Roman" w:hAnsi="Times New Roman" w:eastAsia="Times New Roman" w:cs="Times New Roman"/>
        </w:rPr>
        <w:t>Ka meno Rwot keken obi miyi alama; nen, nyako ma pe onongo ongeno laco obi bedo ki otino i iye, obi nywolo cwaa, ki obi keto nyinge Immanuel. Yesaya 7:14.</w:t>
      </w:r>
    </w:p>
    <w:p>
      <w:pPr>
        <w:pStyle w:val="ArticleBody"/>
        <w:jc w:val="left"/>
      </w:pPr>
      <w:r>
        <w:rPr>
          <w:rFonts w:ascii="Times New Roman" w:hAnsi="Times New Roman" w:eastAsia="Times New Roman" w:cs="Times New Roman"/>
        </w:rPr>
        <w:t>Onongo tye alama i kare pa Mose ki pa Kristo, calo bene i kare pa Millerite. I kare me agiki, Adventism pa Laodikea bino kwayo alama, kede alama keken pa gi en aye alama pa Yona. Bene tye alama pi jo ma gi cako bedo odoco i 2024. Alama gi en aye “dul abiro” me Levitiko apar abicel.</w:t>
      </w:r>
    </w:p>
    <w:p>
      <w:pPr>
        <w:pStyle w:val="ArticleScripture"/>
        <w:jc w:val="left"/>
      </w:pPr>
      <w:r>
        <w:rPr>
          <w:rFonts w:ascii="Times New Roman" w:hAnsi="Times New Roman" w:eastAsia="Times New Roman" w:cs="Times New Roman"/>
        </w:rPr>
        <w:t>En eni obedo laka bot in; omwaka man ubicamo gin ma oyaro pire kene, kede i omwaka marom aryo ubicamo bene gin ma oyaro ki en acel; kede i omwaka marom adek, ubi yub cidi, kede ubi kayo, kede ubi yubo ogor me waini, kede ubicamo nyim me en. Kede gin ma ocelo pi ot Juda, ma orwenyo woko, gubiketo odoco tine piny, kede gubimi nyim malo. Pien ki Jerusalem obiwuok ocelo, kede ki got Siyon obiwuk gin ma orwenyo woko; rwom cwinya pa Rwot pa lwak weng obitimo eni. 2 Kings 19:29-31.</w:t>
      </w:r>
    </w:p>
    <w:p>
      <w:pPr>
        <w:pStyle w:val="ArticleScripture"/>
        <w:jc w:val="left"/>
      </w:pPr>
      <w:r>
        <w:rPr>
          <w:rFonts w:ascii="Times New Roman" w:hAnsi="Times New Roman" w:eastAsia="Times New Roman" w:cs="Times New Roman"/>
        </w:rPr>
        <w:t>Ka wun ubine waco ni, “Ngo man wa bicam i higni abicaryo? Nen, pe wa bi yik, ki pe wa bi cobo ma obedo mapol bot wa.” Cen abi ciko berna i bot wun i higni abicel, ki obedo kelo jami me piny pi higni adek. Ki wun ubiyik i higni abicadek, ki ubicamo dong ikom jami me con nyo i higni abicangwen; nyo kare ma jami me piny ne obino, ubicamo ki jami me con.</w:t>
      </w:r>
    </w:p>
    <w:p>
      <w:pPr>
        <w:pStyle w:val="ArticleBody"/>
        <w:jc w:val="left"/>
      </w:pPr>
      <w:r>
        <w:rPr>
          <w:rFonts w:ascii="Times New Roman" w:hAnsi="Times New Roman" w:eastAsia="Times New Roman" w:cs="Times New Roman"/>
        </w:rPr>
        <w:t>Jogi ma ogwoko peko, bene ginyutu calo jo ma kigolo woko pa Isirayel, ki gikwanyo gi woko ki owete gi ma gicayo gi. Owete gi gikwanyo gi woko, pien gicayo gi, pien pe gitwero loyo lok atir me Sabat ma ki nyutu ki 'seven times' pa Mose.</w:t>
      </w:r>
    </w:p>
    <w:p>
      <w:pPr>
        <w:pStyle w:val="ArticleScripture"/>
        <w:jc w:val="left"/>
      </w:pPr>
      <w:r>
        <w:rPr>
          <w:rFonts w:ascii="Times New Roman" w:hAnsi="Times New Roman" w:eastAsia="Times New Roman" w:cs="Times New Roman"/>
        </w:rPr>
        <w:t>Rwot oyubo Yerusalem; ocobo pire kene jo Isirayel ma kikweyo woko. Zabura 147:2.</w:t>
      </w:r>
    </w:p>
    <w:p>
      <w:pPr>
        <w:pStyle w:val="ArticleBody"/>
        <w:jc w:val="left"/>
      </w:pPr>
      <w:r>
        <w:rPr>
          <w:rFonts w:ascii="Times New Roman" w:hAnsi="Times New Roman" w:eastAsia="Times New Roman" w:cs="Times New Roman"/>
        </w:rPr>
        <w:t>Lubanga ocako cobo otum i dwe Julai 2023, ci otum obedo “jo ma kicwalo woko” pa Isirayel. I dwe Julai 2023, oketo cing pa en kare aryo me cobo jo ma kicwalo woko pa en. I 1849, oketo cing pa en kare aryo, i nyim ler me Omega pa kare abicel pa Mose i 1856. Ler me Alpha onongo kinyutu ki nyutu me porofeti ma acel pa Miller—kare abicel pa Mose.</w:t>
      </w:r>
    </w:p>
    <w:p>
      <w:pPr>
        <w:pStyle w:val="ArticleScripture"/>
        <w:jc w:val="left"/>
      </w:pPr>
      <w:r>
        <w:rPr>
          <w:rFonts w:ascii="Times New Roman" w:hAnsi="Times New Roman" w:eastAsia="Times New Roman" w:cs="Times New Roman"/>
        </w:rPr>
        <w:t>I kare meno binen bedo tier pa Yese, ma binen ocung calo tutwal pi jo; lwak binen yenyo iye, kuc pa iye binen bedo lamal. I kare meno binen obedo ni LADIT binen oketo cing pa iye doki, pi kare aryo, me dwogo jo pa iye ma kicweyo, ki Asiriya, ki Misiri, ki Pathros, ki Kus, ki Elam, ki Shinar, ki Hamath, kede ki piny matidi me yamo. Kadong binen cweyo tutwal pi lwak, binen cogo jo Israel ma kicwalo woko, kede binen cogo jo Yuda ma kigubu piny ki i tung angwen pa piny. Aisaia 11:10-12.</w:t>
      </w:r>
    </w:p>
    <w:p>
      <w:pPr>
        <w:pStyle w:val="ArticleBody"/>
        <w:jc w:val="left"/>
      </w:pPr>
      <w:r>
        <w:rPr>
          <w:rFonts w:ascii="Times New Roman" w:hAnsi="Times New Roman" w:eastAsia="Times New Roman" w:cs="Times New Roman"/>
        </w:rPr>
        <w:t>Ka jo ma kikweyo woko kiketo gi malo calo alama, ci gicoko jo tic me cawa me apar acel, ma gubed gi ciko keken ki neno “lacer i kom jo ma tye ki kido pa Lubanga, ki jo ma gi gwoko nino me kuc ma poto.” Alama pa jo tic me cawa me apar acel en jo ma kikweyo woko; ki alama pa jo ma kikweyo woko, obedo mung pa chamo “i higa man gin ma medore pire kene, ci i higa me aryo gin ma borore ki gin acel mane; ci i higa me adek, yieyo, ri, tem yien me waini, ci icham kic pa gine.”</w:t>
      </w:r>
    </w:p>
    <w:p>
      <w:pPr>
        <w:pStyle w:val="ArticleBody"/>
        <w:jc w:val="left"/>
      </w:pPr>
      <w:r>
        <w:rPr>
          <w:rFonts w:ascii="Times New Roman" w:hAnsi="Times New Roman" w:eastAsia="Times New Roman" w:cs="Times New Roman"/>
        </w:rPr>
        <w:t>Mukano me but me coc man obedo ni, tye ka yaro “doki abicel aryo” me Levitiko 25 ki 26. Sabat me kuc pa piny obedo but me laloc, ma nyutu gueth onyo kwer, malube ki ka igwoko onyo pe igwoko kuc me higa ma abicel aryo pi piny ma kigamo. Alama pa 144,000 obedo but me lagam me adek me laloc, ma ki yaro ne ki Sabat me piny me higa ma abicel aryo. Adwogi me kom me “doki abicel aryo,” nyutu but acel i but adek me laloc, ma lagam cwiny manyen kede paro manyen, kede ring manyen, kede piny me bedo iye.</w:t>
      </w:r>
    </w:p>
    <w:p>
      <w:pPr>
        <w:pStyle w:val="ArticleBody"/>
        <w:jc w:val="left"/>
      </w:pPr>
      <w:r>
        <w:rPr>
          <w:rFonts w:ascii="Times New Roman" w:hAnsi="Times New Roman" w:eastAsia="Times New Roman" w:cs="Times New Roman"/>
        </w:rPr>
        <w:t>Sabat me nino me abiro obedo alama ma tye i tung Lubanga ki jogi; ento Sabat me nino me abiro bene nyutu tic me kica ma kimiyo Israyel me kare macon. Gin myero obed jigwoko, jigi ma kiketo iye Cik Apar. Sista White tye peka ni Israyel me kombedi i mwaka 1844, ma rwate ki Israyel me kare macon, kiketo gi obed jigwoko ki jigi ma kiketo iye, pe keken me Cik Apar, ento bende me Lok poropheti pa Lubanga.</w:t>
      </w:r>
    </w:p>
    <w:p>
      <w:pPr>
        <w:pStyle w:val="ArticleScripture"/>
        <w:jc w:val="left"/>
      </w:pPr>
      <w:r>
        <w:rPr>
          <w:rFonts w:ascii="Times New Roman" w:hAnsi="Times New Roman" w:eastAsia="Times New Roman" w:cs="Times New Roman"/>
        </w:rPr>
        <w:t>Lubanga ocoo Kerek pa En i kare man, calo en ocoo Isirayel macon, me bedo calo ler i piny. Ki lakweyo madongo me adiera—ngec pa Malaika me acel, me aryo, kede me adek—En ocweyo gi ki bot kereke kede ki bot piny, me kelo gi i bot En ma loyo. Okelo gi me bedo gwoko cik pa En, kede okimino botgi gin ma adiera madwong me porofesi pi kare man. Calo lok maleng ma kimino bot Isirayel macon, man gin tic ma loyo me cwalo bot piny weng. Malaika adek me Apokarifu 14 ginyutu jo ma gimako ler me ngec pa Lubanga, kede giwot woko calo latic pa En me longo ciko i bor kede i pim pa piny weng. Testimonies, volume 5, 455.</w:t>
      </w:r>
    </w:p>
    <w:p>
      <w:pPr>
        <w:pStyle w:val="ArticleBody"/>
        <w:jc w:val="left"/>
      </w:pPr>
      <w:r>
        <w:rPr>
          <w:rFonts w:ascii="Times New Roman" w:hAnsi="Times New Roman" w:eastAsia="Times New Roman" w:cs="Times New Roman"/>
        </w:rPr>
        <w:t>Cik apar kitye nyutu kwede alama pa Sabat pa ceng abicel aryo, ci cik pa poropheti kitye nyutu kwede alama pa Sabat pa higa ma abicel aryo. Adventism pa Sabat pa ceng abicel aryo ma pa Laodicea bino bedo ki kica madwong kacce gileko bote ci gicako yaro ceng, ento cik pa Sabat ma gologi i acaki obedo ‘kare abicel aryo’ pa Moses.</w:t>
      </w:r>
    </w:p>
    <w:p>
      <w:pPr>
        <w:pStyle w:val="ArticleBody"/>
        <w:jc w:val="left"/>
      </w:pPr>
      <w:r>
        <w:rPr>
          <w:rFonts w:ascii="Times New Roman" w:hAnsi="Times New Roman" w:eastAsia="Times New Roman" w:cs="Times New Roman"/>
        </w:rPr>
        <w:t>Me nongo piny ma Lubanga ogamo, dano pa Lubanga myero gi ngeyo kede gwoko, pe keken Sabati me nino ma abicel aryo, ento bende Sabati me higa ma abicel aryo. Adventism me Laodicea pe twero poko adiera me Bayibul man, kata bene gicobo ne ki bwoche. Man obedo tyen me cwinya maracgi ma tero gi me cwalo woko jo ma bin bedo bendera.</w:t>
      </w:r>
    </w:p>
    <w:p>
      <w:pPr>
        <w:pStyle w:val="ArticleScripture"/>
        <w:jc w:val="left"/>
      </w:pPr>
      <w:r>
        <w:rPr>
          <w:rFonts w:ascii="Times New Roman" w:hAnsi="Times New Roman" w:eastAsia="Times New Roman" w:cs="Times New Roman"/>
        </w:rPr>
        <w:t>Jo mapol i ot pa wu an gin jo geno ki chuny ma opong i bino pa Yesu Kristo, ci pi welo lok pa tito ma lamal man, wa abicel aryo i kare acel gikwanyo wa woko ki Kanisa me Methodist. I kare man, lok pa lanabi obedo ber madit tutwal bot wa: ‘Owete pa in ma gicayo in, ma gikwanyo in woko pi nying An, gi owaco, Wek Rwot obed gi lamal; ento obineno pi mor pa in, gi bikwongo.’ Aisaia 66:5.</w:t>
      </w:r>
    </w:p>
    <w:p>
      <w:pPr>
        <w:pStyle w:val="ArticleScripture"/>
        <w:jc w:val="left"/>
      </w:pPr>
      <w:r>
        <w:rPr>
          <w:rFonts w:ascii="Times New Roman" w:hAnsi="Times New Roman" w:eastAsia="Times New Roman" w:cs="Times New Roman"/>
        </w:rPr>
        <w:t>Ki kare man nyaka dwe December, 1844, kica, temo, ki dwoko cwinya piny pa an obedo macalo pa jo Advent ma an amaro ma tye i tung an. I kare man, an awoto dako acel me jo Advent wa, ci i otino wa opico i tung kidi me lar pa ot. Pe obedo kare me yubo cwiny, ki wa abicel keken ni tye kany, gin dako keken. Ka an tye akwayo, teko pa Lubanga obito panga macalo pe con abedo owinyo peka. Kicamo an i neno me cwec pa Lubanga, ci nen calo ka an acayo malo malo ki piny, ci kignyuto an gin acel-acer pi yoto pa jo Advent bot Pota Maleng, macalo ma kiyiko i piny kany.</w:t>
      </w:r>
    </w:p>
    <w:p>
      <w:pPr>
        <w:pStyle w:val="ArticleBody"/>
        <w:jc w:val="left"/>
      </w:pPr>
      <w:r>
        <w:rPr>
          <w:rFonts w:ascii="Times New Roman" w:hAnsi="Times New Roman" w:eastAsia="Times New Roman" w:cs="Times New Roman"/>
        </w:rPr>
        <w:t>Kwene ma acel pa Ellen White kimiyo ne ka mon abic (ma ginyutu nyiri abic ma ngeyo) onongo gibedo kitet ka dong owete gi ma gumukogi ogoro gi woko. Gumikogi pi lagam me Dwogo me aryo, ka mano nyutu gi ma ogoro gi woko i cawa me agiki.</w:t>
      </w:r>
    </w:p>
    <w:p>
      <w:pPr>
        <w:pStyle w:val="ArticleScripture"/>
        <w:jc w:val="left"/>
      </w:pPr>
      <w:r>
        <w:rPr>
          <w:rFonts w:ascii="Times New Roman" w:hAnsi="Times New Roman" w:eastAsia="Times New Roman" w:cs="Times New Roman"/>
        </w:rPr>
        <w:t>Anen ni kanisa ma ki nying kende kede jo Adventista ma ki nying kende, calo Judas, bicedo wa bot jo Katolika pi nongo twero gi me bino yaro adwogi. Jo lalar i kare eno bino bedo jo ma pe ngene tutwal, ma jo Katolika pe ngene gi tutwal; ento kanisa kede jo Adventista ma ki nying kende ma ngene geno wa ki tice wa (pien gi neno wa marac pi Sabiti, pien pe gi twero me goyo piny ne) bicedo jo lalar, kede bicobo gi bot jo Katolika ni gin jo ma gikweyo cikke pa lwak; man en ni, gi gwoko Sabiti, kede gi pe gwoko Sande.</w:t>
      </w:r>
    </w:p>
    <w:p>
      <w:pPr>
        <w:pStyle w:val="ArticleScripture"/>
        <w:jc w:val="left"/>
      </w:pPr>
      <w:r>
        <w:rPr>
          <w:rFonts w:ascii="Times New Roman" w:hAnsi="Times New Roman" w:eastAsia="Times New Roman" w:cs="Times New Roman"/>
        </w:rPr>
        <w:t>Eka Jo Katoliki gimiyo Jo Protestanti cik me medo anyim me nywako cik me waco ni, dano weng ma pe bi gwoko ceng acel me wik i kabedo pa ceng abiro me wik, biketo gi i tho. Jo Katoliki, ma gin mapol, gibicungi Jo Protestanti. Jo Katoliki gibimiyo teko gi bot cal me kisolo. Kadong Jo Protestanti gibitimo kit ma min gi otimo con me ketho jo maleng. Ento, pud pe cikgi okelo adwogi, jo maleng binywak woko ki Dwol pa Lubanga. Spalding ki Magan, 1, 2.</w:t>
      </w:r>
    </w:p>
    <w:p>
      <w:pPr>
        <w:pStyle w:val="ArticleBody"/>
        <w:jc w:val="left"/>
      </w:pPr>
      <w:r>
        <w:rPr>
          <w:rFonts w:ascii="Times New Roman" w:hAnsi="Times New Roman" w:eastAsia="Times New Roman" w:cs="Times New Roman"/>
        </w:rPr>
        <w:t>Jo Adventist me "nominal" (tye i nying keken), calo Juda, gubed cwalo wa bot Jo Katoliki. Gityeko timo mano pien "gipe hero" jo ma kiweyo woko "pi Sabat." Jo Adventist me nominal gikwaco ni gi gwoko Sabat me nino me abiriyo; omio, man pe obedo Sabat ma kityeko waco kono. Gipe hero jo ma kiweyo woko, pien ginen ni pe ginyalo yaro woko adieri ma obedo gin ma icak kwede pa "kare abiriyo" pa Musa, ma obedo ngec me "alfa" pa Elija i ngat ma en William Miller.</w:t>
      </w:r>
    </w:p>
    <w:p>
      <w:pPr>
        <w:pStyle w:val="ArticleScripture"/>
        <w:jc w:val="left"/>
      </w:pPr>
      <w:r>
        <w:rPr>
          <w:rFonts w:ascii="Times New Roman" w:hAnsi="Times New Roman" w:eastAsia="Times New Roman" w:cs="Times New Roman"/>
        </w:rPr>
        <w:t>Lubanga pe miyo wa lok manyen. Wa myero waco lok mane i 1843 kacel ki 1844 okelo wa woko ki kanisa mapat. Review and Herald, January 19, 1905.</w:t>
      </w:r>
    </w:p>
    <w:p>
      <w:pPr>
        <w:pStyle w:val="ArticleScripture"/>
        <w:jc w:val="left"/>
      </w:pPr>
      <w:r>
        <w:rPr>
          <w:rFonts w:ascii="Times New Roman" w:hAnsi="Times New Roman" w:eastAsia="Times New Roman" w:cs="Times New Roman"/>
        </w:rPr>
        <w:t>Ngec weng ma ki miyo ki 1840 dok i 1844 myero ki miyo obed matek kombedi, pien tye jo mapol ma gubalo yoo gi. Ngec myero ceto i kanisa weng. Manuscript Releases, volume 21, 437.</w:t>
      </w:r>
    </w:p>
    <w:p>
      <w:pPr>
        <w:pStyle w:val="ArticleScripture"/>
        <w:jc w:val="left"/>
      </w:pPr>
      <w:r>
        <w:rPr>
          <w:rFonts w:ascii="Times New Roman" w:hAnsi="Times New Roman" w:eastAsia="Times New Roman" w:cs="Times New Roman"/>
        </w:rPr>
        <w:t>Lok me adier ma wa omako i 1841, ’42, ’43, ki ’44 kombedi myero gikwane ki gikwace. Manuscript Releases, volumu 15, 371.</w:t>
      </w:r>
    </w:p>
    <w:p>
      <w:pPr>
        <w:pStyle w:val="ArticleScripture"/>
        <w:jc w:val="left"/>
      </w:pPr>
      <w:r>
        <w:rPr>
          <w:rFonts w:ascii="Times New Roman" w:hAnsi="Times New Roman" w:eastAsia="Times New Roman" w:cs="Times New Roman"/>
        </w:rPr>
        <w:t>Ngec me ciko obino: Pe myero yweyo gin mo me bino ma obiro balo tung me yie ma iye, ma wa otyeko yiko kwede kun kare ma kica obino i 1842, 1843, ki 1844. An onongo abedo i kica man, ki kare weng abedo anyim lobo, atir bot lare ma Lubanga omiyo wa. Pe wa paro ni wabikwanyo cing wa woko ki i piny ma kiketo gi iye, ka cawa ki cawa wa kwayo Rwot ma pire tek, kwanyo pi lare. Iparo ni atwero weko lare ma Lubanga omiyo an? En myero obed macalo Kidi me Kare Weng. En dong olongo an kun kare ma kimiyo. Review and Herald, April 14, 1903.</w:t>
      </w:r>
    </w:p>
    <w:p>
      <w:pPr>
        <w:pStyle w:val="ArticleBody"/>
        <w:jc w:val="left"/>
      </w:pPr>
      <w:r>
        <w:rPr>
          <w:rFonts w:ascii="Times New Roman" w:hAnsi="Times New Roman" w:eastAsia="Times New Roman" w:cs="Times New Roman"/>
        </w:rPr>
        <w:t>Judas pe obedo cal me Sanhedrin ma kiketo ki Sadducees ki Pharisees; Judas obedo acel ikom jo-pwony apar aryo. En obedo acel ikom dako me nyom me lagam ma Kiristo obedo tye ka nyomo i Pentecost. Coko i kom jo ma kigi kwanyo woko obino ki bot Judas, kanisa Seventh-day Adventist me Laodicea. Gibedo ki cal mapol, cala ni Jo Levi ma Lakwena me Lagam okwanyo gi i Malaki 3. Jo Levi gikwanyo woko i kwero eno, ki limo gi obedo 25, bedgi tye ki yie maber onyo pe. Jo Levi gikwero gi mapwod giyweyo calo rwate, calo i cawa macon.</w:t>
      </w:r>
    </w:p>
    <w:p>
      <w:pPr>
        <w:pStyle w:val="ArticleScripture"/>
        <w:jc w:val="left"/>
      </w:pPr>
      <w:r>
        <w:rPr>
          <w:rFonts w:ascii="Times New Roman" w:hAnsi="Times New Roman" w:eastAsia="Times New Roman" w:cs="Times New Roman"/>
        </w:rPr>
        <w:t>En bi bedo calo lame ki laler me feza; en bi yweyo nyith Levi, kede en bi yweyo gi calo zaabu ki feza, pi gicwalo bot Rwot sadaaka i kica. Eka sadaaka pa Yuda ki Jerusalem bi irwak ki Rwot, calo i cawa me con, ki calo i higa me con. Malaki 3:3, 4.</w:t>
      </w:r>
    </w:p>
    <w:p>
      <w:pPr>
        <w:pStyle w:val="ArticleBody"/>
        <w:jc w:val="left"/>
      </w:pPr>
      <w:r>
        <w:rPr>
          <w:rFonts w:ascii="Times New Roman" w:hAnsi="Times New Roman" w:eastAsia="Times New Roman" w:cs="Times New Roman"/>
        </w:rPr>
        <w:t>Jolevi gin offering, pien gi nyutu kit pa Kirisito maber tutwal; Kirisito en offering madit. Ka Jolevi 25 meno kigi keto malo calo offering, Jolevi 25 ma pe adier giduwo ceng i Ezekiel 8.</w:t>
      </w:r>
    </w:p>
    <w:p>
      <w:pPr>
        <w:pStyle w:val="ArticleBody"/>
        <w:jc w:val="left"/>
      </w:pPr>
      <w:r>
        <w:rPr>
          <w:rFonts w:ascii="Times New Roman" w:hAnsi="Times New Roman" w:eastAsia="Times New Roman" w:cs="Times New Roman"/>
        </w:rPr>
        <w:t>Yudas pe keken nyutu calo ja-Levi ma rac, kono bende obedo jadolo ma rac ma kicweyo pi higni pier adek, calo ma nyutu ki sendi me feza pier adek pa Yudas.</w:t>
      </w:r>
    </w:p>
    <w:p>
      <w:pPr>
        <w:pStyle w:val="ArticleScripture"/>
        <w:jc w:val="left"/>
      </w:pPr>
      <w:r>
        <w:rPr>
          <w:rFonts w:ascii="Times New Roman" w:hAnsi="Times New Roman" w:eastAsia="Times New Roman" w:cs="Times New Roman"/>
        </w:rPr>
        <w:t>Ka dong Yudas, ma ocoyo ne, ka oneno ni gipire en, oloko cwinye, okelo dwogo cen apar adek me feza bot lube madit ki ludito, kowaco ni, “Atyeko timo cwer, pien atyeko ocoyo remo ma pe ki bal.” Gin owaco ni, “Man obedo ango bot wa? In itim kwede kene.” En oboro cen me feza i ot pa Lubanga, odwogo wot, onywongo kene. Matayo 27:3-5.</w:t>
      </w:r>
    </w:p>
    <w:p>
      <w:pPr>
        <w:pStyle w:val="ArticleBody"/>
        <w:jc w:val="left"/>
      </w:pPr>
      <w:r>
        <w:rPr>
          <w:rFonts w:ascii="Times New Roman" w:hAnsi="Times New Roman" w:eastAsia="Times New Roman" w:cs="Times New Roman"/>
        </w:rPr>
        <w:t>Cok apar adek me feza ma Judas obwoyo woko nyutu ni Laloc me Lagam ogolo woko (oyweyo) piny me feza (feza ma pe atir) i Malaki adek. Lut pa jodol marac onwongo ki nyutu ki lweny me golo cik pa Kora, Datan ki Abiram, ki jo me lweny me 1888. Lut pa jodol marac ocamo gi ka United States, lwor me piny, oyabo cinge. Eka mac oketho jo malubo gi, i kare me golo woko kot ma odiyo ma opong weng, ma cako i Cik pa Sunday.</w:t>
      </w:r>
    </w:p>
    <w:p>
      <w:pPr>
        <w:pStyle w:val="ArticleBody"/>
        <w:jc w:val="left"/>
      </w:pPr>
      <w:r>
        <w:rPr>
          <w:rFonts w:ascii="Times New Roman" w:hAnsi="Times New Roman" w:eastAsia="Times New Roman" w:cs="Times New Roman"/>
        </w:rPr>
        <w:t>Nywalo pa nyako ma pe obedo ki lacoo i kare pa Kristo, macalo alama, nyutu alama pa nyako ma tye ki ngec i kare me agiki. I kare meno Sanhedrin, kanisa me Seventh-day Adventist me Laodikea, bipenyo pi alama, ento pe bineno alama acel keken ma kimiyo Laodikea. Alama pa lwak madwong, jo tic pa cawa apar acel, en neno jo-lacoo ki jo-dako ma tye ka gwoko Sabat me nino abiro i kare me temo pa cik me Sande. Alama pa jo ma odong i rwenygi ki jo pa lagam ma con en Sabat me higa abiro, ma nyutu twolo me Adventism, ma kityeko miyo nying calo kidi me tung ma i cente i meza maleng aryo pa Habakkuk. Alama ma kimiyo Adventism me Laodikea en alama pa Jona, ma kigamo iye i lok me Kristo ki Pita.</w:t>
      </w:r>
    </w:p>
    <w:p>
      <w:pPr>
        <w:pStyle w:val="ArticleScripture"/>
        <w:jc w:val="left"/>
      </w:pPr>
      <w:r>
        <w:rPr>
          <w:rFonts w:ascii="Times New Roman" w:hAnsi="Times New Roman" w:eastAsia="Times New Roman" w:cs="Times New Roman"/>
        </w:rPr>
        <w:t>Ka Yesu ocopo i tung pa Kesarea Filipo, openyo jokony ne, “Dano waco ni an, Wod Dano, an ngat mane?” Gin owaco ni, “Moko waco ni in ibedo Yohana ma batisa; moko waco ni Elija; to moko mukene waco ni Jeremiya, onyo acel i kin lanen.” En owaco botgi ni, “Ento wun uwaco ni an ngat mane?”</w:t>
      </w:r>
    </w:p>
    <w:p>
      <w:pPr>
        <w:pStyle w:val="ArticleScripture"/>
        <w:jc w:val="left"/>
      </w:pPr>
      <w:r>
        <w:rPr>
          <w:rFonts w:ascii="Times New Roman" w:hAnsi="Times New Roman" w:eastAsia="Times New Roman" w:cs="Times New Roman"/>
        </w:rPr>
        <w:t>Simon Pita odwoko kede owaco ni, “In itye Kristo, Wod Lubanga ma tye ngima.” Yesu bene odwoko kede owaco bot ene ni, “Opong kica in, Simon Barjona; pien ring ki remo pe gi nyutu ne bot in, ento Wao na ma tye i polo, en aye onnyutu ne bot in. An bene awaco bot in ni: in itye Pita, kede i wi kidi man abi yubu kanisa na; kede lawic pa Kuzimu pe bigoyo iye. Abi miyi lagam pa lwak me polo; kede gin weng ma ibiketo lacam i piny, bi kete lacam i polo; kede gin weng ma ibiyweyo i piny, bi yweyo i polo.”</w:t>
      </w:r>
    </w:p>
    <w:p>
      <w:pPr>
        <w:pStyle w:val="ArticleScripture"/>
        <w:jc w:val="left"/>
      </w:pPr>
      <w:r>
        <w:rPr>
          <w:rFonts w:ascii="Times New Roman" w:hAnsi="Times New Roman" w:eastAsia="Times New Roman" w:cs="Times New Roman"/>
        </w:rPr>
        <w:t>En dong omiyo latic pa en cik ni pe gi waco bot ngat mo keken ni en obedo Yesu Kristo. Matayo 16:13-20.</w:t>
      </w:r>
    </w:p>
    <w:p>
      <w:pPr>
        <w:pStyle w:val="ArticleBody"/>
        <w:jc w:val="left"/>
      </w:pPr>
      <w:r>
        <w:rPr>
          <w:rFonts w:ascii="Times New Roman" w:hAnsi="Times New Roman" w:eastAsia="Times New Roman" w:cs="Times New Roman"/>
        </w:rPr>
        <w:t>Obonero pa Sanhedrin, kacel ki Adiventisimu, obedo obonero pa Jona. Kicwoko Simon Barjona ii lok man macalo alama pa dano me kica, pien dong gingolo nying pa en. I kare me kica kigi loke nying pa Abram. Kigi loke nying pa Saul obed Paul. Kigi loke nying pa Jakobo obed Isirael. Shahidi adek gicoyo atir ni, ka kigi loke nying pa dano acel ma i Bibul, en tye calo dano me kica; kacel ki en, gin nyuto calo jo me kica mag agiki, ma gin jo 144,000. Shahidi adek bene gicoyo atir ni nying pa dano me kica tero alama me laporofeti ma tye ki kube ki dano ma kigi loke nying pa en. Nying “Saul” tungo ni “kijero,” pien kigi yero en me cwalo Lok maber bot jo woko. Kigi loke nying pa en obed “Paul,” mito “tin,” pien i wang en kene en obedo tinitini loyo apwostol weng, pien obedo olwenyo kanisa pa Lubanga. Jakobo, lamok, oloke i nying kacel ki i kit me lubedo obed dano ma oloyo, calo gin ma “Isirael” mito. Nying pa Peter obedo “Simon,” mito “dano ma winyo;” kacel ki “Barjona,” mito “wod Jona.”</w:t>
      </w:r>
    </w:p>
    <w:p>
      <w:pPr>
        <w:pStyle w:val="ArticleBody"/>
        <w:jc w:val="left"/>
      </w:pPr>
      <w:r>
        <w:rPr>
          <w:rFonts w:ascii="Times New Roman" w:hAnsi="Times New Roman" w:eastAsia="Times New Roman" w:cs="Times New Roman"/>
        </w:rPr>
        <w:t>Pita tye ka nyutu ludito me agiki pa Yona, pien en obedo wuowi Yona. “Yona” nyuto “labolo,” ki Simon en ngat ma owinyo wach pa labolo, ki Simon Bar-yona owinyo wach me keto mafuta pa Yesu, ka obatizo ne ki obedo Yesu Kiristo, ki Lamo Maleng obino piny i kit pa labolo. Wach pa Yona obedo wach pa labolo ma onyutu keto mafuta pa Yesu ki twero i batizo ne. Wach pa Yona onwong’o calo Yona tye i iye pa ryemo madit pi nino adek. Nino adek meno gin nino adek pa Pasika dok i nyim me dyero me acaki, ma onwong’o calo batizo pa Kiristo ki kare ma Yona obedo i iye pa ryemo madit.</w:t>
      </w:r>
    </w:p>
    <w:p>
      <w:pPr>
        <w:pStyle w:val="ArticleBody"/>
        <w:jc w:val="left"/>
      </w:pPr>
      <w:r>
        <w:rPr>
          <w:rFonts w:ascii="Times New Roman" w:hAnsi="Times New Roman" w:eastAsia="Times New Roman" w:cs="Times New Roman"/>
        </w:rPr>
        <w:t>Lamal pa Yona obedo lamal pa lubo pa Kristo i yik pa En, ma nyutu calo wot piny pa lacam pa Revelation 18 i 9/11. 9/11 ocake yore adek me tem, ma kinyutu kwede nino adek pa Yona. Yore adek meno bende kicweyo calgi i rek pa Millerite. August 11, 1840 onongo nyutu tem pa lacam ma acel; April 19, 1844 tem pa lacam ma aryo; ki October 22, 1844 tem ma adek. Yore adek meno gi nyutu 9/11, July 18, 2020, ki cik me Sunday.</w:t>
      </w:r>
    </w:p>
    <w:p>
      <w:pPr>
        <w:pStyle w:val="ArticleBody"/>
        <w:jc w:val="left"/>
      </w:pPr>
      <w:r>
        <w:rPr>
          <w:rFonts w:ascii="Times New Roman" w:hAnsi="Times New Roman" w:eastAsia="Times New Roman" w:cs="Times New Roman"/>
        </w:rPr>
        <w:t>Ikare pa Cik me Ceng, Yona ogolo piny ki i dho me rech, kany aye ka Kristo tye kagolo Laodikea ki i dho pa En; kany aye ka peke pa Balaam oyabo dho ne kadi owaco; kany aye ka Zekariya, tata pa Yohana ma Batisita, owaco; kany bende aye ka United States owaco macalo nyoka madwong. Ci eka Yona owaco lok me ciko agiki bot piny macalo alama pa gin ma gi ocier kede Musa ki Elija i 2024. Cwinya magi otho i yoo me Sodom ki Ijipt, ci anyim ne gi ocier, gidok obedo lajogi madwong pa Ezekiel. I kare pa ciero gi, gidok alama pa Yona, pien en nyuto calo gin ma otho ki gidok ocier me miyo lok agiki bot Nineve. Yona i iye me rech madwong, Daniel i ot pa leyon, ki Yohana i pira me mo ma tye iyoto, gin nyuto calo 144,000 ma gi o rwate tho ki cier ma calo alama. Lubo ki mo ma otime i 9/11 ma orwako bot ciero pa lajogi madwong pa Ezekiel nyuto calo batiso pa Kristo ma orwako bot ciero pa En.</w:t>
      </w:r>
    </w:p>
    <w:p>
      <w:pPr>
        <w:pStyle w:val="ArticleScripture"/>
        <w:jc w:val="left"/>
      </w:pPr>
      <w:r>
        <w:rPr>
          <w:rFonts w:ascii="Times New Roman" w:hAnsi="Times New Roman" w:eastAsia="Times New Roman" w:cs="Times New Roman"/>
        </w:rPr>
        <w:t>Jo Farisi ki jo Sadusi keken gibino, ka gitemo ne; gipenyo ne ni onyiso gi alama ma aa ki polo. En odwoko gi, owaco botgi ni, Ka obedo i otieno, uwaco ni, ‘Bi bedo kare maber,’ pien polo obedo macalo rem. Ka obedo i okinyi, uwaco ni, ‘Tin bi bedo kare marac,’ pien polo obedo macalo rem ki ocule. Inyin jo wanafiki, utye ki twero me cimo wang polo; ento pe utye ki twero me cimo alama pa cawa? Lwak marac ki ma opong ki zina tye ka yenyo alama; pe bi miyi ne alama mo, ma dong keken alama pa laco lok Jona. En oweko gi, oceto woko. Matayo 16:1–4.</w:t>
      </w:r>
    </w:p>
    <w:p>
      <w:pPr>
        <w:pStyle w:val="ArticleBody"/>
        <w:jc w:val="left"/>
      </w:pPr>
      <w:r>
        <w:rPr>
          <w:rFonts w:ascii="Times New Roman" w:hAnsi="Times New Roman" w:eastAsia="Times New Roman" w:cs="Times New Roman"/>
        </w:rPr>
        <w:t>Tim ma lamal ma ogiko weng ne obedo dwogo i kwo pa Lazaro.</w:t>
      </w:r>
    </w:p>
    <w:p>
      <w:pPr>
        <w:pStyle w:val="ArticleScripture"/>
        <w:jc w:val="left"/>
      </w:pPr>
      <w:r>
        <w:rPr>
          <w:rFonts w:ascii="Times New Roman" w:hAnsi="Times New Roman" w:eastAsia="Times New Roman" w:cs="Times New Roman"/>
        </w:rPr>
        <w:t>I dwilo me bino bot Lazaro, Kristo onongo tye ki bedo me kica bot jo ma pe gi rwako ne. Odwilo, ma pi dwoko Lazaro ki i tho, omiyo jo ne ma wi-gi tye tek kede ma pe gigeno alama mukene ni en adaa ‘Dwogo ki i tho, kede Kwo.’ Pe onongo mito weko gen weng me bot jo, dii ma odugu, ma tye ka lic, me ot Isra’el. Cwinye ne onongo tye ka peko mapol pien pe gudo cwinye-gi. I kica ne onongo oparo me miyo gi alama mukene acel ni en Ladwoko, en cente keken ma romo kelo kwo kede kwo ma pe tho i lero. Man onongo bedo alama ma jadolo pe gubedo twero poyo lok marac. Man aye kit ma omiyo odwilo me ceto Betania. Twero man ma madwong, dwoko Lazaro ki i tho, onongo tye me keto cing pa Lubanga i tic ne kede i porone ni en tye ki bedo pa Lubanga. The Desire of Ages, 528, 529.</w:t>
      </w:r>
    </w:p>
    <w:p>
      <w:pPr>
        <w:pStyle w:val="ArticleBody"/>
        <w:jc w:val="left"/>
      </w:pPr>
      <w:r>
        <w:rPr>
          <w:rFonts w:ascii="Times New Roman" w:hAnsi="Times New Roman" w:eastAsia="Times New Roman" w:cs="Times New Roman"/>
        </w:rPr>
        <w:t>Kristo odong cawa kun pud odwoko Lazaro ki tho, kede ni Lazaro pe keken obedo lamal me keto lagoro; ento boti, en bende obedo “lacop” i tung tic pa Lubanga. I lok man alama pa Yona obedo keken alama pi dul ma tye ki ngwec kede marac. Obedo me tic madwong ni wanen ni cawa me tic me keto lacop obedo mapat maber. I lok ma watye ka cano, kama nying Peter ocok, omiyo wa ngeyo ni ki kare meno con Yesu ocako nyutu ni myero ogweyo ne, ento i rek me agiki Matayo ocoyo ni, “Eci ociko jopuonj pa en ni pe gikwongo bot ngat mo ni en obedo Yesu Kristo.” Ci i rek ma lubo woko en ocoyo ni, “Ki kare meno con Yesu ocako nyutu bot jopuonj pa en kit ma myero odonyo i Jerusalemi, kacel ki peno mapol ki ludito, kabona madit, kede lami-cik; ci gibigweyo ne, ci obed odwogo ki tho i nino me adek.”</w:t>
      </w:r>
    </w:p>
    <w:p>
      <w:pPr>
        <w:pStyle w:val="ArticleBody"/>
        <w:jc w:val="left"/>
      </w:pPr>
      <w:r>
        <w:rPr>
          <w:rFonts w:ascii="Times New Roman" w:hAnsi="Times New Roman" w:eastAsia="Times New Roman" w:cs="Times New Roman"/>
        </w:rPr>
        <w:t>Lok man ocako ki Yesu openyo ni jo paro ni en ngat mane, ci dok openyo lutic pa en ni gin paro ni en ngat mane.</w:t>
      </w:r>
    </w:p>
    <w:p>
      <w:pPr>
        <w:pStyle w:val="ArticleScripture"/>
        <w:jc w:val="left"/>
      </w:pPr>
      <w:r>
        <w:rPr>
          <w:rFonts w:ascii="Times New Roman" w:hAnsi="Times New Roman" w:eastAsia="Times New Roman" w:cs="Times New Roman"/>
        </w:rPr>
        <w:t>Ka Yesu obino i tung Kesarea Filipo, openyo laticge pa iye ni, “Dano waco ni, an Wod Dano, abedo ngat mane?” Gin owaco ni, “Jo mogo waco ni in Yohana ma batisa; jo mogo, Eliya; ki jo mukene, Jeremia, onyo acel i lanabige.” En owaco ni, “Ento wun waco ni abedo ngat mane?” Matayo 16:13-15.</w:t>
      </w:r>
    </w:p>
    <w:p>
      <w:pPr>
        <w:pStyle w:val="ArticleBody"/>
        <w:jc w:val="left"/>
      </w:pPr>
      <w:r>
        <w:rPr>
          <w:rFonts w:ascii="Times New Roman" w:hAnsi="Times New Roman" w:eastAsia="Times New Roman" w:cs="Times New Roman"/>
        </w:rPr>
        <w:t>Ka Pita omiyo lagam, oyaro ni Yesu obedo Khristo, kede Wod Lubanga ma tye kic. Lok ‘Khristo’ aye lok me Giriki ma rwate ki lok me Hebru ‘Mesiya’. Yesu okwanyo lapeny pi en anga, kede okelo lupwonya bot ada ni En aye Mesiya; ento con keken owaco botgi ni pe giwaco bot ngat mo. Ki kare meno con, ocako opwonyo ni obi opieko alama abic adek ma tye i pot buk adek ma agiki pa Matayo; ento ne myero ada ma kitero ki Khristo kiyab ka i lanyut keken.</w:t>
      </w:r>
    </w:p>
    <w:p>
      <w:pPr>
        <w:pStyle w:val="ArticleBody"/>
        <w:jc w:val="left"/>
      </w:pPr>
      <w:r>
        <w:rPr>
          <w:rFonts w:ascii="Times New Roman" w:hAnsi="Times New Roman" w:eastAsia="Times New Roman" w:cs="Times New Roman"/>
        </w:rPr>
        <w:t>Wabi medo alama me yoo pa Mesiya magi i coc ma bino anyim.</w:t>
      </w:r>
    </w:p>
    <w:p>
      <w:pPr>
        <w:pStyle w:val="ArticleHeading"/>
        <w:jc w:val="left"/>
      </w:pPr>
      <w:r>
        <w:rPr>
          <w:rFonts w:ascii="Arial" w:hAnsi="Arial" w:eastAsia="Arial" w:cs="Arial"/>
        </w:rPr>
        <w:t>Ler me Alfa pa malaika ma adek</w:t>
      </w:r>
    </w:p>
    <w:p>
      <w:pPr>
        <w:pStyle w:val="ArticleScripture"/>
        <w:jc w:val="left"/>
      </w:pPr>
      <w:r>
        <w:rPr>
          <w:rFonts w:ascii="Times New Roman" w:hAnsi="Times New Roman" w:eastAsia="Times New Roman" w:cs="Times New Roman"/>
        </w:rPr>
        <w:t>I otum me autumn pa 1846, wan ocako gwoko Sabat pa Bibilo, ka wan oyaro ne kacel ki kwaro ne. Kare me acel con, ki cako woyo cwinyna bot Sabat ka an onongo tye i lim me ceto i New Bedford, Massachusetts, con anyim i mwaka meno. Kany an onongo rwate kwede Elder Joseph Bates, ma con con onwongo okwaco yie pa Advent, ci obedo latic ma otamo maber i jami meno. Elder B. onongo tye ka gwoko Sabat, ci ocwako cwiny pi ber pa ne maber tutwal. An onongo pe aneno ber pa ne, ci aparo ni Elder B. obedo ki bal i yiko Cik ma Angwen loyo cikke abicel angwen ma mukene. Ento Rwot omiya neno pa Ot me Can me Polo. Ot pa Lubanga onwole i Polo, ci an onyutu Sanduku pa Lagam pa Lubanga ma kicupo kwede Kom me Kica. Anjelo aryo onongo tye kagwoke, acel i tung acel me Sanduku, ki tengogi gi oyabe ocopo ikom Kom me Kica, ki cimogi gigolo bot ne. Anjelo ma otunge an owaco bot an ni gin eni gireyo Dul weng me Polo ma gineno ki bwoc me rwak bot Cik Maleng ma kicoyo ki Lating pa Lubanga. Yesu ogolo woko cobo me Sanduku, ci an oneno Tabul me kidi ma i komgi kicoyo Cikke Apar. Akumba keken ka an oneno Cik ma Angwen tye i dyere tutwal me Cikke Apar, ki Olul me lela malol ocang iye. Anjelo owaco ni: “En keken obedo acel kende i Cikke Apar ma tito Lubanga matye ngima ma ocweyo Polo ki Piny kacel ki gin weng ma tye iye. Ka Kibeto Te pa Piny, ento Te pa Sabat bene kibeto.” Testimonies, volume 1, 75.</w:t>
      </w:r>
    </w:p>
    <w:p>
      <w:pPr>
        <w:pStyle w:val="ArticleHeading"/>
        <w:jc w:val="left"/>
      </w:pPr>
      <w:r>
        <w:rPr>
          <w:rFonts w:ascii="Arial" w:hAnsi="Arial" w:eastAsia="Arial" w:cs="Arial"/>
        </w:rPr>
        <w:t>Ler Omega pa malaika me adek</w:t>
      </w:r>
    </w:p>
    <w:p>
      <w:pPr>
        <w:pStyle w:val="ArticleScripture"/>
        <w:jc w:val="left"/>
      </w:pPr>
      <w:r>
        <w:rPr>
          <w:rFonts w:ascii="Times New Roman" w:hAnsi="Times New Roman" w:eastAsia="Times New Roman" w:cs="Times New Roman"/>
        </w:rPr>
        <w:t>Gin ma tye i rwate kwede Lubanga woto i ler pa Ceng pa kit ma kare. Pe gi golo ducu Laler-gi ki kwanyo yo-gi i bot Lubanga. Ler pa polo orwategi. Ka gi luny i agiki pa gin ma otime i piny man, ngec-gi me Kristo, ki lok pa nabi ma kom en, medo madwong. Gin tye ki rwom ma pe tye agiki i wang Lubanga; pien gin kacel ki Wode. I botgi, Lok pa Lubanga tye ki ber ma loyo weng ki kamor maber. Gi neno rwate ne. Adiera kiyabo botgi. Tito me dwoko rwom okano ki ler malwol. Gi neno ni Lok pa Lubanga obedo lagony ma yabo mijara weng ki yeko peko weng. Gin ma pe gi rwako ler ki woto i ler, pe gibineno mijara me kare pa Lubanga; ento gin ma pe gicero me teto musalaba ki lubo Yesu, gibineno ler i lere pa Lubanga.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Yoel ki Kanisa Adventist me Sabat pa Laodikea - Namba 29</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