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Yoeli ki Kanisa pa Seventh-day Adventist pa Laodicea - Namba piero adek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2026-01-16</w:t>
      </w:r>
    </w:p>
    <w:p>
      <w:pPr>
        <w:pStyle w:val="ArticleHeading"/>
        <w:jc w:val="left"/>
      </w:pPr>
      <w:r>
        <w:rPr>
          <w:rFonts w:ascii="Arial" w:hAnsi="Arial" w:eastAsia="Arial" w:cs="Arial"/>
        </w:rPr>
        <w:t>Namba 30</w:t>
      </w:r>
    </w:p>
    <w:p>
      <w:pPr>
        <w:pStyle w:val="ArticleBody"/>
        <w:jc w:val="left"/>
      </w:pPr>
      <w:r>
        <w:rPr>
          <w:rFonts w:ascii="Times New Roman" w:hAnsi="Times New Roman" w:eastAsia="Times New Roman" w:cs="Times New Roman"/>
        </w:rPr>
        <w:t>Poko me Mesiya ma i buku pa Matayo tye ki lameny me yoo pa cawa me agiki, lameny me yoo pa kwena ma kityeko keto i rwom, jo me miyo lawo aryo ikom lameny me yoo pa 9/11—acel obedo ja me miyo lawo ikom kwena ma i iye pi Laodicea, en mukene obedo kwena ma i woko ikom teerorisim pa Islam. Obedo rwom ni lameny me yoo pa 9/11 kiyaro ne ki aryo ikom apar aryo pa poko me Mesiya ma i Matayo, pien 9/11 tye ki kwena pa lanange ma aryo, kun kare weng gitimo ne aryo. Tho me 18 July 2020 obedo lameny me abic ma wa okwano, ci eka dwon i pat i July 2023 obedo lameny me aboro, ci dwogo ki tho me 2024 obedo lameny me abiro. Poko me Mesiya ma abongwen obedo Kwena me Otum.</w:t>
      </w:r>
    </w:p>
    <w:p>
      <w:pPr>
        <w:pStyle w:val="ArticleHeading"/>
        <w:jc w:val="left"/>
      </w:pPr>
      <w:r>
        <w:rPr>
          <w:rFonts w:ascii="Arial" w:hAnsi="Arial" w:eastAsia="Arial" w:cs="Arial"/>
        </w:rPr>
        <w:t>Alama me yoo me Mesiya ma aboro en Goyo Dwon me Odii</w:t>
      </w:r>
    </w:p>
    <w:p>
      <w:pPr>
        <w:pStyle w:val="ArticleScripture"/>
        <w:jc w:val="left"/>
      </w:pPr>
      <w:r>
        <w:rPr>
          <w:rFonts w:ascii="Times New Roman" w:hAnsi="Times New Roman" w:eastAsia="Times New Roman" w:cs="Times New Roman"/>
        </w:rPr>
        <w:t>Jami weng man otime, pi obed otyeko lok ma lanen owaco ni: Waci bot Nya Siyoon ni, Nen, Rwot mii obino bot in, ma piny i cwinya, ka ocano i wii punda, ki i wii nyathi pa punda. Matayo 21:4, 5.</w:t>
      </w:r>
    </w:p>
    <w:p>
      <w:pPr>
        <w:pStyle w:val="ArticleHeading"/>
        <w:jc w:val="left"/>
      </w:pPr>
      <w:r>
        <w:rPr>
          <w:rFonts w:ascii="Arial" w:hAnsi="Arial" w:eastAsia="Arial" w:cs="Arial"/>
        </w:rPr>
        <w:t>Ngec me anyim</w:t>
      </w:r>
    </w:p>
    <w:p>
      <w:pPr>
        <w:pStyle w:val="ArticleScripture"/>
        <w:jc w:val="left"/>
      </w:pPr>
      <w:r>
        <w:rPr>
          <w:rFonts w:ascii="Times New Roman" w:hAnsi="Times New Roman" w:eastAsia="Times New Roman" w:cs="Times New Roman"/>
        </w:rPr>
        <w:t>Bed maber tutwal, nyako Siyon; yweyo dwon, nyako Jerusalem: nen, rwot mamegi obino boti; en ma kare, kede tye ki lwak; en mot, kendo tye ka woto i tung’ pa punda, kede i tung’ pa nyathi pa punda. Zekariya 9:9.</w:t>
      </w:r>
    </w:p>
    <w:p>
      <w:pPr>
        <w:pStyle w:val="ArticleScripture"/>
        <w:jc w:val="left"/>
      </w:pPr>
      <w:r>
        <w:rPr>
          <w:rFonts w:ascii="Times New Roman" w:hAnsi="Times New Roman" w:eastAsia="Times New Roman" w:cs="Times New Roman"/>
        </w:rPr>
        <w:t>Higa miya abich con, Rwot owaco ki Lanabi Zekariya, “Mor matek, nyako Siyoni; yab dwoni, nyako Jerusalemu. Nen, rwot mami obino bot in. En ngat ma kare, ki woko; ma yot i cwiny, ka obedo i wi punda, ki i wi nyathi punda, nyathi me punda.” [Zekariya 9:9.] Ka jopwony onongo gineno ni Krisito obedo ceto i kec ki i tho, onongo pe gityeko lok me lanabi man.</w:t>
      </w:r>
    </w:p>
    <w:p>
      <w:pPr>
        <w:pStyle w:val="ArticleScripture"/>
        <w:jc w:val="left"/>
      </w:pPr>
      <w:r>
        <w:rPr>
          <w:rFonts w:ascii="Times New Roman" w:hAnsi="Times New Roman" w:eastAsia="Times New Roman" w:cs="Times New Roman"/>
        </w:rPr>
        <w:t>Macalo kamano, Miller ki lutic kwede otyeko lok pa nabi, kede gimiya kwena ma Jwii Maleng on yuto mapwod ni myero gimii bot piny; ento pe gibino miyo kwena meno, ka ginenyo opong keken lok pa nabi ma nyutu rib pa gi, ki ma cimo kwena mukene me kube bot dul weng i piny mapwod Rwot obino. Kwena pa anjelo ma acel ki ma aryo ne gimiye i kare ma rwate, ki ne gityeko tic ma Lubanga omito me tyeko ki botgi. The Great Controversy, 405.</w:t>
      </w:r>
    </w:p>
    <w:p>
      <w:pPr>
        <w:pStyle w:val="ArticleBody"/>
        <w:jc w:val="left"/>
      </w:pPr>
      <w:r>
        <w:rPr>
          <w:rFonts w:ascii="Times New Roman" w:hAnsi="Times New Roman" w:eastAsia="Times New Roman" w:cs="Times New Roman"/>
        </w:rPr>
        <w:t>Pe ngeyo maber lok me porofesi pa Lubanga otyeko bedo katic ki gin ma otime ikom donyo maber pa Kristo, kede boti ki gin ma otime ma rwate kwede ikom cwalo lok pa “Kwac me i tung odii” i 1844. Jo 144,000 myero gin ngeyo “porofesi ma nyuto peko ma bino obedo iyegi.” Yohana i Yeny 10, kicwalo botne i anyim ni lok me kitabu matino, ma obino bedo mamit i lebne, bino dwoko obed marac.</w:t>
      </w:r>
    </w:p>
    <w:p>
      <w:pPr>
        <w:pStyle w:val="ArticleScripture"/>
        <w:jc w:val="left"/>
      </w:pPr>
      <w:r>
        <w:rPr>
          <w:rFonts w:ascii="Times New Roman" w:hAnsi="Times New Roman" w:eastAsia="Times New Roman" w:cs="Times New Roman"/>
        </w:rPr>
        <w:t>Peke gin mo ma wa myero lwor pi kare ma obino, ka keken ka wa pe waparo yo ma Rwot okwalo wa, ki yubu pa En i gin me con pa wa. Life Sketches, 196.</w:t>
      </w:r>
    </w:p>
    <w:p>
      <w:pPr>
        <w:pStyle w:val="ArticleBody"/>
        <w:jc w:val="left"/>
      </w:pPr>
      <w:r>
        <w:rPr>
          <w:rFonts w:ascii="Times New Roman" w:hAnsi="Times New Roman" w:eastAsia="Times New Roman" w:cs="Times New Roman"/>
        </w:rPr>
        <w:t>‘Telo pa Rwot’ i kare mukato kityeko nyutu ne itye kwede tim me gwoko pa En mapat mapat, calo ni lwete pa En ogoro bal i pimo me namba; pien pe obedo maber pi jo Miller me nongo ngec i anyim ikom kikweyo kica gi, calo pe obedo maber pi lupwonya pa Yesu me nongo ngec rwate weng me kikweyo kica gi i Salabaa. Ento tari pa yaro Kwac me Otum kimaro ni en lum keken ma tero wa bot Polo, kede man onen i neno me agiki pa Ellen White. Ngat 144,000 myero nongo ngec ikom kikweyo kica pa lupwonya pa Yesu kede pa jo Miller. Gengo lum man en aye poto ki yo.</w:t>
      </w:r>
    </w:p>
    <w:p>
      <w:pPr>
        <w:pStyle w:val="ArticleScripture"/>
        <w:jc w:val="left"/>
      </w:pPr>
      <w:r>
        <w:rPr>
          <w:rFonts w:ascii="Times New Roman" w:hAnsi="Times New Roman" w:eastAsia="Times New Roman" w:cs="Times New Roman"/>
        </w:rPr>
        <w:t>Onongo gibedo ki ler maber ma kityeko keto i potgi i acaki pa yo, ma malak owaco bot an ni en ‘dwon me i tung cawa.’ Ler man otyeko lero yo weng, kede omiyo ler pi tyenegi, pi pe gibiro kweco.</w:t>
      </w:r>
    </w:p>
    <w:p>
      <w:pPr>
        <w:pStyle w:val="ArticleScripture"/>
        <w:jc w:val="left"/>
      </w:pPr>
      <w:r>
        <w:rPr>
          <w:rFonts w:ascii="Times New Roman" w:hAnsi="Times New Roman" w:eastAsia="Times New Roman" w:cs="Times New Roman"/>
        </w:rPr>
        <w:t>Ka giketo wanggi pire tek i Yesu ma tye i anyimgi, ma olakogi i paco, gin obedo ki gwoko maber. Ento con con, moko odan, ki waco ni paco obedo ma bor tutwal, ki gigeno ni con dong gidentye otyeko donyo iye. Dong Yesu oyeyo cwinygi, ki yaro lwete tung cam ma ler maler; ki lwete ne obino ler ma ogoyo i wi dul pa Advent, gin ogemo, 'Haleluya!' Mukene, i ka pe ki paro maber, gikano ler ma tye i dwogi gi, ka waco ni pe obedo Lubanga ma olakogi bor tutwal man. Ler ma tye i dwogi gi owil woko, ojuko tunggi i otum tum ma opong, gi omokmok, gi pe dong oneno rek ki Yesu, gi ocwoko ki yoo woko, gi oboto piny i lobo mapiny ma otum tum ki marac. Christian Experience and Teachings of Ellen G. White, 57.</w:t>
      </w:r>
    </w:p>
    <w:p>
      <w:pPr>
        <w:pStyle w:val="ArticleBody"/>
        <w:jc w:val="left"/>
      </w:pPr>
      <w:r>
        <w:rPr>
          <w:rFonts w:ascii="Times New Roman" w:hAnsi="Times New Roman" w:eastAsia="Times New Roman" w:cs="Times New Roman"/>
        </w:rPr>
        <w:t>Alama me yoo namba abicadek en Kwac me i dyer pa otum, ma kicimo ki donyo me loyo pa Kirisito iye Yerusalem.</w:t>
      </w:r>
    </w:p>
    <w:p>
      <w:pPr>
        <w:pStyle w:val="ArticleScripture"/>
        <w:jc w:val="left"/>
      </w:pPr>
      <w:r>
        <w:rPr>
          <w:rFonts w:ascii="Times New Roman" w:hAnsi="Times New Roman" w:eastAsia="Times New Roman" w:cs="Times New Roman"/>
        </w:rPr>
        <w:t>Dwon madwong ma i icel me otum pe ne omako loyo ki lok me tam, ento nyutu pa Makwalo Maleng ne obedo macer tutwal kede pe otyeko weko kabedo me gamo. Obedo kwede twero ma gudo cwinya. Pe tye cok, pe tye penyo. I kare me donyo pa Kristo me loyo i Yerusalem, jo ma kicono ki i cing piny weng me gwoko cele gibuto i Got me Olivu; ka gimedore kwede i lwak ma gitye kongo Yesu, gicako pume me cawa meno, kede gikonye me medo dwon me yub, ‘Opong ki ber en ma bino i nying Rwot!’ [Matthew 21:9.] En kacel ki kamano, jo mape gigeno ma gibuto i dul me Adventist—dye acel ki mito neno keken, dye mukene pece pi kwee—gineno twero ma dogo cwinya ma obedo kwede lok, ‘Neno, Lajwako bino!’ Spirit of Prophecy, volume 4, 250, 251.</w:t>
      </w:r>
    </w:p>
    <w:p>
      <w:pPr>
        <w:pStyle w:val="ArticleBody"/>
        <w:jc w:val="left"/>
      </w:pPr>
      <w:r>
        <w:rPr>
          <w:rFonts w:ascii="Times New Roman" w:hAnsi="Times New Roman" w:eastAsia="Times New Roman" w:cs="Times New Roman"/>
        </w:rPr>
        <w:t>Me bedo dako ma pe ocakke ki dichwo ma lagam i kare me agiki, tye ki myero me porofeti ni dako ma pe ocakke ki dichwo ma lagam meno myero giyudo kwanyo cwiny, ma dong kelo kare me gudo me poko adaga. Labongo tem me kare me gudo, pe itye dako ma pe ocakke ki dichwo ma lagam onyo dako ma pe ocakke ki dichwo ma pe lagam.</w:t>
      </w:r>
    </w:p>
    <w:p>
      <w:pPr>
        <w:pStyle w:val="ArticleScripture"/>
        <w:jc w:val="left"/>
      </w:pPr>
      <w:r>
        <w:rPr>
          <w:rFonts w:ascii="Times New Roman" w:hAnsi="Times New Roman" w:eastAsia="Times New Roman" w:cs="Times New Roman"/>
        </w:rPr>
        <w:t>Lok me tam me nyako apar, ma i Matayo 25, bene nyutu gin ma otime ki jo Adventist. The Great Controversy, 393.</w:t>
      </w:r>
    </w:p>
    <w:p>
      <w:pPr>
        <w:pStyle w:val="ArticleBody"/>
        <w:jc w:val="left"/>
      </w:pPr>
      <w:r>
        <w:rPr>
          <w:rFonts w:ascii="Times New Roman" w:hAnsi="Times New Roman" w:eastAsia="Times New Roman" w:cs="Times New Roman"/>
        </w:rPr>
        <w:t>Ka i tung acel onyo i tung aryo, nyiri lalaro me cawa agiki myero ginyutu cwiny ojugi ma rwate kwede dwe 19 me April, 1844; pien gin ma otime i parabol en aye gin ma otime bot 144,000, ma Yohana i Buk me Apokaripi omino gi nying calo nyiri.</w:t>
      </w:r>
    </w:p>
    <w:p>
      <w:pPr>
        <w:pStyle w:val="ArticleScripture"/>
        <w:jc w:val="left"/>
      </w:pPr>
      <w:r>
        <w:rPr>
          <w:rFonts w:ascii="Times New Roman" w:hAnsi="Times New Roman" w:eastAsia="Times New Roman" w:cs="Times New Roman"/>
        </w:rPr>
        <w:t>Gin aye jo ma pe gityeko rwate ki dako; pien gin cwer. Gin aye jo ma luwo Rombo kama keken odhi. Gin aye jo ma kigolo gi woko i tung ji, gibedo miero pa Lubanga ki pa Rombo. Revelation 14:4.</w:t>
      </w:r>
    </w:p>
    <w:p>
      <w:pPr>
        <w:pStyle w:val="ArticleBody"/>
        <w:jc w:val="left"/>
      </w:pPr>
      <w:r>
        <w:rPr>
          <w:rFonts w:ascii="Times New Roman" w:hAnsi="Times New Roman" w:eastAsia="Times New Roman" w:cs="Times New Roman"/>
        </w:rPr>
        <w:t>Lok me tam pa Kirisito adingo ma kicityo kacel ki coyo piny maber ni gibitiek kakare keken? Lok me tam weng gibitiek kakare keken, ento lok me tam pa virijini apar kityeko yero pire tek ni gutiek i con ki i anyim “kakare keken.” Kityeko pikore ki Malaika me Adek, ma myero obed adiera ma tye kombedi ki higa 1844 anyim nyaka Maikael ocang ki tem me dano otum.</w:t>
      </w:r>
    </w:p>
    <w:p>
      <w:pPr>
        <w:pStyle w:val="ArticleScripture"/>
        <w:jc w:val="left"/>
      </w:pPr>
      <w:r>
        <w:rPr>
          <w:rFonts w:ascii="Times New Roman" w:hAnsi="Times New Roman" w:eastAsia="Times New Roman" w:cs="Times New Roman"/>
        </w:rPr>
        <w:t>Dok dok gicwalo an i lok me yubu pa nyiri apar, ma abic gitye ki wii maber, kede abic gitye ki wii marac. Lok me yubu man dong otyeko ki i rek, kede obino tyeko ki i rek, pien tye ki yore me tic ma pire tek pi kare man; boti, macalo ngec pa malak ma adek, dong otyeko, kede bi mede bedo ada pa kare man nyaka giko kare. Review and Herald, August 19, 1890.</w:t>
      </w:r>
    </w:p>
    <w:p>
      <w:pPr>
        <w:pStyle w:val="ArticleBody"/>
        <w:jc w:val="left"/>
      </w:pPr>
      <w:r>
        <w:rPr>
          <w:rFonts w:ascii="Times New Roman" w:hAnsi="Times New Roman" w:eastAsia="Times New Roman" w:cs="Times New Roman"/>
        </w:rPr>
        <w:t>Nyaka agiki pa kare, loc me cal pa dako apar ma pe tye ki laki obedo ada ma tye kombedi, ki Kwac me otum me ioto obi tim odoco kakare calo lok ma ki waco weng.</w:t>
      </w:r>
    </w:p>
    <w:p>
      <w:pPr>
        <w:pStyle w:val="ArticleScripture"/>
        <w:jc w:val="left"/>
      </w:pPr>
      <w:r>
        <w:rPr>
          <w:rFonts w:ascii="Times New Roman" w:hAnsi="Times New Roman" w:eastAsia="Times New Roman" w:cs="Times New Roman"/>
        </w:rPr>
        <w:t>Piny dong ocoto i tim marac, i yubu ki buk me cwinya, i dyere keken me tho—nino, nino. Ngat ange tye ka neno peko me cwinya pi cakogi woko i nino? Dwon mane twero cego botgi? Yic an ocwalo woko i kare me anyim, ka alama bi miyo. “Nen, lami nyako bino; woturu woko me conye.” Ento mogo gibibedo oporo me nongo mafuta pi dok cwiyo i lawigi, ci opore tutwal gibinongo ni kit pa ngat, ma ki nyuto kwede ki mafuta, pe romo me cwalo bot ngat mukene. Review and Herald, February 11, 1896.</w:t>
      </w:r>
    </w:p>
    <w:p>
      <w:pPr>
        <w:pStyle w:val="ArticleBody"/>
        <w:jc w:val="left"/>
      </w:pPr>
      <w:r>
        <w:rPr>
          <w:rFonts w:ascii="Times New Roman" w:hAnsi="Times New Roman" w:eastAsia="Times New Roman" w:cs="Times New Roman"/>
        </w:rPr>
        <w:t>Yubu me tung odii obedo alama me yo ma bino anyim i wang ceng i wot pa dul 144,000. Alama me yo meno tye kede yiko ma cako ikom jo ma atir i yie, pi anyim cik pa Sande. Yiko meno tye me i woko kede me i iye, kede yiko me i iye tye ki alama aryo ma gitye keken. Acel ikin alama magi en Yuda, mo mukene en Sanhedrin.</w:t>
      </w:r>
    </w:p>
    <w:p>
      <w:pPr>
        <w:pStyle w:val="ArticleHeading"/>
        <w:jc w:val="left"/>
      </w:pPr>
      <w:r>
        <w:rPr>
          <w:rFonts w:ascii="Arial" w:hAnsi="Arial" w:eastAsia="Arial" w:cs="Arial"/>
        </w:rPr>
        <w:t>Lamal me yo pa Mesiya ma abic angwen obedo miyo bot pi sente me dyere 30</w:t>
      </w:r>
    </w:p>
    <w:p>
      <w:pPr>
        <w:pStyle w:val="ArticleScripture"/>
        <w:jc w:val="left"/>
      </w:pPr>
      <w:r>
        <w:rPr>
          <w:rFonts w:ascii="Times New Roman" w:hAnsi="Times New Roman" w:eastAsia="Times New Roman" w:cs="Times New Roman"/>
        </w:rPr>
        <w:t>Dong otimore piny gin ma Yeremia, laco pa Lubanga, owaco ni, “Gikwanyo peŋ apar adek, bei pa eni ma jo Isirael gimio iye; kede gicwalo ne pi piny pa latic agulu, macalo ma Rwot oyero an.” Matayo 27:9, 10.</w:t>
      </w:r>
    </w:p>
    <w:p>
      <w:pPr>
        <w:pStyle w:val="ArticleHeading"/>
        <w:jc w:val="left"/>
      </w:pPr>
      <w:r>
        <w:rPr>
          <w:rFonts w:ascii="Arial" w:hAnsi="Arial" w:eastAsia="Arial" w:cs="Arial"/>
        </w:rPr>
        <w:t>Ngec me anyim</w:t>
      </w:r>
    </w:p>
    <w:p>
      <w:pPr>
        <w:pStyle w:val="ArticleScripture"/>
        <w:jc w:val="left"/>
      </w:pPr>
      <w:r>
        <w:rPr>
          <w:rFonts w:ascii="Times New Roman" w:hAnsi="Times New Roman" w:eastAsia="Times New Roman" w:cs="Times New Roman"/>
        </w:rPr>
        <w:t>An owaco botgi ni, “Ka obedo maber botu, mii an kic na; ento ka pe, we.” Ci gicweno pi kic na ceke apar adek me feza. Laa Rwot owaco bot an ni, “Cwer it bot latic agulu; kic maber ma gine opimo an kwede.” En an akwanyo ceke apar adek me feza, acwerogi bot latic agulu i ot pa Laa Rwot. Zekariya 11:12, 13.</w:t>
      </w:r>
    </w:p>
    <w:p>
      <w:pPr>
        <w:pStyle w:val="ArticleBody"/>
        <w:jc w:val="left"/>
      </w:pPr>
      <w:r>
        <w:rPr>
          <w:rFonts w:ascii="Times New Roman" w:hAnsi="Times New Roman" w:eastAsia="Times New Roman" w:cs="Times New Roman"/>
        </w:rPr>
        <w:t>Cwalo ma Yudas otimo nyutu cwalo pa jo lamo ma pe atir, pien lim apar adek nyutu higa ma jo lamo cako tic kwede. Lacam pa Lagam opoyo jo lamo, ma bene gin Jo Levi, calo bulen ki feza. Dinari me feza apar adek pa Yudas nyutu yweyo pa jo lamo ma pe atir i kare me cik me Sande; ento ka Yudas otho mapir con i con me Kros, pud obedo ceng acel keken. Yudas pe obedo cal pa Sanhedrin; en cal pa dano acel ma gicoyo ni obedo i tung lutic pa Kiristo.</w:t>
      </w:r>
    </w:p>
    <w:p>
      <w:pPr>
        <w:pStyle w:val="ArticleBody"/>
        <w:jc w:val="left"/>
      </w:pPr>
      <w:r>
        <w:rPr>
          <w:rFonts w:ascii="Times New Roman" w:hAnsi="Times New Roman" w:eastAsia="Times New Roman" w:cs="Times New Roman"/>
        </w:rPr>
        <w:t>Cal ki bedo japwony pa Kristo, onongo in bene itye japwony pa loro pa Yesu. Loro ma otime i kare me Lubatisa pa En oloko nying pa Yesu bedo Yesu Kristo, pien “Kristo” nyutu “ma oloro.” Non dong nyinge oloko, pien en nono ma obedo me moko Endagaano ki jo mapol pi cabit acel, kede rwom ma madit loyo me Endagaano obedo loko nying. Yesu oloro ki twero i kare me Lubatisa pa En. Me bedo japwony pa Kristo nyutu ni onongo itye japwony pa Lubatisa pa En. En i kare me Lubatisa pa En ma oloro ki twero. Lok ma Pita owaco i Matayo 16:18, ngene i piny me yore me ngec pa Kristiani calo “Christian Confession.” En acel ki gin ma madit ma jo me yore me ngec pa Nyasaye kede jo me ngec gicwalo lok iye. Macalo tutwal, jo me yore me ngec pa Nyasaye kede jo me ngec, ka gicwalo lok, gicwalo lok me gin mape ber, onyo gin ma berne manok; ento jami ma tye anyim obedo ni Kiristiani ngeyo ni ka Yesu oloro, nono obedo Mesiya.</w:t>
      </w:r>
    </w:p>
    <w:p>
      <w:pPr>
        <w:pStyle w:val="ArticleScripture"/>
        <w:jc w:val="left"/>
      </w:pPr>
      <w:r>
        <w:rPr>
          <w:rFonts w:ascii="Times New Roman" w:hAnsi="Times New Roman" w:eastAsia="Times New Roman" w:cs="Times New Roman"/>
        </w:rPr>
        <w:t>Owaco botgi ni, Ento wun waco ni an en anga? Saimon Pita odwoko ni, In itye Kristo, Wod Lubanga ma tye ngima. Matayo 16:15, 16.</w:t>
      </w:r>
    </w:p>
    <w:p>
      <w:pPr>
        <w:pStyle w:val="ArticleBody"/>
        <w:jc w:val="left"/>
      </w:pPr>
      <w:r>
        <w:rPr>
          <w:rFonts w:ascii="Times New Roman" w:hAnsi="Times New Roman" w:eastAsia="Times New Roman" w:cs="Times New Roman"/>
        </w:rPr>
        <w:t>Nying pa Peter ma con onongo nyutu adaa eni keken, pien Simon Barjona tero ni "ngat ma winyo kwena pa 'dove'," ma onongo obedo kwena pa Baptiiso pa En. Baptiiso pa En rwate kwede 9/11; kede bene Judas nyutu jo ma i cawa mo gi waco ni ginenge 9/11, ento gi balo i yoo. Judas pe en cal pa Sanhedrin, pien gin gi nyutu Bal pa Seventh-day Adventist me Laodicea. Judas omiyo "witness" bot Sanhedrin, ento cal me goba pa Sanhedrin pe calo goba pa Judas. Goba pa Sanhedrin ki nyutu i ker ma bino anyim.</w:t>
      </w:r>
    </w:p>
    <w:p>
      <w:pPr>
        <w:pStyle w:val="ArticleScripture"/>
        <w:jc w:val="left"/>
      </w:pPr>
      <w:r>
        <w:rPr>
          <w:rFonts w:ascii="Times New Roman" w:hAnsi="Times New Roman" w:eastAsia="Times New Roman" w:cs="Times New Roman"/>
        </w:rPr>
        <w:t>Acobo coc na, ci wacako wot wa. I yore watero meeting aryo i Orange, ci wanongo atir ni kanisa ogamo ki ocoyo cwiny. Wa keken wacoyo cwiny wa ki Lamo pa Rwot. Cawa en, oneno i nino ni abedo i Battle Creek, ka alieno woko ki dirica ma i tung pa bur, ci aneno dul pa jo gicako wot dok anyim i ot, aryo aryo. Gin nen gi kome ma tek, ki gicimo maber. Angeyo gi maber, ci acoyo cing me yabo bur pa ot me anyim me gamo gi; ento apimo ni aneno dok. Rwom me neno oko woko. Kombedi dul man onen calo procesion pa Katoliki. Acel ocako lacar i lwete, acel mukene ocako lapiir me yot. Ka giciko yedo, dano ma ocako lapiir me yot omako cing ot woko, ka owaco ne kabit adek: ‘Ot man kicimo woko. Jami me ot myero kigamo. Gin owaco labongo kit wa maleng.’ Loro ocobo an, ci agolol i ot weng, abalo woko ki bur pa bor, ci anongo an i tung me dul pa jo, kun bene i iye tye jo ma angeyo; ento pe abedo pire me waco gi wel acel, pien alaro ni gibino cwalo an. Atemo yeny kabedo ma pe tye jo, ma anyalo oyoo ka apako, mape aneno wang ma tet, ma penyo penyo, i kabedo weng ma atur. Atyeko dwogo waco aa: ‘Ka dong anyalo ngeyo man! Ka gibiwaco an ni ngo ma awaco onyo ngo ma atimo!’</w:t>
      </w:r>
    </w:p>
    <w:p>
      <w:pPr>
        <w:pStyle w:val="ArticleScripture"/>
        <w:jc w:val="left"/>
      </w:pPr>
      <w:r>
        <w:rPr>
          <w:rFonts w:ascii="Times New Roman" w:hAnsi="Times New Roman" w:eastAsia="Times New Roman" w:cs="Times New Roman"/>
        </w:rPr>
        <w:t>An agoyo yiw kede alamo madwong ka an oneno ni kigamo jami wa. An atemo neno ngwono onyo kedo ma i wang jo ma obedo i tung an, kede aneno maber wange pa jo mo mapol ma aparo ni gibigwaco ki an kede gimiyo cwinya twolo, ka pe gubwogo ni jo mukene bi neno gi. An atemo acel me dwogo woko ki bot jo mapol, ento ka an oneno ni gitye ka gwoko neno an, an ocoyo paro na. An ocako goyo yiw ki dwon lamal, ka awaco ni, “Ka gubed owaco an keken ngo ma atimo onyo ngo ma awaco!” Lacoo na, ma tye ka nino i diro i ot acel keken, owinyo an ka agoyo yiw ki dwon lamal, kede ocwalo an woko ki nino. Pilo na otyeko nyonyo ki pi yiw, kede cwer-cwiny ma peko ocwoyo cwinya piny. Testimonies, Volumu 1, pot buk 577, 578.</w:t>
      </w:r>
    </w:p>
    <w:p>
      <w:pPr>
        <w:pStyle w:val="ArticleBody"/>
        <w:jc w:val="left"/>
      </w:pPr>
      <w:r>
        <w:rPr>
          <w:rFonts w:ascii="Times New Roman" w:hAnsi="Times New Roman" w:eastAsia="Times New Roman" w:cs="Times New Roman"/>
        </w:rPr>
        <w:t>Keto i tic cik ma waco ni anabii gi waco mapol pi cawa me agiki loyo cawa ma gi obedo iye, kelo lapeny ma matek tutwal bot ladito me Kanisa me Seventh-day Adventist. Sister White ‘omoko’ ‘coc’ pa en weng, ci ocako yore me dwogo bot Battle Creek. I kare eno, Battle Creek obedo wi tic, calo Tacoma Park kombedi, onyo Jerusalem i cawa pa Kristo. En omoko coc pa en pi yore, ka onongo onyuto lweny ma onongo tye kwede pi coc pa en. Gine ma lim pa en waco iye gin pi coc pa en. Lweny eno otime i kabedo me Wright.</w:t>
      </w:r>
    </w:p>
    <w:p>
      <w:pPr>
        <w:pStyle w:val="ArticleScripture"/>
        <w:jc w:val="left"/>
      </w:pPr>
      <w:r>
        <w:rPr>
          <w:rFonts w:ascii="Times New Roman" w:hAnsi="Times New Roman" w:eastAsia="Times New Roman" w:cs="Times New Roman"/>
        </w:rPr>
        <w:t>Ka wa i Wright, wa ocwalo manusikirip pa an pi No. 11 i ofis me pabulikesen; ki ka pe atye i miting, an onongo atye ka agoyo coc pi No. 12, kede adok maber kare ki kare. Teko pa an, me kom ki me paro, onongo otwari matek tutwal ikare ma atiyo pi kanisa i Wright. An onongo aparo ni myero amed yue; ento pe aneno cawa mo pi konyo. Onongo atye ka coo bot dano mapol i wiki, ki agoyo coc i pot buk mapol me tesitimoni pa an kene. Lyem pa cwinye onongo obedo i wi an, ki risponsibiliti ma an onongo aparo onongo lamal tutwal, omiyo romo anino kuca manok keken i rem keken.</w:t>
      </w:r>
    </w:p>
    <w:p>
      <w:pPr>
        <w:pStyle w:val="ArticleScripture"/>
        <w:jc w:val="left"/>
      </w:pPr>
      <w:r>
        <w:rPr>
          <w:rFonts w:ascii="Times New Roman" w:hAnsi="Times New Roman" w:eastAsia="Times New Roman" w:cs="Times New Roman"/>
        </w:rPr>
        <w:t>Kun an abedo atiyo kamano i waco ki keto coc, an onongo anongo barua ma miyo cwiny piny ki bot Battle Creek. Ka akwano gi, an onongo anyuto cwiny piny ma pe romo pako, ma odonyo i pek pa wic, ma calo pi kare macek oturo teko pa ngima na. Pi otum adek, pe atur tutwal keken. Paro na onongo ogonyo ki opukopuk. An onongo akano gin ma cwinya tye kwede ki laco na, ki bot ot ma wa obedo kwedgi ma gipe cwiny. Pe ngat keken onongo ngeyo tic na onyo kic pa wic na, ka an abedo ki ot i lamo me otyen ki me odii, ka an atemo keto kic na i bot Lamedo Kic Madit. Ento penyo na obino ki i cwiny ma ocako gonyo matek, lamo na bene ogweng ogweng, pe giketo kacel, pien duku ma pe romo cego ocako loyo an. Remo ocako yilo i wic na tutwal, ma pol-pol miyo an apukpuk ki kor abot piny. Remo obut ikong na tutwal, loyo-ki ka atemo me keto coc. Man ocwako an weko keto coc, ento pe onongo twero ayweko kic me jub ki tego ma obedo ii an, pien an onongo anyuto ni atye ki dwoko lok pi jo mukene ma pe atwero cwalogi botgi.</w:t>
      </w:r>
    </w:p>
    <w:p>
      <w:pPr>
        <w:pStyle w:val="ArticleScripture"/>
        <w:jc w:val="left"/>
      </w:pPr>
      <w:r>
        <w:rPr>
          <w:rFonts w:ascii="Times New Roman" w:hAnsi="Times New Roman" w:eastAsia="Times New Roman" w:cs="Times New Roman"/>
        </w:rPr>
        <w:t>An onongo nongo barua mapat dok, ma oyaro an ni ki paro ni obedo maber me loro yaro pa Namba 11 paka an romo cono woko gin ma ki nyuto an ikom Health Institute; pien jo ma tye ki twero pa tic man gi obedo ki kec matek i jami me tic, kede gi mito twero me lok pa waci na me goyo cwiny pa owadwa. Kombedi acono but acel me gin ma ki nyuto an ikom Institute, ento pe an romo kwanyo weng kom gin eno, pien remo otweyo wi na matek. Ka onongo aparo ni Namba 12 bitye ki loro madit, pe onongo abicwalo but eno ma obedo iye i Namba 11 i kare mo keken. An onongo aparo ni inge cawa manok anywako kuc, bina romo dok cako conona. Ento, ki rac ma dit pa cwinya, an onongo nonge ni kit pa wi na omiyo pe atwero cono. Paro me cono lok pa waci, ma pa piny weng onyo ma pa dano acel, kiweyo woko; kede an obedo i peko ma pe kato, pien pe atwero conogi.</w:t>
      </w:r>
    </w:p>
    <w:p>
      <w:pPr>
        <w:pStyle w:val="ArticleScripture"/>
        <w:jc w:val="left"/>
      </w:pPr>
      <w:r>
        <w:rPr>
          <w:rFonts w:ascii="Times New Roman" w:hAnsi="Times New Roman" w:eastAsia="Times New Roman" w:cs="Times New Roman"/>
        </w:rPr>
        <w:t>I kite me gin man kigamo ni wabidwogo i Battle Creek, ki wabed kany kun yore tye ka lamal ki i lapoto, ki ni an kany abiceko No. 12. Lacoo na otam matek me neno owadogi i Battle Creek, ki waco botgi ki bedo kica kwede gi i tic ma Lubanga tye ka timo pi iye. Acongo weng gin ma an ocoyo, ki wacako ceto i yoo wa. ... Testimonies, volume 1, 576, 577.</w:t>
      </w:r>
    </w:p>
    <w:p>
      <w:pPr>
        <w:pStyle w:val="ArticleBody"/>
        <w:jc w:val="left"/>
      </w:pPr>
      <w:r>
        <w:rPr>
          <w:rFonts w:ascii="Times New Roman" w:hAnsi="Times New Roman" w:eastAsia="Times New Roman" w:cs="Times New Roman"/>
        </w:rPr>
        <w:t>I cawa me agiki, laloc pa lacer pa Seventh-day Adventist, ma ginyuto calo Battle Creek kacel ki gin ma onongo "ongeyo maber," gibedo calo yaro pa Catholic. Laloc pa lacer pa Seventh-day Adventist gibedo calo yaro pa Catholic. I kiro gi bino "ariyo ki ariyo," acel okwako lakor, acel mapat okwako musalaba. Giwoto ringo i tung ot, giwaco matek adek: "Ot man kigengo. Jami myero gikwany woko. Giwaco i kom yore maleng wa." "Jami" mene ma tye "i ot" ma laloc pa Catholic pa Battle Creek "gikwanyo woko"? "Yore maleng" mene pa lacer pa Catholic ma "giwaco i kom"?</w:t>
      </w:r>
    </w:p>
    <w:p>
      <w:pPr>
        <w:pStyle w:val="ArticleBody"/>
        <w:jc w:val="left"/>
      </w:pPr>
      <w:r>
        <w:rPr>
          <w:rFonts w:ascii="Times New Roman" w:hAnsi="Times New Roman" w:eastAsia="Times New Roman" w:cs="Times New Roman"/>
        </w:rPr>
        <w:t>Ka watye ka bedo direk mapol, penyo romo bedo ni, “oroda mene me Kanisa Katoliki ma omako anyim i Inquisition?” Inquisition ocake kede oroda pa joDominican, pud pe joJesuit obino i historia; ento ka gin dong bedo kede iye, gin obedo oroda ma gin kwanyo anyim tim marac matek ki poyo remo.</w:t>
      </w:r>
    </w:p>
    <w:p>
      <w:pPr>
        <w:pStyle w:val="ArticleScripture"/>
        <w:jc w:val="left"/>
      </w:pPr>
      <w:r>
        <w:rPr>
          <w:rFonts w:ascii="Times New Roman" w:hAnsi="Times New Roman" w:eastAsia="Times New Roman" w:cs="Times New Roman"/>
        </w:rPr>
        <w:t>Jo kwanyo ma gitye ki twero matek ne gi rwenyo Protestanti i piny weng me Kirisito. Ka lonyo me acaki pa Yubo odong otyeko, Ruma ocojo twero manyen, kun geno ni obi tyeko giko ne. I cawa man, dul pa jo Jesuit ocako, gin ma orwate loyo weng, ma pe gi ludito me cwinya, ki ma gitye ki twero madwong loyo jo lweny weng pa kit pa Papa. Ki giloro woko ki kub pa piny ki tami pa dano, gi otho bot kwayo me yie ma ki kare; ngec ki ludito me cwinya ginyingo woko weng; pe ginen cik mo, onyo kub mo, ento pa dulgi keken; ki pe ginen tija mo, ento keken me medo twero pa dulgi. Lok ma ber pa Kirisito omiyo jo ma gujoŋo ne twero me cungo i wang peko ki twero me temo kuyo, pe gi dogo cwiny ki coc, lapwon, tic matek, ki bedo kworo; me cwal malo bendera pa adwogi i wang gin me yubu, ot me gereza ma piny, ki alup me yweyo i lela. Me lwenyo ki twero magi, kit pa jo Jesuit omiyo jo ma gujoŋo ne cwinya me mer matek ma omiyo gi twero temo peko macalo kamano, ka gi kobo i twero pa adwogi gin weng me lweny me bwola. Pe tye kwo marac mo madwong ma gin pe twero timo, pe tye bwola mo ma piny loyo weng ma gin pe twero tic kwede, pe tye pako kit mo ma tek loyo ma gin pe twero cako bedo kwede. Kun gi yarone ni gibed i kworo ki ngwec pi kare weng, tami ma giyaro matek en obedo me cogo dyere ki twero, me bedo weng i loro woko Protestanti, ki cako odoco twero madwong pa Papa.</w:t>
      </w:r>
    </w:p>
    <w:p>
      <w:pPr>
        <w:pStyle w:val="ArticleScripture"/>
        <w:jc w:val="left"/>
      </w:pPr>
      <w:r>
        <w:rPr>
          <w:rFonts w:ascii="Times New Roman" w:hAnsi="Times New Roman" w:eastAsia="Times New Roman" w:cs="Times New Roman"/>
        </w:rPr>
        <w:t>Kane ginen calo jo rwom me adini pa gin, gikwanyo yub me maleng, gicito i gereza ki i ospitaali, gikonyo jo ma ool ki jo kom, giwaco ni giweyo piny, ki gityeko rwako nying maleng pa Yesu, en ma owoto tung keken timo maber. Ento i wang man ma pe tye bal, ceke me bal marac loyo ki me oremo kare kare gipwonye. Cik madwong pa rwomegi en ni: agiki tero kit me timo obedo atir. Ki cik man, waci me lok mape atir, kwalo, waco buk mape atir i lapeny, kacel ki ogo kwo, pe keken giyeyo weko; ento gicoyo maber, ka gityeko konyo kanisa. I yubu mapat mapat, Jo Jesuit gityeko yego komo i ofisa pa goment, giromo loyo i bedo jo me wac pa rwodi, ki gipango cik pa lobo mapol. Gidoko latic me bedo spai bot lalworogi. Giketo koleji pi lutino pa rwodi ki jo madit, ki cuk pi jo piny; ki lutino pa Jo Protestant giweyo iye me luwo kit pa Papa. Tyen weng me cwalo cal ki yaro i woko pa yeyi pa Roma kiyiko me yungo cwinya, me nyoyo wang, ki me kwanyo paro; ka keken, twero ma ludito wa gityeko tic tek ki giweyo remo pi mede, gicayo woko ki lutino. Jo Jesuit oywaso piny oyot i Yurop weng; kadong kama gicenogi, dwogo cako pa kit pa Papa odonyo i butgi.</w:t>
      </w:r>
    </w:p>
    <w:p>
      <w:pPr>
        <w:pStyle w:val="ArticleScripture"/>
        <w:jc w:val="left"/>
      </w:pPr>
      <w:r>
        <w:rPr>
          <w:rFonts w:ascii="Times New Roman" w:hAnsi="Times New Roman" w:eastAsia="Times New Roman" w:cs="Times New Roman"/>
        </w:rPr>
        <w:t>Me miyo gi twero madit mapol, kicwalo cik pa Papa ma nwo cako Inkwizisyon. Kadi piny weng onongo kicimo ne matek—kadi i piny Katoliki—koti marac man nwo kitet gi ki lamwong pa Papa, ki tic marac madwong ma pe romo nyutu i wang chieng kicoyo ne odoco i kabedo me mung me turu. I piny mapol, alufu ki alufu pa yang maber pa piny—gi ma maleng loyo ki maloyo loyo, gi me wic maloyo loyo ki ma kipwonya maber, lapwoth ma yie maleng ki ma gicwalo cwiny gi bot tic, jo me tic matek ki ma giyero pinygi, jogwenge maleng, jo me yot ma ki twero, ki latic me kit tic ma kityeko maber—kiketo gi i tho onyo kicwako gi me rwoto woko i piny mukene.</w:t>
      </w:r>
    </w:p>
    <w:p>
      <w:pPr>
        <w:pStyle w:val="ArticleScripture"/>
        <w:jc w:val="left"/>
      </w:pPr>
      <w:r>
        <w:rPr>
          <w:rFonts w:ascii="Times New Roman" w:hAnsi="Times New Roman" w:eastAsia="Times New Roman" w:cs="Times New Roman"/>
        </w:rPr>
        <w:t>Kit ma Rome onongo ocako kwede man gi: me juko lume pa Reformation, me kwanyo Bibul ki bot dano, ki me dwogo pe ngeyo ki superstition pa Cawa me Otum. Ento i ber pa Lubanga, ki i tic pa jo ma rwom maber ma En ocweyo malo me cwalo mede ka Luther, Protestantism pe otyeko orem. Twero ne pe omako ki kica onyo gin lweny pa rwodi. Lobo matidi matidi, jo me piny ma timo ceke ki ma pe gi twero, obino ot me twero ne. En obedo Geneva matidi i tung i lajwok madit ma gicako me balo ne; obedo Holland i boka me mot i bor i yie ma i tung maleng, ma tongo ki twero marac pa Spain, ma cawa meno obedo duk pa rwot madit loyo weng ki rwate loyo; obedo Sweden ma piny rac, ma pe cubo, ma ogamo lweny pi Reformation. The Great Controversy, 234, 235.</w:t>
      </w:r>
    </w:p>
    <w:p>
      <w:pPr>
        <w:pStyle w:val="ArticleBody"/>
        <w:jc w:val="left"/>
      </w:pPr>
      <w:r>
        <w:rPr>
          <w:rFonts w:ascii="Times New Roman" w:hAnsi="Times New Roman" w:eastAsia="Times New Roman" w:cs="Times New Roman"/>
        </w:rPr>
        <w:t>Kanisa Katolik otimo gin weng ma gitye romo me okano Baibul i wang dano, kun gemo ni kit pa lajok ki yoregi obedo maloyo Lok pa Lubanga. Pe ladito pa Adventism me Laodicea bikelo jo ma gitalo i kooti pi coc pa Ellen White; ento Katolik ma gemo ni gin ladito pa Battle Creek bi timo mano. Pire tek pa 'nyama' me Katolik obedo timo tic ki teko pa lobo me nongo rwom pa jami me dini. Ka Adventism oyenyo teko pa lobo me cik me loyo instityuson gi, lip pa 'lare maler' gi romo nen.</w:t>
      </w:r>
    </w:p>
    <w:p>
      <w:pPr>
        <w:pStyle w:val="ArticleBody"/>
        <w:jc w:val="left"/>
      </w:pPr>
      <w:r>
        <w:rPr>
          <w:rFonts w:ascii="Times New Roman" w:hAnsi="Times New Roman" w:eastAsia="Times New Roman" w:cs="Times New Roman"/>
        </w:rPr>
        <w:t>I kom me seremoni me Inquisition pa Spain, ma gibito auto-da-fé (tic me geno), reed ki musalaba ginyutu calo gin me alama ma rwate ki keto Kristo i musalaba. Reed lube ki laker me bwoc ma kiceto i lwet pa Yesu ka gicako keto i wiye taji me miiba; jolwak pa Roma gigoyo kwede, calo alama me yubu, kec, ki cayo.</w:t>
      </w:r>
    </w:p>
    <w:p>
      <w:pPr>
        <w:pStyle w:val="ArticleBody"/>
        <w:jc w:val="left"/>
      </w:pPr>
      <w:r>
        <w:rPr>
          <w:rFonts w:ascii="Times New Roman" w:hAnsi="Times New Roman" w:eastAsia="Times New Roman" w:cs="Times New Roman"/>
        </w:rPr>
        <w:t>Musalaba tye ka nen adada i wot me auto-da-fé. Musalaba ma green (makare kare kikeng ki crepe macol) obedo cal pa Inquisition, gicwalo en i wot me yubi ma keken i nino ma con, ki giketo en me neno i cawa pa tim. En ne cal me cing pa tribunal.</w:t>
      </w:r>
    </w:p>
    <w:p>
      <w:pPr>
        <w:pStyle w:val="ArticleBody"/>
        <w:jc w:val="left"/>
      </w:pPr>
      <w:r>
        <w:rPr>
          <w:rFonts w:ascii="Times New Roman" w:hAnsi="Times New Roman" w:eastAsia="Times New Roman" w:cs="Times New Roman"/>
        </w:rPr>
        <w:t>Gengo jami tye nyutu pi kwanyo woko jami pa dano ma ki piko ne (sequestration onyo proscription), kop macokcoki me Inquisition ma gitiyo kwede me miyo cente pa tribunal kede me keto kop ikom yie marac. Man ki yaro i wang lobo i lok me maco ma i auto-da-fé, ki keto i mede kom pa lwak kede gengo.</w:t>
      </w:r>
    </w:p>
    <w:p>
      <w:pPr>
        <w:pStyle w:val="ArticleBody"/>
        <w:jc w:val="left"/>
      </w:pPr>
      <w:r>
        <w:rPr>
          <w:rFonts w:ascii="Times New Roman" w:hAnsi="Times New Roman" w:eastAsia="Times New Roman" w:cs="Times New Roman"/>
        </w:rPr>
        <w:t>Coc pa Ellen G. White goyo kwer maler kede ki pire tek bot laloc ma obino gengo coc pa en, kun gi temo me miyo wer me pur me waini ma tye ka were obed i mwon; ento en aye tic me agiki pa dul ma pe maleng, mapwod pe gi nyutu kinen gi manen i lwak i kare me “cik me Sande”. “Catholic procession” rwate kwede lacoo 25 ma macon ma gi kwanyo wi gi piny i bot ceng. I para angwen ma polok, para acel tero piny “jo ma giyaro ni gi jo pa Lubanga,” i “kare me agiki.” Lok man yiko maler ni i kare me agiki, lami pa Seventh-day Adventist obedo i “kanisa ki i dwong me jo ma dit i wang ceng,” “gubedo ciko jo ni myero gi gwoko ceng acel pa cede.”</w:t>
      </w:r>
    </w:p>
    <w:p>
      <w:pPr>
        <w:pStyle w:val="ArticleScripture"/>
        <w:jc w:val="left"/>
      </w:pPr>
      <w:r>
        <w:rPr>
          <w:rFonts w:ascii="Times New Roman" w:hAnsi="Times New Roman" w:eastAsia="Times New Roman" w:cs="Times New Roman"/>
        </w:rPr>
        <w:t>Rwot tye ki kayo ki jo ma gicoyo ni gin pa en i cawa me agiki magi. I kayo man, jo ma tye i kabedo me twero gubicako yoo ma labongo woko ki yoo ma Nehemiah odonyo kwede. Pe gubed keken me pe gikwoko Sabat; ento bene gubitemo me kwanyo woko ki jo mukene, kun gubikubo ne piny i lyem me yore ki tekwaro. I kanisa ki i dul madit i wang ceng, lami pa Lubanga gubicwako bot jo ni myero gikwoko ceng acel me cabit. Tye bal i piny me pii ki i piny; ki bal magi gubimed, bal acel owinyo acel kongo-kongo; ki dul macok me jo ma gikwoko Sabat ki cwiny maler gubiwero ni gin gi kelo koko pa Lubanga ikom piny pi pe gikwoko Sande.</w:t>
      </w:r>
    </w:p>
    <w:p>
      <w:pPr>
        <w:pStyle w:val="ArticleBody"/>
        <w:jc w:val="left"/>
      </w:pPr>
      <w:r>
        <w:rPr>
          <w:rFonts w:ascii="Times New Roman" w:hAnsi="Times New Roman" w:eastAsia="Times New Roman" w:cs="Times New Roman"/>
        </w:rPr>
        <w:t>Man nyutu maber ni Jo Adventist me Nino Abicel gin “jo ma gicwalo ni jo pa Lubanga,” ma gibiro cwalo kony pi gwoko Sande, ki bene gibiro nyutu “woko” “dul matin me jo ma gi cing wicgi i gwoko Sabat.” I nyig coc malubo, en oyiko maber ni yubu me kare macon binen dok otime. I nyig coc ma otyeko woko, en onyutu jo ma gicwalo ni jo pa Lubanga, kicono ki jo ma en owaco ni gin jo ma gi cing wicgi i gwoko Sabat. En kono oketo lok pa kare macon, kede ogoyo kedo ni lok meno binen dok otime i cawa me agiki. En tye ka nyutu maber.</w:t>
      </w:r>
    </w:p>
    <w:p>
      <w:pPr>
        <w:pStyle w:val="ArticleScripture"/>
        <w:jc w:val="left"/>
      </w:pPr>
      <w:r>
        <w:rPr>
          <w:rFonts w:ascii="Times New Roman" w:hAnsi="Times New Roman" w:eastAsia="Times New Roman" w:cs="Times New Roman"/>
        </w:rPr>
        <w:t>Satan yabo lok me bur man pi omako piny i bolo. En aye taro pa en me kweyo dano me moko bal. Obedo tye ka otimo kit ma pire tek i yabo dini weng ma pe atir; ki i temo pa en me kweyo kwena me bal, pe obalo i gin mo keken. I labongo dwaro pa dini, dano ma kiwiyogi tipu pa en gicweyo tim me kuro ma rac loyo pi dano mukene, ki gimiyo gi peko ma rweny loyo. Satan ki lutici pa en kombedi tye ki tipu acel; ki lok me con obi dok otime doki i cawa wa.</w:t>
      </w:r>
    </w:p>
    <w:p>
      <w:pPr>
        <w:pStyle w:val="ArticleScripture"/>
        <w:jc w:val="left"/>
      </w:pPr>
      <w:r>
        <w:rPr>
          <w:rFonts w:ascii="Times New Roman" w:hAnsi="Times New Roman" w:eastAsia="Times New Roman" w:cs="Times New Roman"/>
        </w:rPr>
        <w:t>Tye jo ma gicweyo wii gi ki bedo me gutim tim marac; i piny-piny ma obur i cwinya gi giketo woko bal mene ma gibitimo. Jo magi gibwoyo kene. Gikwanyo woko cik madwong me atir pa Lubanga, ci i kabedo ne gicweyo lunyut pa gigi keken; ka giconyo gi ki lunyut man, giyaro kene ni gin maleng. Rwot obi wegi me nyutu piny gin ma tye i cwinya gi, me timo kun ki tipu pa laco ma luyo gi. Obi wegi me nyutu pe-hiro matek gi ikom cik pa En, i yore ma gitimo bot jo ma tigi ikom cikke. Gin bibed ki tipu acel pa cwiny ma opuk me dini ma ogoye lwak ma gicobo Kristo i kom misalaba; kanisa ki gamente bibed i rwate acel ma pe atir.</w:t>
      </w:r>
    </w:p>
    <w:p>
      <w:pPr>
        <w:pStyle w:val="ArticleScripture"/>
        <w:jc w:val="left"/>
      </w:pPr>
      <w:r>
        <w:rPr>
          <w:rFonts w:ascii="Times New Roman" w:hAnsi="Times New Roman" w:eastAsia="Times New Roman" w:cs="Times New Roman"/>
        </w:rPr>
        <w:t>Kanisa me kombedi olubo cing pa Yahudi me kare macon, ma gi oweko cik pa Lubanga pi yore megi keken. En oloko cik ma kicweyo, obolo kica ma pe kato, ci kombedi, calo kare kon, cwiny madwong, pe yie, ki bedo pe atir, gin aye lapok tic. Kit ma en tye kwede ma atir kiketo piny i lok magi ma oa ki i wer pa Musa: ‘Gi oyiko pirekgi; cobogi pe obedo calo cobo pa lutino pa en; gin aye dul ma gibalo yoo ki ma giywayo yoo. Utim bot Rwot calo man, jo ma pe tye ki ngec ki jo pe genyo? Pe en woni ma odiyo yin? Pe en ocweyo yin ki oketo yin piny?’ Review and Herald, March 18, 1884.</w:t>
      </w:r>
    </w:p>
    <w:p>
      <w:pPr>
        <w:pStyle w:val="ArticleBody"/>
        <w:jc w:val="left"/>
      </w:pPr>
      <w:r>
        <w:rPr>
          <w:rFonts w:ascii="Times New Roman" w:hAnsi="Times New Roman" w:eastAsia="Times New Roman" w:cs="Times New Roman"/>
        </w:rPr>
        <w:t>Tye lok ki lok i Roho pa Porofesi ma nyuto lweny me kare me agiki bot jo me geno matir pa Lubanga; kede ‘kereke me tin’ ma en tye ka nyutu, pe obedo Kristiani weng, ento obedo kereke ma en dong oyaro ducu calo kereke pa Wayahudi. But me gin me acoya pa en ma tye poyo maber en aye kwayo ma omiyo Kereke pa Adventist me Nino Abicel tem me keto gengo i gin me acoya pa Sister White, calo reme pa en nyuto maber. Ticgi me lwenyo bot gin me acoya pa en—ma obedo gin me gang pa en ma poyo ducu—kigengegi ki jalalo pa Battle Creek, ma gi oloko gi i yito maleng pa Katoliki. Lwenygi bot gin me acoya pa en bene kiyaro ki lweny ma otime bot gin me acoya pa Jeremia. Reme pa Ellen White obedo shahidi ariyo ni gin me acoya pa Jeremia kigiogo i mac.</w:t>
      </w:r>
    </w:p>
    <w:p>
      <w:pPr>
        <w:pStyle w:val="ArticleBody"/>
        <w:jc w:val="left"/>
      </w:pPr>
      <w:r>
        <w:rPr>
          <w:rFonts w:ascii="Times New Roman" w:hAnsi="Times New Roman" w:eastAsia="Times New Roman" w:cs="Times New Roman"/>
        </w:rPr>
        <w:t>I kelle adek pa Adventism pa Laodicea, kompromais en onwongo lok ma lamal loyo. Kelle adek kimiyo calo Kereke pa Pergamos. Wek kare ma cako ki pabulesen pa buk pa W. W. Prescott ma kiketo nying mabeco The Doctrine of Christ i 1919, nyo tye ka wot nyaka i pabulesen pa Questions on Doctrine i 1956, en kare me loko ma kipako calo pabulesen me alfa, ki giko ne i pabulesen me omega. Buk ma acel nyutu ni W. W. Prescott ojuko Leona pa dul Juda, otyeko yero kit me neno pa Kristo me Protestanti ma opoto woko. Buk pa Prescott, ma kiketo nying mabeco The Doctrine of Christ, opwoyi woko lok me Nabin pa Millerite, oweyo odong ki ter ma nono pi Yesu ma Katolik ki Protestanti ma opoto woko gikworo. Buk ma agiki i kelle meno miyo ter loro maleng ki kiko maber ma obalo Cik pa Lubanga, rwom pa En ki Kica pa En. Israel ma con omiyo gi tic me bedo latic me gwoko Cik pa Lubanga, ki Adventism onwongo myero bedo latic me gwoko, pe ka Cik pa Lubanga keken, ento bende Lok pa Nabin pa En. I 1919, buk ma ojuko gengo me Lok pa Nabin pa Lubanga, onyuto cako me kelle adek pa Adventism pa Laodicea, ma ogiko ki buk ma ojuko Cik pa Lubanga.</w:t>
      </w:r>
    </w:p>
    <w:p>
      <w:pPr>
        <w:pStyle w:val="ArticleScripture"/>
        <w:jc w:val="left"/>
      </w:pPr>
      <w:r>
        <w:rPr>
          <w:rFonts w:ascii="Times New Roman" w:hAnsi="Times New Roman" w:eastAsia="Times New Roman" w:cs="Times New Roman"/>
        </w:rPr>
        <w:t>Ka i weko cwiny obed otum, ki dwong cwiny kacel ki paro ni itye tigi maber pire keni pe i yaro bal me in, in bin obed i twero pa temo pa Satan. Ka i cawa ma Rwot nyuto bal me in pe i dwogo onyo i yaro, mera pa en obin okelo in dok ka dok i piny acel. In bin mede ka timo bal ma calo kamano, i bin mede ka pe itye ki rieko, ki i bin waco ni richo obedo tigi, ki tigi obedo richo. Lok me bwola mapol ma gibin loyo i cawa agiki gibin bedo oko in, ci in bin loko ladit, ki pe in bin ngeyo ni itimo kamano. Review and Herald, December 16, 1890.</w:t>
      </w:r>
    </w:p>
    <w:p>
      <w:pPr>
        <w:pStyle w:val="ArticleBody"/>
        <w:jc w:val="left"/>
      </w:pPr>
      <w:r>
        <w:rPr>
          <w:rFonts w:ascii="Times New Roman" w:hAnsi="Times New Roman" w:eastAsia="Times New Roman" w:cs="Times New Roman"/>
        </w:rPr>
        <w:t>Pergamos, kanisa me adek, okelo bot Thyatira, kanisa me paapa, ma obedo jenereson me angwen, kare ma chwo 25 ginyutu i piny bot lacar me twero pa Thyatira.</w:t>
      </w:r>
    </w:p>
    <w:p>
      <w:pPr>
        <w:pStyle w:val="ArticleScripture"/>
        <w:jc w:val="left"/>
      </w:pPr>
      <w:r>
        <w:rPr>
          <w:rFonts w:ascii="Times New Roman" w:hAnsi="Times New Roman" w:eastAsia="Times New Roman" w:cs="Times New Roman"/>
        </w:rPr>
        <w:t>Cik ma jo mapwodho piny i kare mukwongo gicayo, ma okwanyo ni jo me kanisa keken aye romo me boto onyo me bedo i kabedo me tic i lwak me piny, omiyo adwogi marac loyo. Kit man gicamo calo yo me gwoko pwod pa piny, ento opore ne ogamo kanisa. Ka yiko yie me dini obedo kite me nongo twero me boto kacel ki bedo i kabedo me tic, jo mapol, ma gitelone keken ki paro me yore pa piny, giconye ki kanisa labongo loko cwinye. Ci kamano, kanisa ne cako bedo, i rwom madit, ki jo ma pe giloko cwinye; kacel boti, i tic me kanisa bene ne tye jo ma gi tye kwede bal me yubu, ki bene pe ginen twero me cweyo odoco pa Roho Maleng. Ci dok bene ne nyutu adwogi marac, ma gineno tutwal i kit time pa kanisa, ki i kare pa Constantine okato ki kombedi, me temo me medo kanisa ki kony pa lwak me piny, ki kwayo twero pa piny me konyo Injili pa En ma owaco ni: ‘Bwot pa an pe aa ki piny man.’ Yohana 18:36. Bedo rwate pa kanisa kede lwak me piny, ka mede dit onyo matin pe, ka onen calo kelo piny icuc ki kanisa, ento i adwogi en keken kelo kanisa icuc ki piny.</w:t>
      </w:r>
    </w:p>
    <w:p>
      <w:pPr>
        <w:pStyle w:val="ArticleBody"/>
        <w:jc w:val="left"/>
      </w:pPr>
      <w:r>
        <w:rPr>
          <w:rFonts w:ascii="Times New Roman" w:hAnsi="Times New Roman" w:eastAsia="Times New Roman" w:cs="Times New Roman"/>
        </w:rPr>
        <w:t>“Rwate pa kanisa ki gamente, ka rwate en obedo matidi tutwal, ka bene neno calo kelo lobo ma ocok i tung kanisa, ento i adieri keken kelo kanisa ma ocok i tung lobo.” I dwe me May 18, 1977, Bert B. Beach (Direkta i Division pa Kanisa ma Northern Europe–West Africa, ki ma tye ka tic i rwate pa kanisa mapatpat) omiyo medali ma kigobo ki zahabu bot Antikristo, Papa Paulo VI, ikare me ogamo pa dul i Ruma. Obedo bute me dundu me Kongres pa Sekretari pa Famili pa Yie me Lobo. Gin ma otime eno kityeko mi lok iye i Adventist Review (August 11, 1977), ki Religious News Service kityeko coyo ni en obedo kare me acel ma lami me SDA ma me cik onongo o nongo ki Papa.</w:t>
      </w:r>
    </w:p>
    <w:p>
      <w:pPr>
        <w:pStyle w:val="ArticleScripture"/>
        <w:jc w:val="left"/>
      </w:pPr>
      <w:r>
        <w:rPr>
          <w:rFonts w:ascii="Times New Roman" w:hAnsi="Times New Roman" w:eastAsia="Times New Roman" w:cs="Times New Roman"/>
        </w:rPr>
        <w:t>Rwot oketo kwer bot jo ma kwanyo onyo ma medo i Coc pa Lubanga. Rwot ma kimadit, “An Atye ma Atye,” otyeko tero ni ngo myero obed cik ma rwako yie ki pwony, ki opango ni Bibil obed kitabo me gang. Kric ma rwako Lok pa Lubanga ogonyo woko ki Ruma, ki dong pe twero cako dok medo bed kacel. Jo Protestan con gi obedo ogonyo woko kamano ki kric madit man me dwoko woko, ento gi ocako odonyo bot en piny-piny, ci kombedi gi tye i yore me rwate dok bedo kacel ki Kric pa Ruma. Ruma pe loko keken. Cik-gi pe oloko mo keken. Pe okecil lacuc ma tye i kin en ki jo Protestan; gin gi ma odog anyim weng. Ento man waco ngo pi Protestantisimu me tin? En kwanyo woko ada me Bibil ma kelo dano odonyo bot pe yie. En kric ma tye ka dwoko woko ma kecil leng ma tye i kin en ki Papasi.</w:t>
      </w:r>
    </w:p>
    <w:p>
      <w:pPr>
        <w:pStyle w:val="ArticleScripture"/>
        <w:jc w:val="left"/>
      </w:pPr>
      <w:r>
        <w:rPr>
          <w:rFonts w:ascii="Times New Roman" w:hAnsi="Times New Roman" w:eastAsia="Times New Roman" w:cs="Times New Roman"/>
        </w:rPr>
        <w:t>Jo calo Luther, Cranmer, Ridley, Hooper, kede jo madito mapol ma otho pi adwogi, gin aye Protestanti matye adwogi atir. Gi onongo tye calo luwoko pa adwogi ma tye ki yie atir, ka gi waco ni Protestantisimo pe twero bedo ka cet ki Romanisimo; ento myero obed mabor ki kite me Papasi calo ka ceng ki ka otono tye mabor. Jo me gwoko adwogi calo gi pe twero rwate ki “ngat me richo,” keken calo ma Krisito kede apostol me en pe twero rwate. I kare me con, jo ma ber nongo neno ni pe twero bedo ka cet ki Roma; kadok doggi bot kite man me bal onongo kelo peko i jami-gi kede i kwo-gi, ento gi onongo tye ki dwong’ me gwoko bedo mabor gi, kede gi lwenyo ki dwong’ pi adwogi. Adwogi me Bibilia onongo ber botgi loyo jami mapol, ywec, onyo kwo keken. Pe gi twero ayie neno adwogi kicweyo iye i ping me yore pa jogi kede lok me bul ma ruc. Gi cako Lok pa Lubanga i lwete gi, kede gicwalo cal me adwogi i anyim jo, ka gi waco ki dwong’ i cwiny gin ma Lubanga onongo oyweyo botgi kibedo ki yeny ma pire tek i Bibilia. Gi otho i kit otho ma peko loyo ducu pi yie gi matir bot Lubanga; ento ki remo gi gi omiyo wa twero kede yore me yot, ma kombedi jo mapol ma gikwanyo ni gin Protestanti tye ka weko iye i yot ne bot twero me marac. Ento, wa myero wa weko yore man ma kicweyo kwede remo gi? Wa myero wa obito Lubanga pa polo, ka, inge ka otyeko wiyowa woko ki yok me Roma, wa dok coki ketwa i twon bot twero man ma tye ka cobo i Kristo? Wa myero wa nyuto ni wa ocako pe ber ka wa coyo piny i twero pa wa me diini, twero pa wa me lamo Lubanga calo lok me cwinya wa keken?</w:t>
      </w:r>
    </w:p>
    <w:p>
      <w:pPr>
        <w:pStyle w:val="ArticleScripture"/>
        <w:jc w:val="left"/>
      </w:pPr>
      <w:r>
        <w:rPr>
          <w:rFonts w:ascii="Times New Roman" w:hAnsi="Times New Roman" w:eastAsia="Times New Roman" w:cs="Times New Roman"/>
        </w:rPr>
        <w:t>Dwon pa Luther, ma oyubu i got ki pur, ma ocoyo Europe calo ka piny ojungo, okwayo woko lwak pa apostol maleng me Yesu; ada ma gi nyutu pe onongo romo gengo ki lapedo me mac, ki rwenyo, ki ot pa kacen, ki tho; ka ci pud, dwon pa lwak maleng me jo ma gi tho pi yie tye ka nyuto wa ni twero pa Loma obedo dwogo-woko ma kiwaro i ceng me agiki, kit ma pe ngene pa tim marac ma Paulo oneno ocako tic kadi i ceng pa iye. Woro me Katolika pa Loma tye ka medo twero cokki maber. Twero pa Papa tye ka medo, ki jo ma gikwanyo winye ki winyo ada ma kare tye ka winyo lok pa bwoc pa en. Kapel pa Papa, kolegi pa Papa, ot pa nuna, ki monastali tye ka medo, ki piny pa Protestant calo tye i nino. Jo Protestant tye ka kayo woko alama me ngwec ma onongo ginyutu kwede ki piny, ci gitye ka dwogo macokcoki i bot twero pa Loma. Gi okwanyo winye ki winyo ada ma kare; pe gi mito kobo mere ma Lubanga opoto i yoregi, ci tye ka donyo i ocel. Gidwalo lok ni obi bedo dwogo pa yweyo marac ma gi timo i ceng mukato, pa jo pa Roma ki jo ma giyubu kwede. Pe gi ngene ni lok pa Lubanga kiwaro pire kene dwogo calo mano, ci pe gi gene ni jo pa Lubanga i ceng me agiki gunongo yweyo, kadi peya, Bibul waco ni, ‘Nyoka madit ocako cwiny maber ki dako, ci owoto me timo lweny ki gi ma odong’ manok i nyithinda iye, ma gigo gwoko cik pa Lubanga, ki gitye ki ruci pa Yesu Kiristo.’</w:t>
      </w:r>
    </w:p>
    <w:p>
      <w:pPr>
        <w:pStyle w:val="ArticleScripture"/>
        <w:jc w:val="left"/>
      </w:pPr>
      <w:r>
        <w:rPr>
          <w:rFonts w:ascii="Times New Roman" w:hAnsi="Times New Roman" w:eastAsia="Times New Roman" w:cs="Times New Roman"/>
        </w:rPr>
        <w:t>Dini pa Pope obedo dini me kit dano, ki jo dano mapol mito kwena ma weko gi timo richo, kadi bedi weko gi yweyo ki gin ma aa ki richo. Dano myero bed gi kit me dini mo, ki dini man, ma ki yubo ne ki yore pa dano, kadi bedi tye ka waco ni tye ki loyo pa Lubanga, rwomo par pa ringo. Jo ma paro ni gi tek ki ngec, gibalo woko ki giro ki bot apim me kare ma ber, en aye Cik Apar me Lubanga, ki pe gparo ni rwom kwede dwonggi me penyo yore pa Lubanga. Ka kamano, giwoto i yore marac, i yo ma kigengo, gicako bedo pire kene, ki dwong cwinya, ki cal pa Pope, ento pe ki cal pa Yesu Kiristo. Myero bed gi kit me dini ma tito manok tutwal i lamo me cwiny ki yweyo pire kene, ki pien ngec pa dano ma pe maleng pe bimiyo gi kwero Dini pa Pope, ci i kitgi pa dano gicwalo mede bot yore ki kwena pa en. Pe gi mito wot i yore pa Rwot. Giparo ni gi ngec tutwal, pe gi yeny Lubanga ki lamo ki cwiny makwec, ki ngec ma ber i wii pi lok pa en. Pien pe gi mito ngeno yore pa Rwot, paro gi oyabe weng bot binyiko, gi tye atera weng me yaro ki geno bwola. Gicwako ni bwola ma pe rwom tutwal, ma pe rwom keken, kiketo iyegi calo adieri.</w:t>
      </w:r>
    </w:p>
    <w:p>
      <w:pPr>
        <w:pStyle w:val="ArticleScripture"/>
        <w:jc w:val="left"/>
      </w:pPr>
      <w:r>
        <w:rPr>
          <w:rFonts w:ascii="Times New Roman" w:hAnsi="Times New Roman" w:eastAsia="Times New Roman" w:cs="Times New Roman"/>
        </w:rPr>
        <w:t>Tic madit pa Sataani me bwoc en aye kit pa Papa me Roma; kacel, kityeko nyutu ni ceng pa otum me ngec madit obedo maber bot Katolika pa Roma, bende binyutu ni ceng pa ler me ngec madit bende obedo maber bot teko pa iye; pien wic pa dano gigoyo i maloyo pa pire kene, kadong pe gimaro gwoko Lubanga i ngecgi. Roma owaco ni en pe obedo ki bal, ci Protestanti bende giluwo yo acel. Pe gimaro yeny gin ma adier, ci pe gimedo wot ki ler dok i ler ma maloyo. Gidirore ki paro marac, ci nen calo gicako mito weko giyube ki bwoc, ka bene gibwoco dano mapat.</w:t>
      </w:r>
    </w:p>
    <w:p>
      <w:pPr>
        <w:pStyle w:val="ArticleScripture"/>
        <w:jc w:val="left"/>
      </w:pPr>
      <w:r>
        <w:rPr>
          <w:rFonts w:ascii="Times New Roman" w:hAnsi="Times New Roman" w:eastAsia="Times New Roman" w:cs="Times New Roman"/>
        </w:rPr>
        <w:t>Ento, ka kit pa kanisa obedo ma kelo cwinya piny, pe tye kic me bedo ki cwinya ma poko; pien Lubanga tye ki jo ma gibigwoko gen gi mot bot ada pa En, ma gibicwalo Baibul—ki Baibul keken—obed cik pa geno gi kwec me yore pa gi, ma gibiyweyo malo kite me yore, kede gibikubo malo bendera ma i iye kicoyo ni, “Cikke pa Lubanga ki geno pa Yesu.” Gibimiyo dwong i Injili ma maleng, kede gibicwalo Baibul obed teng pa geno gi ki kwec me yore pa gi.</w:t>
      </w:r>
    </w:p>
    <w:p>
      <w:pPr>
        <w:pStyle w:val="ArticleScripture"/>
        <w:jc w:val="left"/>
      </w:pPr>
      <w:r>
        <w:rPr>
          <w:rFonts w:ascii="Times New Roman" w:hAnsi="Times New Roman" w:eastAsia="Times New Roman" w:cs="Times New Roman"/>
        </w:rPr>
        <w:t>Pi kare macalo eni, ka dano tye ka cweyo woko cik pa Rwot pa lweny, lamo pa Dawidi obedo ma rwate: ‘Kare me itim tic, A Rwot; pien gi obalo woko cik pa in.’ Wan tye ka bino i kare ma kwer pa piny weng, macok coki, bi keti iye bot cik pa Lubanga, ki dano pa Lubanga ma girit cikke gibitemo matek tutwal; ento gibiyweyo woko yaro pa cik pa Yehova pien mukene pe gineno ki pe gicako angeyo kit ma en ocungo botgi? Wek dano pa Lubanga ma girit cikke, calo Dawidi, giyar cik pa Lubanga i rwom marom ki kit ma dano gicweyo woko ne ki giketo iye kwer. Signs of the Times, February 19, 1894.</w:t>
      </w:r>
    </w:p>
    <w:p>
      <w:pPr>
        <w:pStyle w:val="ArticleBody"/>
        <w:jc w:val="left"/>
      </w:pPr>
      <w:r>
        <w:rPr>
          <w:rFonts w:ascii="Times New Roman" w:hAnsi="Times New Roman" w:eastAsia="Times New Roman" w:cs="Times New Roman"/>
        </w:rPr>
        <w:t>Ikin iyie aryo mapwod pe latego pa Kanisa Adventi me Nino Abicel ma me Laodikea omiyo Antikristo medali me zahabu, i 1975 kityeko cako kit me cik i kom Kanisa Adventi me Nino Abicel; EEOC v. Pacific Press Publishing Association (Case No. C-74-2025 CBR i U.S. District Court pi Northern District of California), ka eni ni Equal Employment Opportunity Commission omako ot me yubu buk pa kanisa ki cik i nying latic nyako aryo—Merikay Silver (lamedo coc me con ma con ocito kare ma kit me cik obino) ki Lorna Tobler—giwaco ni gityeko yaro i kom bedo nyako i cente me tic ki kony me tic. Kanisa ogwoko kit ma gi timo i but mukene kiromo woko pa cik me adini, kede waco lok ikom kit me loro pa gi.</w:t>
      </w:r>
    </w:p>
    <w:p>
      <w:pPr>
        <w:pStyle w:val="ArticleBody"/>
        <w:jc w:val="left"/>
      </w:pPr>
      <w:r>
        <w:rPr>
          <w:rFonts w:ascii="Times New Roman" w:hAnsi="Times New Roman" w:eastAsia="Times New Roman" w:cs="Times New Roman"/>
        </w:rPr>
        <w:t>I waci me kwena ma kiketo ki dwe 6 me Feburwari, 1976 (tyen me barua me gwoko kesi ma kicwalo i kooti), Neal C. Wilson (i cawa meno obedo Purezidenti pa North American Division pa kanisa, kadong anyim obedo Purezidenti pa General Conference ki 1979 dok i 1990) ogamo pi ngen me kit mukato pa kanisa ikom Katolik me Loma. Waci eno ki timo ne i kom dwoko lok me yiko kanisa calo ni tye ki "hierarchy" marwate ki kit me loyo pa Papa. Lok matwal ma rwate aye: "Kata obedo adwogi ni obedo tye ki kare i kwo pa Kanisa me Seventh-day Adventist ma i kare meno dul pa kanisa okawo neno ma atir ma poyo conyo Katolik me Loma, kare, nying 'hierarchy' ki tic kwede i niyo ma pe ber me miyo nying kit me loyo kanisa pa Papa, ento, kit meno me bedo pa Kanisa pe obedo gin mukene mo, ento obedo kaneno keken pa winyo me conyo Papa ma orwenyore piny i bot dul me Protestanti ma gi gwoko yore, i tung' acaki pa cente man ki i agiki pa cente ma ogiko, ma kombedi, i kom Kanisa me Seventh-day Adventist, kiketo ne i pur me kic pa mukato."</w:t>
      </w:r>
    </w:p>
    <w:p>
      <w:pPr>
        <w:pStyle w:val="ArticleBody"/>
        <w:jc w:val="left"/>
      </w:pPr>
      <w:r>
        <w:rPr>
          <w:rFonts w:ascii="Times New Roman" w:hAnsi="Times New Roman" w:eastAsia="Times New Roman" w:cs="Times New Roman"/>
        </w:rPr>
        <w:t>Man nyutu loko woko ki poko porofetik ma mukwongo pa kanisa, ma onongo oyaro lwak pa Papa calo ‘latwal’ onyo ‘Anti-Kristo’ i Buk me Nyuto. Jo kritik ma i kanisa kede ma i woko pa kanisa opoko ne calo keto piny onyo weko woko kic ma i adiro bot Katolik, me rwate ki ekumenisim ma kombedi onyo yub me cik. Wilson, i 1985, otyeko yaro Pulezidenti pa Divisions mapol me kanisa calo ‘kadinal’, ka owaco ni, “… pe tye ‘kadinal’ mo aa ki piny weng me Far East, ento twero bedo ‘kadinal’ aryo aa ki Afrika.”</w:t>
      </w:r>
    </w:p>
    <w:p>
      <w:pPr>
        <w:pStyle w:val="ArticleBody"/>
        <w:jc w:val="left"/>
      </w:pPr>
      <w:r>
        <w:rPr>
          <w:rFonts w:ascii="Times New Roman" w:hAnsi="Times New Roman" w:eastAsia="Times New Roman" w:cs="Times New Roman"/>
        </w:rPr>
        <w:t>Sista White owaco ni kanisa ma ogwoko woko ki Lubanga, en aye ma cweco ogweng ma tye i tung pire kede Paapa! Mede ki twon me kare ma adek onongo kinyutu calo ywak pi Tammuz i Ezekiel gin aboro, kede calo mede ki twon me Pergamos. Kare ma acel, ki i 1863 oko i 1888, onongo calo kanisa me Efeso, kanisa ma otyeko weko hera me acakki; kede hera me acakki me Movement me Millerite obedo ngec me porofetik, kede but acakki me ngec me porofetik meno obedo “cawa abiro” ma ne gi weko woko i 1863.</w:t>
      </w:r>
    </w:p>
    <w:p>
      <w:pPr>
        <w:pStyle w:val="ArticleBody"/>
        <w:jc w:val="left"/>
      </w:pPr>
      <w:r>
        <w:rPr>
          <w:rFonts w:ascii="Times New Roman" w:hAnsi="Times New Roman" w:eastAsia="Times New Roman" w:cs="Times New Roman"/>
        </w:rPr>
        <w:t>I kare 1888 nyo i 1919, dul me aryo ma gicwalo pire ki Smyrna ki ot me imar pa Ezekiel, gineno tho pa Roho me Poropheti, pien Lanyero White onwongo kicwilo i 1915. Lok mapol pa dul me angwen mito wek waci obed opong, ento myero gineno maber peko me kwanyo cik ma time mede mede, wek nongo maber kit ma dano ma obalo woko romo 'juko' coc pa Ellen White, onyo kit ma ginyayo nino me acel me cabit calo ma obedo atir. Judas tye ka katico ki 'lunywero mwenge pa Ephraim' ma 'gicako te i dano man' i Jerusalem, ki gin ma gicako te i Jerusalem ki gipuk i ceng', gicwalo pire ki Sanhedrin.</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I bot jo ma waco ni gin nyithindo pa Lubanga, kuc ma kiyarogi obedo manok tutwal; lok ma piir mapol otyeko waco, kacel ki wero mapol otyeko waco bot jo ma pe tye i yie wa. Jo mapol kityeko neno jo me kanisa mapatpat calo jo maricho madwong, ento Rwot pe neno gi kamano. Jo ma neno jo me kanisa mapatpat kamano, myero gimino piny i tung lacok pa Lubanga ma tye ki twero madwong. Jo ma gi wero gika, romo ni gi nongo ler manok keken, ki yore me tic manok, kacel ki twero me bedo manok. Ka obedo ni gi nongo ler ma jo mapol i kanisa wa gi nongo, gityeko kweyo anyim ki dwong madwong tutwal, kacel gi yaro yiegi maber bot piny. Bot jo ma yubo dwong i ler megi, ento pe gityeko wot iye, Kristo owaco ni, ‘Ento an atito boti: i ceng me wero, Tire ki Sidon obedo yot maloyo botu. Itye, Capernaum [Seventh-day Adventists, ma gi nongo ler madwong], ma kigiyeyo i polo [i kit me twero], ibibedo kobo piny i Gehena; pien ka tic madwong ma kicweyo iye kikweyo i Sodoma, Sodoma obedo odong nyo ceng eni. Ento an atito boti ni, i ceng me wero, piny pa Sodoma obedo yot maloyo i bot in.’ I kare meno Yesu odwoko owaco ni, ‘Ayeri, I Wu, Rwot pa polo ki piny, pien i kewo gin eni bot jo ma tye ki ngec ki poto wic [i yero gi keken], ka i nyutu gi bot lutino matidi.’</w:t>
      </w:r>
    </w:p>
    <w:p>
      <w:pPr>
        <w:pStyle w:val="ArticleScripture"/>
        <w:jc w:val="left"/>
      </w:pPr>
      <w:r>
        <w:rPr>
          <w:rFonts w:ascii="Times New Roman" w:hAnsi="Times New Roman" w:eastAsia="Times New Roman" w:cs="Times New Roman"/>
        </w:rPr>
        <w:t>‘Kombedi, pien utimo gin weng magi,’ Lubanga owaco ni, ‘an owaco botu, ka acako i cawa matidi ki waco, ento pe uwinyo; ka akwaco u, ento pe udwoko; kamano abedo atim bot ot man, ma kicako waco kwede nyinga, ma i geno iye, ki bot kabedo ma ami woko botu ki bot kwaro pa un, macalo ma atimo woko bot Shilo. Ki abicwalo u woko i wangna, macalo ma acwalo woko owot pa un weng ducu, paka nyig weng pa Efraim.’</w:t>
      </w:r>
    </w:p>
    <w:p>
      <w:pPr>
        <w:pStyle w:val="ArticleScripture"/>
        <w:jc w:val="left"/>
      </w:pPr>
      <w:r>
        <w:rPr>
          <w:rFonts w:ascii="Times New Roman" w:hAnsi="Times New Roman" w:eastAsia="Times New Roman" w:cs="Times New Roman"/>
        </w:rPr>
        <w:t>Rwot Lubanga oketo i tung wa dul me tic ma tye ki rwom madwong, ki myero gigi lero, pe calo dul me tic pa lobo gileri, ento ki cik pa Lubanga. Myero gigi lero ki wang acel keken i dwong pa en, pi ni ki kit weng cwinye ma tye ka tho gigwoko. Bot jo pa Lubanga ranyisi pa Roho Maleng obino, ento jo mapol pe giwinyo yubu, ciko, ki lamal.</w:t>
      </w:r>
    </w:p>
    <w:p>
      <w:pPr>
        <w:pStyle w:val="ArticleScripture"/>
        <w:jc w:val="left"/>
      </w:pPr>
      <w:r>
        <w:rPr>
          <w:rFonts w:ascii="Times New Roman" w:hAnsi="Times New Roman" w:eastAsia="Times New Roman" w:cs="Times New Roman"/>
        </w:rPr>
        <w:t>'Winyo kombedi man, jo apur, ki pe gubedo ki ngec; ma tye ki wange, ento pe gineno; ma tye ki winye, ento pe gwinyo. Pe guluoro an? waco Lubanga. Pe gubigogoro i bot an, an ma atero lobo poto obed yabu me nam ki cik ma pe ocako kare, pi pe odonyo loyo; ka pi ne yimo pire kene piny-piny, ento pe giloyo; ka gi yaro, ento pe gidonyo loyo yabu ne? Ento jo man gitye ki cwiny me woto woko ki me gonyo; gubale woko, ki odonyo. Pe gi waco i cwinygi ni, “Wakeluoro kombedi Lubanga wa, Lubanga me wa, ma omiyo kwed wa kot me acaki ki kot me agiki i kare ne; en ogwoko kwed wa sabit me meyo ma kicimo.” Tim me richo wunu obale gin man woko, ki richo wunu ogwoko maber ki bot wunu. ... Pe gicoyo lok me ngat ma pe tye ki laco, ento gimedo maber; ki twero pa lapingi pe gicoyo. “Pe abi yubu pi gin man?” waco Lubanga; “pe cwiny an obi yubu piny macalo man?”'</w:t>
      </w:r>
    </w:p>
    <w:p>
      <w:pPr>
        <w:pStyle w:val="ArticleScripture"/>
        <w:jc w:val="left"/>
      </w:pPr>
      <w:r>
        <w:rPr>
          <w:rFonts w:ascii="Times New Roman" w:hAnsi="Times New Roman" w:eastAsia="Times New Roman" w:cs="Times New Roman"/>
        </w:rPr>
        <w:t>Myero Lubanga owaco ni, “Pe i lamo pi jo man, pe i yweyo dwon me yabo onyo lamo pi gi, pe i tim lamo i komgi bot an; pien pe abi winyo i”? “Eracel, kop ogoye, ki pe obedo kop me agiki. . . . Pe ibin cako ki cawa man i kwaco an ni, ‘Wuora, in aye lanyut pa tinya’?” Review and Herald, August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Yoeli ki Kanisa pa Seventh-day Adventist pa Laodicea - Namba piero adek</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