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Joel ki Kanisa pa Seventh-day Adventist ma Laodicea - Namba 34</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Namba piero adek ki angwen</w:t>
      </w:r>
    </w:p>
    <w:p>
      <w:pPr>
        <w:pStyle w:val="ArticleBody"/>
        <w:jc w:val="left"/>
      </w:pPr>
      <w:r>
        <w:rPr>
          <w:rFonts w:ascii="Times New Roman" w:hAnsi="Times New Roman" w:eastAsia="Times New Roman" w:cs="Times New Roman"/>
        </w:rPr>
        <w:t>Ka myero obed dwon i but, myero but obed. I dwe me July 2023, dwon ocako nyiso ni Simba pa dul me Yuda dong tye ka yweyo lacim me Yab pa en keken, calo ma kiketo i gony acel me Buk me Yab pa Yohana. Goyo mite me Sabat, July 18, 2020, ocako ceng adek ki nusu pa Yab pa Yohana gony apar acel, ma ogiko i Sabat, December 30, 2023. Sabat eno, pi kare me acel ciki ki July 2020, Future for America owaco piny i kom me Zoom.</w:t>
      </w:r>
    </w:p>
    <w:p>
      <w:pPr>
        <w:pStyle w:val="ArticleBody"/>
        <w:jc w:val="left"/>
      </w:pPr>
      <w:r>
        <w:rPr>
          <w:rFonts w:ascii="Times New Roman" w:hAnsi="Times New Roman" w:eastAsia="Times New Roman" w:cs="Times New Roman"/>
        </w:rPr>
        <w:t>Ki kare mamego, Nyutu pa Yesu Kriisto tye ka yabo kacel kacel. O cako ki nyutu me lok “truth”, ma i ceni kineno ni tye calo kit me yo adek, ma kicweyo kwede nyig lok me namba 1, 13 ki 22 pa alfabet pa Lebru; ka kigamo-gi kacel, gicweyo lok “truth”. Yo adek ma kilipo i kit me lok “truth” obedo gin adier ma macon, ma ki keto iye i kit manyen.</w:t>
      </w:r>
    </w:p>
    <w:p>
      <w:pPr>
        <w:pStyle w:val="ArticleBody"/>
        <w:jc w:val="left"/>
      </w:pPr>
      <w:r>
        <w:rPr>
          <w:rFonts w:ascii="Times New Roman" w:hAnsi="Times New Roman" w:eastAsia="Times New Roman" w:cs="Times New Roman"/>
        </w:rPr>
        <w:t>Pi higni mapol, wawero ni kare adek pa bur pa Dera, Kabedo Maleng, ki Kabedo Maleng Maber Tutwal, romo ki tic adek pa Lacoo Maleng: ka omiyo cwinygi poyo ni gin obale i bur pa Dera, onyuto kwer i Kabedo Maleng, ki otimo jero i Kabedo Maleng Maber Tutwal. Wawaco ni kare adek magi onyutu pire kene i Lok pa Lubanga weng; ento ngec weng magi omedore tutwal i kit pa “Adiera,” tung’ 2023. Kwanyo Adiera ma macon ka iketo i kit manyen pa Adiera, en aye gin ma Kiristo timo ka oyabo Lokne manok manok. “Thim” ma otum i 2023, nyuto “cawa me agiki” pa porofeti, ka lok me porofeti oyabo. Lok me porofeti man en Kwanyo pa Yesu Kiristo, ma en “Adiera.”</w:t>
      </w:r>
    </w:p>
    <w:p>
      <w:pPr>
        <w:pStyle w:val="ArticleScripture"/>
        <w:jc w:val="left"/>
      </w:pPr>
      <w:r>
        <w:rPr>
          <w:rFonts w:ascii="Times New Roman" w:hAnsi="Times New Roman" w:eastAsia="Times New Roman" w:cs="Times New Roman"/>
        </w:rPr>
        <w:t>I kare pa Lakony, jo Yahudi gi tyeko cungo woko yem ma wel pa adieri ki ywec me kit ki lok me apoya, nyaka obedo pe romo neno maber ngo en adieri ki ngo pe adieri. Lakony obino me yweyo ywec me ayela ki bal ma gi gwoko pi kare madit, ka keto yem pa lok pa Lubanga i kabedo pa adieri. Ka Lakony obino irwa kombedi calo ma obino bot jo Yahudi, en obedo timo ngo? Myero otim tic ma rwate me yweyo ywec me kit ki ceremonia. Jo Yahudi gi yaro matek ka otime tic man. Gi tyeko rwenyo neno adieri me acaki pa Lubanga, ento Kirisito okelo cen i wang. En tici pa wa me yweyo adieri ma wel pa Lubanga ki ayela ki bal. Tic ma dit nining ma ki cwalo bot wa i Lok Maber! Review and Herald, June 4, 1889.</w:t>
      </w:r>
    </w:p>
    <w:p>
      <w:pPr>
        <w:pStyle w:val="ArticleBody"/>
        <w:jc w:val="left"/>
      </w:pPr>
      <w:r>
        <w:rPr>
          <w:rFonts w:ascii="Times New Roman" w:hAnsi="Times New Roman" w:eastAsia="Times New Roman" w:cs="Times New Roman"/>
        </w:rPr>
        <w:t>En "tic wa me kwanyo woko lok me adier pa Lubanga ma ber tutwal ki yie ma pe adier ki bal," ki "keto gim ma ber tutwal me Lok pa Lubanga i kit pa adier." I mwaka 2023 Rwot onyuto kit pa adier, i kit ma ki nyutu ki leb "Adier." Kit meno kelo i wang neno lok me adier "pa Lubanga" "ma aa ki cako."</w:t>
      </w:r>
    </w:p>
    <w:p>
      <w:pPr>
        <w:pStyle w:val="ArticleScripture"/>
        <w:jc w:val="left"/>
      </w:pPr>
      <w:r>
        <w:rPr>
          <w:rFonts w:ascii="Times New Roman" w:hAnsi="Times New Roman" w:eastAsia="Times New Roman" w:cs="Times New Roman"/>
        </w:rPr>
        <w:t>Luny ki kic me bal okune jami me wel madwong me adier, ento latici pa Rwot twero yabo woko jami me wel man, pi ni alufu mapol gibi neno gi ki ywaya ki lworo. Malaika pa Lubanga gibedo ir latic ma wii piny, gibimiyo ngwok ki ler pa Lubanga, ki alufu mapol gibi kwayo ki David, “Yab wang an, eka anen gin ma lamal ki iye i cik mami.” Lok me adier ma pi kare mapol gineno pe, ki kigwoko pe, gibi lero woko ki i pot buk ma ler pa Lok Maleng pa Lubanga. Kanisa mapire tek ma ginenyo, ki giloro, ki gitedo piny i adier, gibi timo pire rac maloyo; ento “gi ma loyo wii,” gin ma tye ki cwinya me adier, gibi ngeyo. Buk oyabe, ki lok pa Lubanga gicwalo i cwinya pa gin ma gidwaro ngeyo dwaro mamego. I dwon madwong pa malaika ma bino ki polo ma orwate ki malaika me adek, alufu mapol gibi cuk woko ki i tulo madwong ma otyeko kweyo lobo pi kare mapol, ki gibi neno ber ki wel me adier. Review and Herald, December 15, 1885.</w:t>
      </w:r>
    </w:p>
    <w:p>
      <w:pPr>
        <w:pStyle w:val="ArticleBody"/>
        <w:jc w:val="left"/>
      </w:pPr>
      <w:r>
        <w:rPr>
          <w:rFonts w:ascii="Times New Roman" w:hAnsi="Times New Roman" w:eastAsia="Times New Roman" w:cs="Times New Roman"/>
        </w:rPr>
        <w:t>“Latic pa Rwot” ma “jo me ngec” ki “jo ma racel” “gi bi ngeyo,” ci gi bi yabo woko “hazina, pi jo alufu bi neno-gi ki cwiny maber ki kup.” Peko pi Laodicean Adventism; pe gin aye ma gi bi cwak ki “nino matek” i dwon madit pa malaika me adek, pien en aye cik me Sande, ci en tye mot tutwal pi Adventism me cwak. “Latic me cawa apar acel” gi bi cwak ki “nino matek” “i dwon madit pa malaika ma omedo ki malaika me adek” i cik me Sande ma obino cokki. Ki mwaka 2024 ocakke, “ada ma pi cawa mapol pe gineno, pe gicwalo wii iye,” tye ka yaro cal “ki i pot-buk ma kilero pa lok pa Lubanga ma maleng.”</w:t>
      </w:r>
    </w:p>
    <w:p>
      <w:pPr>
        <w:pStyle w:val="ArticleBody"/>
        <w:jc w:val="left"/>
      </w:pPr>
      <w:r>
        <w:rPr>
          <w:rFonts w:ascii="Times New Roman" w:hAnsi="Times New Roman" w:eastAsia="Times New Roman" w:cs="Times New Roman"/>
        </w:rPr>
        <w:t>I Buk pa Yesaya 22:22, Eliakim kimiyo lagim acel; i Buk pa Matayo 16, Petro kimiyo lagim pa lobo me Rwot.</w:t>
      </w:r>
    </w:p>
    <w:p>
      <w:pPr>
        <w:pStyle w:val="ArticleScripture"/>
        <w:jc w:val="left"/>
      </w:pPr>
      <w:r>
        <w:rPr>
          <w:rFonts w:ascii="Times New Roman" w:hAnsi="Times New Roman" w:eastAsia="Times New Roman" w:cs="Times New Roman"/>
        </w:rPr>
        <w:t>Abi keto lagara pa ot pa Daudi i wi twolne; omiyo en bi yabo, pe ngat mo bi loro; en bi loro, pe ngat mo bi yabo. Yesaya 22:22.</w:t>
      </w:r>
    </w:p>
    <w:p>
      <w:pPr>
        <w:pStyle w:val="ArticleBody"/>
        <w:jc w:val="left"/>
      </w:pPr>
      <w:r>
        <w:rPr>
          <w:rFonts w:ascii="Times New Roman" w:hAnsi="Times New Roman" w:eastAsia="Times New Roman" w:cs="Times New Roman"/>
        </w:rPr>
        <w:t>“Laciŋ” kimiyo bot Philadelphia, pien en aye kabedo mukene keken i Kwon Maleng ma kiwaco iye laciŋ me yabo ki loro.</w:t>
      </w:r>
    </w:p>
    <w:p>
      <w:pPr>
        <w:pStyle w:val="ArticleScripture"/>
        <w:jc w:val="left"/>
      </w:pPr>
      <w:r>
        <w:rPr>
          <w:rFonts w:ascii="Times New Roman" w:hAnsi="Times New Roman" w:eastAsia="Times New Roman" w:cs="Times New Roman"/>
        </w:rPr>
        <w:t>Bot malaika pa kanisa i Philadelphia, co ni: En ma maleng, en ma adier, en ma tye ki lagoro pa David; en ma yabu ki ngat mo pe romo loro; en ma loro ki ngat mo pe romo yabu, aye waco ni gin man: An angeyo gin ma itimo: nen, an atero i anyim in wang ot ma oyabe, ki ngat mo pe romo loro; pien i tye ki twero matin, ci igwoko lok na, ci pe igamo nying na. Revelation 3:7, 8.</w:t>
      </w:r>
    </w:p>
    <w:p>
      <w:pPr>
        <w:pStyle w:val="ArticleBody"/>
        <w:jc w:val="left"/>
      </w:pPr>
      <w:r>
        <w:rPr>
          <w:rFonts w:ascii="Times New Roman" w:hAnsi="Times New Roman" w:eastAsia="Times New Roman" w:cs="Times New Roman"/>
        </w:rPr>
        <w:t>I kube ma agiki kwede Yahudi ma gitiyo i lok me lweny, Kirisito openyo kwena acel ma Yahudi pe gitye ki twero me dwoko.</w:t>
      </w:r>
    </w:p>
    <w:p>
      <w:pPr>
        <w:pStyle w:val="ArticleScripture"/>
        <w:jc w:val="left"/>
      </w:pPr>
      <w:r>
        <w:rPr>
          <w:rFonts w:ascii="Times New Roman" w:hAnsi="Times New Roman" w:eastAsia="Times New Roman" w:cs="Times New Roman"/>
        </w:rPr>
        <w:t>Ka jo Fariseo ogwic kacel, Yesu openyo gi, owaco ni, “Itye ki tam ango pi Kirisito? En wod pa ngat mane?” Gin owaco bot en ni, “Wod Dawudi.” En owaco botgi ni, “Ento nining Dawudi i Lamo luongo ne Rwot, waco ni, ‘Rwot owaco bot Rwot na ni, Bed i tung acam na, nyaka an atimo jomoyo i yin obed kom me ti ni’?” Ka Dawudi dong luongo ne Rwot, ento nining en obedo wode?</w:t>
      </w:r>
    </w:p>
    <w:p>
      <w:pPr>
        <w:pStyle w:val="ArticleScripture"/>
        <w:jc w:val="left"/>
      </w:pPr>
      <w:r>
        <w:rPr>
          <w:rFonts w:ascii="Times New Roman" w:hAnsi="Times New Roman" w:eastAsia="Times New Roman" w:cs="Times New Roman"/>
        </w:rPr>
        <w:t>Pe dano mo onongo twero dwoko bot en ki lok acel; ki ceng eno anyim, pe dano mo onongo temo dok penyo bot en. Matayo 22:41-46.</w:t>
      </w:r>
    </w:p>
    <w:p>
      <w:pPr>
        <w:pStyle w:val="ArticleBody"/>
        <w:jc w:val="left"/>
      </w:pPr>
      <w:r>
        <w:rPr>
          <w:rFonts w:ascii="Times New Roman" w:hAnsi="Times New Roman" w:eastAsia="Times New Roman" w:cs="Times New Roman"/>
        </w:rPr>
        <w:t>Yahudi pe onwongo gi twero me ngeyo rwate me lanen ma tye i kin Dawudi ki Kirisito, pien pe gi tye ki lagonyo me lanen me ngeyo leb me Baibul ma tye rek ki rek. Kirisito ogiko waci pa En ki Yahudi, ki nyutu ni ceg pa gi ocung i kom pe kitwero pa gi me pwodho maber Lok pa Ada. Otyeko nyutu ni ka ungenyo Mose, dong ungenyo Kirisito; ento pe gi ngeyo Coc Mapwodhi ma gi waco ni gi gwoko keken ki golo.</w:t>
      </w:r>
    </w:p>
    <w:p>
      <w:pPr>
        <w:pStyle w:val="ArticleBody"/>
        <w:jc w:val="left"/>
      </w:pPr>
      <w:r>
        <w:rPr>
          <w:rFonts w:ascii="Times New Roman" w:hAnsi="Times New Roman" w:eastAsia="Times New Roman" w:cs="Times New Roman"/>
        </w:rPr>
        <w:t>"Key" me "ot pa David" kimiyo bot jo-Millerite, ma obedo kanisa me Philadelphia. "Key" onongo obedo muvimenti me yubo ma gitino ki wang ot ma oyabe ki ma oloro. Ki 1798 i 1863, muvimenti me jo-Millerite owuoko ki experiens me Philadelphia odonyo i experiens me Laodicea, ka owuoko ki obedo muvimenti odonyo i kanisa. I ceng 19 me April, 1844, wang ot oyabe ki wang ot oloro; macalo i ceng 22 me October, 1844, wang ot oyabe ki wang ot oloro; macalo i 1863, wang ot oyabe ki wang ot oloro.</w:t>
      </w:r>
    </w:p>
    <w:p>
      <w:pPr>
        <w:pStyle w:val="ArticleBody"/>
        <w:jc w:val="left"/>
      </w:pPr>
      <w:r>
        <w:rPr>
          <w:rFonts w:ascii="Times New Roman" w:hAnsi="Times New Roman" w:eastAsia="Times New Roman" w:cs="Times New Roman"/>
        </w:rPr>
        <w:t>Eliakim onongo obedo ki lagoro acel, ento Pita onongo kimiyone lagoro mapol. Lagoro ma acel keken onongo obedo oonyo ma kigoro i 1844.</w:t>
      </w:r>
    </w:p>
    <w:p>
      <w:pPr>
        <w:pStyle w:val="ArticleScripture"/>
        <w:jc w:val="left"/>
      </w:pPr>
      <w:r>
        <w:rPr>
          <w:rFonts w:ascii="Times New Roman" w:hAnsi="Times New Roman" w:eastAsia="Times New Roman" w:cs="Times New Roman"/>
        </w:rPr>
        <w:t>Lok pa ot me lamo maler obedo lagoro ma oyabo gin ma okano pa cwiny opoto me 1844. En oyaro cik me adwogi ma opong weng, ma okube keken ki macobo, kunyutu ni ceng pa Lubanga otyeko wotero tuk madit me bino pa Kristo, ki nyutu gin ma myero itim kombedi, ka ocwalo i wang kit ma jo mamegi tye iye ki ticgi. The Great Controversy, 423.</w:t>
      </w:r>
    </w:p>
    <w:p>
      <w:pPr>
        <w:pStyle w:val="ArticleBody"/>
        <w:jc w:val="left"/>
      </w:pPr>
      <w:r>
        <w:rPr>
          <w:rFonts w:ascii="Times New Roman" w:hAnsi="Times New Roman" w:eastAsia="Times New Roman" w:cs="Times New Roman"/>
        </w:rPr>
        <w:t>Lok me Ka Maleng obedo lagwok ma oyabo wang ot ma kiloro i 1844, ento lagwok me lobo pa Rwot bende ki miyo Pita.</w:t>
      </w:r>
    </w:p>
    <w:p>
      <w:pPr>
        <w:pStyle w:val="ArticleScripture"/>
        <w:jc w:val="left"/>
      </w:pPr>
      <w:r>
        <w:rPr>
          <w:rFonts w:ascii="Times New Roman" w:hAnsi="Times New Roman" w:eastAsia="Times New Roman" w:cs="Times New Roman"/>
        </w:rPr>
        <w:t>Yesu owaco bot en ni, “Kica obed bot in, Simon Barjona; pien ngat ma ringo ki remo pe otyeko nyutu ne bot in, ento Wun an ma i polo otyeko nyutu ne. Kede an bende waco bot in ni, in itye Petro, kede i kom kidi man abino yubu kanisa pa an; ki dwar pa piny me tho pe binyalo cayo bot en. Kede abino mi bot in lagwok pa Lwak pa Polo; ki gin acel acel ma ibikobo i piny bi kobo i Polo; ki gin acel acel ma ibiyweyo i piny bi yweyo i Polo.” Matayo 16:17-19.</w:t>
      </w:r>
    </w:p>
    <w:p>
      <w:pPr>
        <w:pStyle w:val="ArticleBody"/>
        <w:jc w:val="left"/>
      </w:pPr>
      <w:r>
        <w:rPr>
          <w:rFonts w:ascii="Times New Roman" w:hAnsi="Times New Roman" w:eastAsia="Times New Roman" w:cs="Times New Roman"/>
        </w:rPr>
        <w:t>Rek i rek, Philadelphia, dako me kica ma agiki ma kiloko ki Peter, kimiyo ne cal pa ot pa David kacel ki cal mapol me Dul pa Polo. Cal pa ot pa David obedo lok ma agiki ma Yesu oyubo kwede ki Farisi.</w:t>
      </w:r>
    </w:p>
    <w:p>
      <w:pPr>
        <w:pStyle w:val="ArticleScripture"/>
        <w:jc w:val="left"/>
      </w:pPr>
      <w:r>
        <w:rPr>
          <w:rFonts w:ascii="Times New Roman" w:hAnsi="Times New Roman" w:eastAsia="Times New Roman" w:cs="Times New Roman"/>
        </w:rPr>
        <w:t>Ka jo Fariseo ogwic kacel, Yesu openyo gi, owaco ni, “Itye ki tam ango pi Kirisito? En wod pa ngat mane?” Gin owaco bot en ni, “Wod Dawudi.” En owaco botgi ni, “Ento nining Dawudi i Lamo luongo ne Rwot, waco ni, ‘Rwot owaco bot Rwot na ni, Bed i tung acam na, nyaka an atimo jomoyo i yin obed kom me ti ni’?” Ka Dawudi dong luongo ne Rwot, ento nining en obedo wode?</w:t>
      </w:r>
    </w:p>
    <w:p>
      <w:pPr>
        <w:pStyle w:val="ArticleScripture"/>
        <w:jc w:val="left"/>
      </w:pPr>
      <w:r>
        <w:rPr>
          <w:rFonts w:ascii="Times New Roman" w:hAnsi="Times New Roman" w:eastAsia="Times New Roman" w:cs="Times New Roman"/>
        </w:rPr>
        <w:t>Pe dano mo onongo twero dwoko bot en ki lok acel; ki ceng eno anyim, pe dano mo onongo temo dok penyo bot en. Matayo 22:41-46.</w:t>
      </w:r>
    </w:p>
    <w:p>
      <w:pPr>
        <w:pStyle w:val="ArticleBody"/>
        <w:jc w:val="left"/>
      </w:pPr>
      <w:r>
        <w:rPr>
          <w:rFonts w:ascii="Times New Roman" w:hAnsi="Times New Roman" w:eastAsia="Times New Roman" w:cs="Times New Roman"/>
        </w:rPr>
        <w:t>I Pentekote, i ot ma i wii, i cawa adek, Peter ocako lok ne kany keken kwede lok me David ki Rwot ne. Lok ma ocabo wang ot me medo lok i kind Farisi ki Kristo, en aye layabo ma Peter oyabo kwede wang ot pa ot ma i wii i Pentekote.</w:t>
      </w:r>
    </w:p>
    <w:p>
      <w:pPr>
        <w:pStyle w:val="ArticleScripture"/>
        <w:jc w:val="left"/>
      </w:pPr>
      <w:r>
        <w:rPr>
          <w:rFonts w:ascii="Times New Roman" w:hAnsi="Times New Roman" w:eastAsia="Times New Roman" w:cs="Times New Roman"/>
        </w:rPr>
        <w:t>Pien Dawid pe otyeko yaro malo i polo; ento en keken owaco ni, “Rwot owaco bot Rwot na: ‘Bed i tung macek na, paka an atimo jo ma gigamo in obed kom me ti ni.’” Kamano, ot pa Israel weng obed ngeyo ki atir ni Lubanga odoko Yesu eni keken, ma un orego i calaba, obed Rwot ki Kristo.</w:t>
      </w:r>
    </w:p>
    <w:p>
      <w:pPr>
        <w:pStyle w:val="ArticleScripture"/>
        <w:jc w:val="left"/>
      </w:pPr>
      <w:r>
        <w:rPr>
          <w:rFonts w:ascii="Times New Roman" w:hAnsi="Times New Roman" w:eastAsia="Times New Roman" w:cs="Times New Roman"/>
        </w:rPr>
        <w:t>Ka gi winyo man, gikwanyo i cwingi; gi waco bot Petero kede apwostol mukene ni, “Lacoo kede owota, wa bi timo ngo?”</w:t>
      </w:r>
    </w:p>
    <w:p>
      <w:pPr>
        <w:pStyle w:val="ArticleScripture"/>
        <w:jc w:val="left"/>
      </w:pPr>
      <w:r>
        <w:rPr>
          <w:rFonts w:ascii="Times New Roman" w:hAnsi="Times New Roman" w:eastAsia="Times New Roman" w:cs="Times New Roman"/>
        </w:rPr>
        <w:t>Pita owaco botgi ni, Lok wic, ki ibaptiiso keken i nying Yesu Kristo pi weko richo, ci ibinongo min gony me Roho Maleng. Pien lapire en bot in, ki bot lutino mamegi, ki bot jo weng ma tye i tutwal, bende bot jo weng ma Rwot, Lubanga wa, bino cwaco. Kendo ki lok mapol loyo omer adwogi kede okwanyo-gi matek, waco ni, War kwo mamegi ki i dul man ma ocok. En kacel, jo ma gigamo lok mamegi ki cwiny ma peya gibaptiiso; kendo i cawa man kacel kimedo botgi jo ma romo alufu adek. Tic pa Apostol 2:34-41.</w:t>
      </w:r>
    </w:p>
    <w:p>
      <w:pPr>
        <w:pStyle w:val="ArticleBody"/>
        <w:jc w:val="left"/>
      </w:pPr>
      <w:r>
        <w:rPr>
          <w:rFonts w:ascii="Times New Roman" w:hAnsi="Times New Roman" w:eastAsia="Times New Roman" w:cs="Times New Roman"/>
        </w:rPr>
        <w:t>Pita onongo tye ki lacuc me mako onyo yweyo; ka otyeko timo mano, Polo onongo orwate kwede tic pa Pita. Pita nyutu kit ma Lubanga ki dano tye katic kacel me yweyo gin atir pa Lok pa Lubanga. Ka gin atir meno giyweyo, ginyutu calo ngec.</w:t>
      </w:r>
    </w:p>
    <w:p>
      <w:pPr>
        <w:pStyle w:val="ArticleScripture"/>
        <w:jc w:val="left"/>
      </w:pPr>
      <w:r>
        <w:rPr>
          <w:rFonts w:ascii="Times New Roman" w:hAnsi="Times New Roman" w:eastAsia="Times New Roman" w:cs="Times New Roman"/>
        </w:rPr>
        <w:t>I cawa pa Kristo, lageng me ngec ne gi kelo woko ki jogi ma myero gi rwako ne me yabo ot me lonyo me loro i buk me Cik pa Lubanga ma macon. Rabi ki lapwon ne gi gogo woko Tera pa polo i bot jo ma pe ki lonyo ki jo ma gubedo i peko, ki weyo gi me obale. I lapwono pa Kristo, pe okelo gin mapol i wanggi pire keken, pi pe ocoyo cwinygi. Otyeko miyo gin weng pac, ki opoko gi acel ki acel. Pe okwero dwogo dok ada ma macon ki ma gitye piny nining i porofeci, ka gibedo ni gikonye i temo mamege me keto lok me paro i cwiny.</w:t>
      </w:r>
    </w:p>
    <w:p>
      <w:pPr>
        <w:pStyle w:val="ArticleScripture"/>
        <w:jc w:val="left"/>
      </w:pPr>
      <w:r>
        <w:rPr>
          <w:rFonts w:ascii="Times New Roman" w:hAnsi="Times New Roman" w:eastAsia="Times New Roman" w:cs="Times New Roman"/>
        </w:rPr>
        <w:t>Kirisito obedo ngat ma ocako kidi ma wel pa adwogi ma macek weng. Ki kom tic pa lajal, gi okwanyo woko adwogi man. Gi ogolgi ki kabedo gi ma adwogi, gi ket gi i kit me bal. Tic pa Kirisito ne obedo me dwoko ter, ki ter maber kidi ma wel i kit me adwogi. Cik me adwogi, ma en keken ne omiyo me miyo piny maber, ki kom Setani gi lubo gi piny, ka kityeko nen calo gikwo woko. Kirisito oyaro gi ki ywaya me bal, omiyo gi twero manyen me kwo, ki ochiko gi ni girweny calo kidi ma wel, ka gicung maber pi kare weng.</w:t>
      </w:r>
    </w:p>
    <w:p>
      <w:pPr>
        <w:pStyle w:val="ArticleScripture"/>
        <w:jc w:val="left"/>
      </w:pPr>
      <w:r>
        <w:rPr>
          <w:rFonts w:ascii="Times New Roman" w:hAnsi="Times New Roman" w:eastAsia="Times New Roman" w:cs="Times New Roman"/>
        </w:rPr>
        <w:t>Kristo kene romo tic kwede ada magi ma macon pe kalonyo kata gin matidi loyo, pien en ema ocako ginen weng. Ocwiro ginen i cwinya ki paro pa cuk keken; ka obino i piny wa, opango ginen odoco kede oywoko kwo i ada ma odok otho, miyo ginen bedo ma tek loyo pi ber pa cuk ma bino anyim. En Yesu Kristo keken obedo ki teko me kwanyo ada ki i yweywe, kede cwalo ginen odoco i piny ki ma loyo i manyen mamegi pa con kede teko mamegi pa con. Manuscript Releases, volume 13, 240, 241.</w:t>
      </w:r>
    </w:p>
    <w:p>
      <w:pPr>
        <w:pStyle w:val="ArticleBody"/>
        <w:jc w:val="left"/>
      </w:pPr>
      <w:r>
        <w:rPr>
          <w:rFonts w:ascii="Times New Roman" w:hAnsi="Times New Roman" w:eastAsia="Times New Roman" w:cs="Times New Roman"/>
        </w:rPr>
        <w:t>Lagwok pa Petero obedo pi tudo ki yweyo, ki Petero kelo cal pa dako me nyom pa Kirisitiani me agiki, ma gin 144,000. Kwena me tudo pa Petero ma kitye i nyutu pa 144,000 obedo keto cal. Kwena me yweyo pa Petero ma kitye i nyutu pa 144,000 obedo Islam pa oyo ma adek.</w:t>
      </w:r>
    </w:p>
    <w:p>
      <w:pPr>
        <w:pStyle w:val="ArticleScripture"/>
        <w:jc w:val="left"/>
      </w:pPr>
      <w:r>
        <w:rPr>
          <w:rFonts w:ascii="Times New Roman" w:hAnsi="Times New Roman" w:eastAsia="Times New Roman" w:cs="Times New Roman"/>
        </w:rPr>
        <w:t>Kare an oneno Malaika ma adék. Malaika ma obedo ki an owaco ni, “Ticne ogoro cwiny. Tic ma kicwalo pire time ogoro cwiny matut. En aye malaika ma bi yero ngano ki i bot yang marac, ci obi keto cing, onyo obi bongo, ngano pi odii me polo. Gin eni myero omako cwiny weng, gi neno weng.” Early Writings, 119.</w:t>
      </w:r>
    </w:p>
    <w:p>
      <w:pPr>
        <w:pStyle w:val="ArticleBody"/>
        <w:jc w:val="left"/>
      </w:pPr>
      <w:r>
        <w:rPr>
          <w:rFonts w:ascii="Times New Roman" w:hAnsi="Times New Roman" w:eastAsia="Times New Roman" w:cs="Times New Roman"/>
        </w:rPr>
        <w:t>Ngano ma kikobo gityeko nyutu gi i lam me ngano me mukwongo pa Pentekote; lam me yweyo obin nyutu cwalo malo lapiyo pa 144,000. Keto muhuri me jo pa Lubanga obedo lok me iye pa Pita, ma time i histori pa Islam me bal madit ma adek, ma kiyweyo atye atye ki 9/11 anyim.</w:t>
      </w:r>
    </w:p>
    <w:p>
      <w:pPr>
        <w:pStyle w:val="ArticleScripture"/>
        <w:jc w:val="left"/>
      </w:pPr>
      <w:r>
        <w:rPr>
          <w:rFonts w:ascii="Times New Roman" w:hAnsi="Times New Roman" w:eastAsia="Times New Roman" w:cs="Times New Roman"/>
        </w:rPr>
        <w:t>Ka gin magi otyeko, aneno malaika angʼwen ma gicungo i tung angʼwen me piny, gikwako yamo angʼwen me piny, me yamo pe oywe i piny, pe i poc, pe i yat mo keken. Kede aneno malaika mukene ma ocako aa ki tung me obur chieng, tye ki lacim pa Lubanga matye ngima; oyaro ki dwon madit bot malaika angʼwen, gi ma kimiyo gi twero me balo piny ki poc, waco ni, “Pe ubalo piny, pe poc, pe yati, nyaka wa kiketo lacim i wang wicgi pa lutic pa Lubanga wa.” Revelation 7:1-3.</w:t>
      </w:r>
    </w:p>
    <w:p>
      <w:pPr>
        <w:pStyle w:val="ArticleBody"/>
        <w:jc w:val="left"/>
      </w:pPr>
      <w:r>
        <w:rPr>
          <w:rFonts w:ascii="Times New Roman" w:hAnsi="Times New Roman" w:eastAsia="Times New Roman" w:cs="Times New Roman"/>
        </w:rPr>
        <w:t>Yamo angwen jene, ma gitye ka gengo i kare me yiko jo pa Lubanga, gityweyo i 9/11; ci dok kigengo gi ki George Bush ma tin. Kwena me woko pa Pita obedo Islam, ci yweyo kacel ki gengo me Islam obedo kwena me woko ma oyubu i kare me keto tiba. Kit dano pa Pita orwate ki kit pa Lubanga, pien lwak ma ki miyo ne obedo alama me rwom i tung polo ki piny.</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Mudho pa Labolo ogoyo gin ma gicweko lemo. Tem me lawi ma kiwaco gi dwon ma mot gikongo gi i tim richo; ci weng eni pien pe gitiyo kwede twero ma Lubanga omiyogi i lemo ma otere. Pingo myero wodi ki nyari pa Lubanga weko lemo, kun lemo obedo laglango i lwete pa yie me yabo ot me kwed pa polo, kabedo ma kikano gin matwal ma pe ki rwom pa Teko Madwong Tutwal? Labongo lemo ma pe ocike ki kwero malube, watye i cat me bedo pe malube ki woto woko ki rek ma atir. Lawi tye ka temo kare weng me gengo rek bot kom me kica, pi wa pe, ki kwayo matek ki yie, me yudo ngwono ki teko me cwero tem.</w:t>
      </w:r>
    </w:p>
    <w:p>
      <w:pPr>
        <w:pStyle w:val="ArticleScripture"/>
        <w:jc w:val="left"/>
      </w:pPr>
      <w:r>
        <w:rPr>
          <w:rFonts w:ascii="Times New Roman" w:hAnsi="Times New Roman" w:eastAsia="Times New Roman" w:cs="Times New Roman"/>
        </w:rPr>
        <w:t>Tye ki kit mapat, me iye wa twero geno ni Lubanga obiwinyo kacel ki obimiyo adwogi i kwayo wa. Acel i kin magi i agiki obedo ni wa paro matek ni wa mito kony pa iye. Ogamo ni, ‘Abi wuco pii bot ngat ma giko, ki pii mapol i piny ma oyoto.’ Isaia 44:3. Jogi ma gudo ki giko pi rwom maber, ma cwinygi mito Lubanga matek, twero bedo cing ni gibipongo. Cwinya myero yabe pi teko pa Lamo Maleng, onyo ogwede pa Lubanga pe ki twero ki mako.</w:t>
      </w:r>
    </w:p>
    <w:p>
      <w:pPr>
        <w:pStyle w:val="ArticleScripture"/>
        <w:jc w:val="left"/>
      </w:pPr>
      <w:r>
        <w:rPr>
          <w:rFonts w:ascii="Times New Roman" w:hAnsi="Times New Roman" w:eastAsia="Times New Roman" w:cs="Times New Roman"/>
        </w:rPr>
        <w:t>Mit wa madwong, pire kene, obedo lok me yiko wa, ki tye ka poyo lok ma pire tek i kom wa. Ento Rwot myero wanyeny iye me timo gin eni pi wa. En owaco ni, 'Peny, gin biming.' Kede, 'En ma pe ojuko Wod pa kene, ento omiyo ne woko pi wa weng, nining pe bimito miyo wa bende, kacel kwede, gin weng ki mede pe?' Matthew 7:7; Romans 8:32.</w:t>
      </w:r>
    </w:p>
    <w:p>
      <w:pPr>
        <w:pStyle w:val="ArticleScripture"/>
        <w:jc w:val="left"/>
      </w:pPr>
      <w:r>
        <w:rPr>
          <w:rFonts w:ascii="Times New Roman" w:hAnsi="Times New Roman" w:eastAsia="Times New Roman" w:cs="Times New Roman"/>
        </w:rPr>
        <w:t>Ka wabedo ki richo i cwiny wa, ka wamako richo mo keken ma wangeyo, Lubanga pe bi winyo wa; ento lamo pa ngat ma odwogo cwiny, ma cwiny opore, kare weng kiyaro. Ka bal weng ma wangeyo gityeko gicoyo, watwero geno ni Lubanga bi dwoko kwac wa. Bedo maber pa wa kene pe matwal bi miyo wa i kica pa Lubanga; en bedo maber pa Yesu ma bi bir wa, remo ne ma bi yweyo wa; ento dong tye tic ma watim me tuko cik me kiyaro.</w:t>
      </w:r>
    </w:p>
    <w:p>
      <w:pPr>
        <w:pStyle w:val="ArticleScripture"/>
        <w:jc w:val="left"/>
      </w:pPr>
      <w:r>
        <w:rPr>
          <w:rFonts w:ascii="Times New Roman" w:hAnsi="Times New Roman" w:eastAsia="Times New Roman" w:cs="Times New Roman"/>
        </w:rPr>
        <w:t>Gin mapat ikom lamo ma loyo obedo geno. “Ngat ma bino bot Lubanga myero gen ni En tye, ki ni En obedo ma miyo rwate bot jo ma yenyone ki matek.” Hebrews 11:6. Yesu owaco bot latic pa En, “Gin weng ma i mito, ka i lamo, gen ni dong in ononge gi, in bi bedo ki gi.” Mark 11:24. Wagene lok pa En? Steps to Christ, 94-96.</w:t>
      </w:r>
    </w:p>
    <w:p>
      <w:pPr>
        <w:pStyle w:val="ArticleScripture"/>
        <w:jc w:val="left"/>
      </w:pPr>
      <w:r>
        <w:rPr>
          <w:rFonts w:ascii="Times New Roman" w:hAnsi="Times New Roman" w:eastAsia="Times New Roman" w:cs="Times New Roman"/>
        </w:rPr>
        <w:t>En aye cike me pwonyo pi lacoo ma gityeko miyo ni gin lacero pa Lubanga, kelo lok pa En, ma gi timo wigi malo i pimegi keni. Pe gi twero nyutu gin mo marac ma rweny i gubedogi, calo ma Eliya onongo twero; ento gi paro wi gi malo ikom timo tic ma i wanggi nen calo tic me piny. Pe gibiro pobo ki dwong pa minisitri megi me timo tic ma mite, pien gi medo ni gibiro timo tic pa lacero. Weng ma cal kamano myero gipwony ki rwom pa Eliya. Lok pa En okango lamer me polo—umande ki koth—woko ki piny pi higni adek. Lok pa En keken obedo lakite me yabo polo kede kelo koth mapwodho. Obedo ki dwong ki Lubanga ka oyaro kwayo ma peke i wang rwot kede alufu me jo Israel; i lagam ne, mac onyodi ki i polo oketo mac i kom me misango. Lwete ocwako kwan pa Lubanga ka otyeko otoo lapiris me Baali 850; ento, bang tic ma otam rwom kede loyo madwong me nino, En ma twero kelo bul ki koth ki mac ki i polo, onongo obedo piny me timo tic pa lacero, oduny i anyim gari me Ahabu i obur kede i yamo ki i koth me timo tic pi rwot ma onongo pe ogoye me cwero i wanggi pien richo ki bwono megi. Rwot odonyo i bur. Eliya ocung ki lakut pa en, obedo piny ma pe kicoko gin mo.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Joel ki Kanisa pa Seventh-day Adventist ma Laodicea - Namba 34</dc:title>
  <dc:subject/>
  <dc:creator>Jeff Pippenger</dc:creator>
  <cp:keywords/>
  <dc:description>Generated by ArticleDigger from joel\34_joel.json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