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pa Yoel ki Kereke pa Seventh-day Adventist pa Laodikea - Namba 37</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Namba aparo adek ki abiro</w:t>
      </w:r>
    </w:p>
    <w:p>
      <w:pPr>
        <w:pStyle w:val="ArticleBody"/>
        <w:jc w:val="left"/>
      </w:pPr>
      <w:r>
        <w:rPr>
          <w:rFonts w:ascii="Times New Roman" w:hAnsi="Times New Roman" w:eastAsia="Times New Roman" w:cs="Times New Roman"/>
        </w:rPr>
        <w:t>I otama pa William Miller, "kwer" ma i acaki, ka jo ocako yubu yewe, gin ma onongo obedo anyim en ni Miller ocoko yewe ci ocoyo ni, "bii nen." Kirisito, macalo dano ma tye ki opwo me pur, otiyo ki opwo me yweyo kicel woko, ocoko yewe ci oketo gi i apwac ma madit tutwal, ci okwaco Miller ni, "bii nen." Ka Kirisito cako tic me opwo ne, ot obedo nono, pien Miller onongo ocoyo ni, "wang ot o yabo, ci dano acel odonyo i ot, ka jo weng gu wuoko ki iye; ci en, tye ki opwo me pur i cing ne, oyabo dirica, ci ocako yweyo pur kede kicel ki i ot woko."</w:t>
      </w:r>
    </w:p>
    <w:p>
      <w:pPr>
        <w:pStyle w:val="ArticleBody"/>
        <w:jc w:val="left"/>
      </w:pPr>
      <w:r>
        <w:rPr>
          <w:rFonts w:ascii="Times New Roman" w:hAnsi="Times New Roman" w:eastAsia="Times New Roman" w:cs="Times New Roman"/>
        </w:rPr>
        <w:t>Ngat ma goyo piny odonyo i ot ka jo weng gi oweko iye woko. I 2023, ngat ma goyo piny odonyo i ot ma pe tye ngat mo, pien muvimenti pa 144,000 onongo opoto kede ogire woko. Adiera ma kityeko nyutu ki Tables pa Habakkuk me 2012 onongo kityeko keto iye i kacuncu, kede ot onongo pe tye ngat mo. Ngat ma goyo piny en aye ma obino i wie Yohana Batisita, ma Yohana owaco ni tye ki faan i lwete, kede ni obiyweyo ot-piny mamegi maber tutwal kwede faan eno.</w:t>
      </w:r>
    </w:p>
    <w:p>
      <w:pPr>
        <w:pStyle w:val="ArticleScripture"/>
        <w:jc w:val="left"/>
      </w:pPr>
      <w:r>
        <w:rPr>
          <w:rFonts w:ascii="Times New Roman" w:hAnsi="Times New Roman" w:eastAsia="Times New Roman" w:cs="Times New Roman"/>
        </w:rPr>
        <w:t>An abaptiisa in ki pi pi dwoko chun; ento en ma bino inyim an obedo tek maloyo an, ma kiye pa en pe an rwate me kwanyo; en obaptiisa in ki Lapo Wic Maleng ka ki mac. Yenge pa en tye i cim pa en, en obiye yweyo maber lacer pa en, ka ogamo galla pa en i dogola; ento obino goyo otut ki mac ma pe ki nyutu woko. Cego Yesu obino ki Galilii odhi i Yordan bot Yohana, me obaptiisa ki iye. Matayo 3:11-13.</w:t>
      </w:r>
    </w:p>
    <w:p>
      <w:pPr>
        <w:pStyle w:val="ArticleBody"/>
        <w:jc w:val="left"/>
      </w:pPr>
      <w:r>
        <w:rPr>
          <w:rFonts w:ascii="Times New Roman" w:hAnsi="Times New Roman" w:eastAsia="Times New Roman" w:cs="Times New Roman"/>
        </w:rPr>
        <w:t>Galili obedo alama pa kabedo me yub, ki kabedo i Yordan ma Yesu obino me kinyono kityeko miyo nying ne Bethabara, ma kite “kabedo me wutu i pi,” ki en nyutu kabedo ma Isirael me con owute pi oko i Lobo ma kica me Lubanga omiyo. Ka kinyono Yesu, dong obedo Yesu Kiristo. Galili, Yordan, Bethabara, ki Yesu dong obedo Kiristo, gin weng nyutu lok me kare me cik pa Lubanga, ma wang ot bende nyute, pire kene i kum jo Philadelphia ma kigi miyo lagoro me wang ot ma oyabe ki ma ogoro.</w:t>
      </w:r>
    </w:p>
    <w:p>
      <w:pPr>
        <w:pStyle w:val="ArticleScripture"/>
        <w:jc w:val="left"/>
      </w:pPr>
      <w:r>
        <w:rPr>
          <w:rFonts w:ascii="Times New Roman" w:hAnsi="Times New Roman" w:eastAsia="Times New Roman" w:cs="Times New Roman"/>
        </w:rPr>
        <w:t>Bot malaika pa kanisa i Philadelphia, co ni: En ma maleng, en ma adier, en ma tye ki lagoro pa David; en ma yabu ki ngat mo pe romo loro; en ma loro ki ngat mo pe romo yabu, aye waco ni gin man: An angeyo gin ma itimo: nen, an atero i anyim in wang ot ma oyabe, ki ngat mo pe romo loro; pien i tye ki twero matin, ci igwoko lok na, ci pe igamo nying na. Revelation 3:7, 8.</w:t>
      </w:r>
    </w:p>
    <w:p>
      <w:pPr>
        <w:pStyle w:val="ArticleBody"/>
        <w:jc w:val="left"/>
      </w:pPr>
      <w:r>
        <w:rPr>
          <w:rFonts w:ascii="Times New Roman" w:hAnsi="Times New Roman" w:eastAsia="Times New Roman" w:cs="Times New Roman"/>
        </w:rPr>
        <w:t>Ka Kirisito "oyabo" "wang ot" ci "odonyo i ot", ot obedo "ot pa en", pien en "oyubu maber weng" "poto pa en". Ka obedo "poto pa en", obedo "ot pa en".</w:t>
      </w:r>
    </w:p>
    <w:p>
      <w:pPr>
        <w:pStyle w:val="ArticleScripture"/>
        <w:jc w:val="left"/>
      </w:pPr>
      <w:r>
        <w:rPr>
          <w:rFonts w:ascii="Times New Roman" w:hAnsi="Times New Roman" w:eastAsia="Times New Roman" w:cs="Times New Roman"/>
        </w:rPr>
        <w:t>I Kapernaum, Yesu otime bedo kanyo i kare mapatpat me wotone anyim ki dwogo; kono gicako yaro kany ni 'kabedone keken.' Obedo iye pi pa Galili, ki piny macok i lim me piny ma maler pa Jenesareti, ka ne pe obedo iye pire keken.</w:t>
      </w:r>
    </w:p>
    <w:p>
      <w:pPr>
        <w:pStyle w:val="ArticleBody"/>
        <w:jc w:val="left"/>
      </w:pPr>
      <w:r>
        <w:rPr>
          <w:rFonts w:ascii="Times New Roman" w:hAnsi="Times New Roman" w:eastAsia="Times New Roman" w:cs="Times New Roman"/>
        </w:rPr>
        <w:t>Odonyo i ot me iye pa En me moko wiiti pa En, kacel ki me moko yath marac ma i wiiti ka me maco gi. Lok me kite pa Lubanga ma tye ka yaro ki Galilee, Jordan, Bethabara, batisa, ki yilo ma kiwoko ki John i bot Yesu, rwate ki yilo me kanisa ma i lweny pa Laodicea i bot kanisa ma ogelo lweny pa Philadelphia. Odyonyo i ot me iye pa En i dwe me July, mwaka 2023. Miller ocego wange i koko me dwe July 18, 2020, ento ka oyabo wange, ot onongo pe tye ki dano; adiera onongo ki keto pye i piny labal, dong dano me burashi me cobo oyao dirisa ka ocako yweyo cobo woko.</w:t>
      </w:r>
    </w:p>
    <w:p>
      <w:pPr>
        <w:pStyle w:val="ArticleScripture"/>
        <w:jc w:val="left"/>
      </w:pPr>
      <w:r>
        <w:rPr>
          <w:rFonts w:ascii="Times New Roman" w:hAnsi="Times New Roman" w:eastAsia="Times New Roman" w:cs="Times New Roman"/>
        </w:rPr>
        <w:t>"En tye ki yweyo i cing pa En, ki En bino yweyo maber wang yweyo pa En, ki bino cango witi pa En i ogali." Matayo 3:12. Man obedo acel ikare me yweyo. Ki lok me adiera, opoko kityeko golo ki woko ki witi. Pien gi onongo ki liel tutwal ki bedo me yubo twero pa gi keken, pe gi yee yubu; ki pien gombo piny tutwal, pe gi yee kwo me kongo-wii, mapol gi odwogo woko ki Yesu. Mapol dong tye ka timo kamano. Cwiny dano tye ka pimo toni macalo kit ma lakwena ne kipimo i sinagog i Kapernaum. Ka adiera kicwalo i cwiny, gi neno ni kwo gi pe rwate ki dwon pa Lubanga. Gi neno poya me loko gi opong weng; ento pe gi tye ki cwiny me cako tic me kwanyo keni. Ka en aye, gi cwiny rac ka balgi ki nyutu woko. Gi yawo woko ki kum cwiny, macalo lakwena otyeko weko Yesu, ka gin ka woro, "Lok man tek tutwal; ngat ma twero winyo?" The Desire of Ages, 392.</w:t>
      </w:r>
    </w:p>
    <w:p>
      <w:pPr>
        <w:pStyle w:val="ArticleBody"/>
        <w:jc w:val="left"/>
      </w:pPr>
      <w:r>
        <w:rPr>
          <w:rFonts w:ascii="Times New Roman" w:hAnsi="Times New Roman" w:eastAsia="Times New Roman" w:cs="Times New Roman"/>
        </w:rPr>
        <w:t>I ceng ma agiki me 2023, ma rwate ki ceng ma acel me 2024, Leona pa dul me Yuda ocako yabo woko nyutu pa kene, ka malo ka malo. Ki rwate ki kit me tem i tuk adek pa yabo woko me Daniel apar aryo, dong bino tye tem adek, ma giyaro calo ‘oyweyo, otwol, ki otemo’.</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Malayika me acel nyutu yweyo, ka ngat ma otimo peko ma kigamo keto peko pa en i jami me rwom i wang ot, kun kitero en me obedo ngat maber ki rem.</w:t>
      </w:r>
    </w:p>
    <w:p>
      <w:pPr>
        <w:pStyle w:val="ArticleBody"/>
        <w:jc w:val="left"/>
      </w:pPr>
      <w:r>
        <w:rPr>
          <w:rFonts w:ascii="Times New Roman" w:hAnsi="Times New Roman" w:eastAsia="Times New Roman" w:cs="Times New Roman"/>
        </w:rPr>
        <w:t>Rem dong gikelo i kabedo maleng, ka iye tic me poko bedo maleng kitye ka nyutu ne calo doko twol ki yiko kwede rem ma aa ki i pango. Bedo matir kinyutu kany i jo ma giloyo ki rem kede lok me lagamgi.</w:t>
      </w:r>
    </w:p>
    <w:p>
      <w:pPr>
        <w:pStyle w:val="ArticleBody"/>
        <w:jc w:val="left"/>
      </w:pPr>
      <w:r>
        <w:rPr>
          <w:rFonts w:ascii="Times New Roman" w:hAnsi="Times New Roman" w:eastAsia="Times New Roman" w:cs="Times New Roman"/>
        </w:rPr>
        <w:t>Ci giteme, i cawa me agiki gineno ni gi ber loyo jo me ngec weng mapat i Babulon ka apar. Tem ma adek en aye ka gimedogi ducu i Kabedo Maleng Maloyo Weng, kede giyiko gi ki dul mapat pa jo ma guwaco ni gin jo me ngec. Tem ma adek eno aye Cik me Sande, kede tem ma acel en aye kwena pa anjel ma acel me dwogo bot twolo, pien i yo ma i anyim giyubo Hekalu. Yo ma i anyim eno aye lok me yweyo woko pa anjel ma aryo, ma kiromo kwede tem ma nyutu atir pa anjel ma adek.</w:t>
      </w:r>
    </w:p>
    <w:p>
      <w:pPr>
        <w:pStyle w:val="ArticleBody"/>
        <w:jc w:val="left"/>
      </w:pPr>
      <w:r>
        <w:rPr>
          <w:rFonts w:ascii="Times New Roman" w:hAnsi="Times New Roman" w:eastAsia="Times New Roman" w:cs="Times New Roman"/>
        </w:rPr>
        <w:t>I mwaka 2023, malaika ma acel obino kit ma En otimo i ceng apar acel me August, 1840, ka En odok piny kede kwena pa Islam me kwo marac ma aryo. En odok piny kit ma En otimo i 9/11, kede kwena pa Islam me kwo marac ma adek, kacel ki lwongo me dok cen i yore macon. Kidi me gin acoya pa Millerite giketo woko kun kwena pa kwo marac ma aryo opong woko i ceng apar acel me August, 1840. Malaika me Revelation chapta apar ci odok piny, kono nyutu calo odok piny pa malaika me Revelation chapta apar aboro, kacel ki bino pa kwo marac ma adek.</w:t>
      </w:r>
    </w:p>
    <w:p>
      <w:pPr>
        <w:pStyle w:val="ArticleBody"/>
        <w:jc w:val="left"/>
      </w:pPr>
      <w:r>
        <w:rPr>
          <w:rFonts w:ascii="Times New Roman" w:hAnsi="Times New Roman" w:eastAsia="Times New Roman" w:cs="Times New Roman"/>
        </w:rPr>
        <w:t>Josiah Litch obedo ngat me lok me rek ma kityeko kube ki keto twolo i dwe Agwost apar acel, mwaka 1840. Nying “Josiah” nyutu ni “twolo pa Lubanga,” kadong Rwot Josiah i lok me maleng nyutu yub pa Josiah, ma ocake ki nongo ruk pa Moses, ma kiikumo i iromo me kwanyo i ot maleng, macalo kaka vito pa Miller kiikumo iyie ot.</w:t>
      </w:r>
    </w:p>
    <w:p>
      <w:pPr>
        <w:pStyle w:val="ArticleBody"/>
        <w:jc w:val="left"/>
      </w:pPr>
      <w:r>
        <w:rPr>
          <w:rFonts w:ascii="Times New Roman" w:hAnsi="Times New Roman" w:eastAsia="Times New Roman" w:cs="Times New Roman"/>
        </w:rPr>
        <w:t>Rwot Yosia otho i Megido, ma obedo Armagedon i Buk me Revelation, chapta 16. Yubo pa Yosia obedo kit me tyeko lok me lanabi ma pe owinyo oyabe, ka Yeroboam oketo madabahu aryo i Bethel ki i Dan. Lanabi ma pe owinyo otho i acaki punda ki simba. Rwot Yosia kimiyo nyinge con i lok me lanabi, ki yubo pa ne tye iyie lok con, ma tye ki waci ni Rwot Yosia ma bino anyim obi goyo piny madabahu keken ma lanabi ma pe owinyo onongo ocung i wang Rwot Yeroboam ma marac.</w:t>
      </w:r>
    </w:p>
    <w:p>
      <w:pPr>
        <w:pStyle w:val="ArticleBody"/>
        <w:jc w:val="left"/>
      </w:pPr>
      <w:r>
        <w:rPr>
          <w:rFonts w:ascii="Times New Roman" w:hAnsi="Times New Roman" w:eastAsia="Times New Roman" w:cs="Times New Roman"/>
        </w:rPr>
        <w:t>Yosia nyutu ni ‘kom acaki pa Lubanga’, ki Rwot Yosia otyeko timo lok pa nabi ma kimiyo marom ki ceng 340 mapwod pe obedo rwot. En omiyo cwer cwiny ki yubo kit ma ne opong dok odonyo i kec ma nabi ma oaa ki Yuda ogamo Rwot Jeroboam. Ka obedo kany, Yosia ogoyo kec ne piny, kaka lok pa nabi owilo ni obito timo. Kec aryo pa Jeroboam ne ki timo gi me bwola me moko Ka Lubanga i Jerusalem; pud bene Jeroboam oketo nino me kawot ma pe kakare. I timo kamano, en tye ka timo keken gin ma Aron otimo kwede nyige dyang me golod. Goro pa Aron onongo i acaki pa gin lamal me Israel me con. Onongo otime ka Mose tye ka nongo Cik, ma en acaki pa twero pa Lubanga.</w:t>
      </w:r>
    </w:p>
    <w:p>
      <w:pPr>
        <w:pStyle w:val="ArticleBody"/>
        <w:jc w:val="left"/>
      </w:pPr>
      <w:r>
        <w:rPr>
          <w:rFonts w:ascii="Times New Roman" w:hAnsi="Times New Roman" w:eastAsia="Times New Roman" w:cs="Times New Roman"/>
        </w:rPr>
        <w:t>Bwolo pa Aaron obedo bwolo me kenge, ki ocoyo doki ka Jeroboam ocako dul abicel me tung cen calo Israel. Moyses oyaro Aaron, ki Moyses en Alfa, onyo kenge, i kore ki Kristo ma en Omega. Aaron ki Moyses gi yik dul aryo i bwolo me kenge, ki dul adek gin jo jago ma otung ki Moyses—jo Levi. Rwot Jeroboam ki lanabi ma aa ki Yuda gi dul aryo i bwolo me kenge pa piny tung cen, ki doki jo Levi gin jo jago.</w:t>
      </w:r>
    </w:p>
    <w:p>
      <w:pPr>
        <w:pStyle w:val="ArticleBody"/>
        <w:jc w:val="left"/>
      </w:pPr>
      <w:r>
        <w:rPr>
          <w:rFonts w:ascii="Times New Roman" w:hAnsi="Times New Roman" w:eastAsia="Times New Roman" w:cs="Times New Roman"/>
        </w:rPr>
        <w:t>I kare me kwer ma Yeroboam ocako, janabi ma aa ki Yuda ocube ne matek, kede oyaro lok me janabi ikom rwot ma bi yaro nyinge “Ting pa Lubanga”—Yosia. Tyeko me dwoko kit ma ki poro con onongo tye ki man: ka Yosia ocako dwogo cwinye ki dwoko kit, kwer pa Mose rwenyore; kacel, kwano lok maler pa Mose omiyo twero bot dwogo cwinye ki dwoko kit ma dong ocake con. Yosia, alama me laporoc ma nen maber, nyutu dwogo cwinye ki dwoko kit ma omako twero ka laporoc ma aa ki coc pa Mose rwenyore.</w:t>
      </w:r>
    </w:p>
    <w:p>
      <w:pPr>
        <w:pStyle w:val="ArticleBody"/>
        <w:jc w:val="left"/>
      </w:pPr>
      <w:r>
        <w:rPr>
          <w:rFonts w:ascii="Times New Roman" w:hAnsi="Times New Roman" w:eastAsia="Times New Roman" w:cs="Times New Roman"/>
        </w:rPr>
        <w:t>Bal me tung kidi i lok pa Rwot Jeroboam ki nyuto i rwot pa Isirayeli, ki nyuto bene i lanabi ma aa ki Yuda, ma kicweyo ne ki lok pa Lubanga i kom bal me tung kidi pa Jeroboam, kacel ki cik me lanabi ma nyuto yo mene ma myero oweyo ka odok i Yuda. Lanabi ma aa ki Yuda ojuko kwayo pa Jeroboam me bedo, ento kun bene ogamo lwongo pa lanabi ma goba pa Beteli, ci ki eni opim agiki pa kwo ne. Lanabi ma pe ogwoko cik obi tho i atir pa punda ki sibuor, ci gubunne i kaburi pa lanabi ma goba.</w:t>
      </w:r>
    </w:p>
    <w:p>
      <w:pPr>
        <w:pStyle w:val="ArticleBody"/>
        <w:jc w:val="left"/>
      </w:pPr>
      <w:r>
        <w:rPr>
          <w:rFonts w:ascii="Times New Roman" w:hAnsi="Times New Roman" w:eastAsia="Times New Roman" w:cs="Times New Roman"/>
        </w:rPr>
        <w:t>I ceng apar acel me dwe aboro me higa 1840, wac me lanabi pi kwer ma aryo otime piny, ci tung acaki me Adventism okete. Josiah Litch onyuṭu wac me lanabi i higa 1838, ci ceng apar ma mapwod pe ki ceng apar acel me dwe aboro me higa 1840, oloko maber moko ne, ci oparo ni ceng apar acel me dwe aboro me higa 1840 obedo ceng ma twero pa Ottoman obijuko, i otimo piny wac me lanabi pi Islam me kwer ma aryo.</w:t>
      </w:r>
    </w:p>
    <w:p>
      <w:pPr>
        <w:pStyle w:val="ArticleBody"/>
        <w:jc w:val="left"/>
      </w:pPr>
      <w:r>
        <w:rPr>
          <w:rFonts w:ascii="Times New Roman" w:hAnsi="Times New Roman" w:eastAsia="Times New Roman" w:cs="Times New Roman"/>
        </w:rPr>
        <w:t>Rwot Yosia obedo cal me cako odoco ki yiko odoco me agiki, pien janabi weng waco maler loyo pi nino me agiki loyo ikom nino mo keken ma obino con. Rwot Yosia obedo cal me cako odoco ki yiko odoco me agiki, ci yiko eno dong kityeko yaro iye i Bibilia ki lok me poro. Kitap pa Joel nyutu cako odoco ki yiko odoco me agiki ma bino time i tung pa gin ma bino bedo 144,000. Cako odoco pa Yosia obedo tung aryo: ocake, ci dong lok me poro mo kityeko yabo woko ki gengo, ma oketo rwom i tic. Tung aryo eni obedo koth me acaki ki koth me agiki, macalo kityeko yaro iye i Kitap pa Joel, ki kityeko time i Kitap pa Tic me Apostol, ci dok kityeko time odoco i lok me gin matime pa Millerite.</w:t>
      </w:r>
    </w:p>
    <w:p>
      <w:pPr>
        <w:pStyle w:val="ArticleBody"/>
        <w:jc w:val="left"/>
      </w:pPr>
      <w:r>
        <w:rPr>
          <w:rFonts w:ascii="Times New Roman" w:hAnsi="Times New Roman" w:eastAsia="Times New Roman" w:cs="Times New Roman"/>
        </w:rPr>
        <w:t>I kom bwolo me tere pa Aaron, pa Rwot Jeroboam, ki pa lanabi ma obino ki Juda, oko i kare pa Rwot Josiah, kacel dok cito bot Josiah Litch, man nyutu rek me lagam ikom tem me tere. Tem me tere obedo tem macek, ma luwo ne aye tem me Templo ka kidi me wii kityeko keto. Bang en, tem ma romo adek, tem me litmus, obino.</w:t>
      </w:r>
    </w:p>
    <w:p>
      <w:pPr>
        <w:pStyle w:val="ArticleBody"/>
        <w:jc w:val="left"/>
      </w:pPr>
      <w:r>
        <w:rPr>
          <w:rFonts w:ascii="Times New Roman" w:hAnsi="Times New Roman" w:eastAsia="Times New Roman" w:cs="Times New Roman"/>
        </w:rPr>
        <w:t>Kacce ki nyathi dyang me zaabu, i kac me ler pa Jeroboam i Bethel ki Dan, i Rwot Josiah, ki i Josiah Litch, gin nyig cing pa poropesi ma kelo i tem pa foundation me 9/11. Ka ot madit pa New York oboto piny i 9/11, poropesi me woe ma adek onyutu tem ma kwayo dwogo i yore me foundation ma con, pien romu pa August 11, 1840 ki 9/11 nonge twero neno gi Laodicean Seventh-day Adventist mo keken ma yero neno. Rwatek pa Al Qaeda i 9/11 dong peya peya gitye gicako penyo iye i cawa man me “conspiracy theories” ma piny weng atir, ento “Al Qaeda” nyutu “the foundation,” ki gicako calo dul me tic hignen acel mapwod cawa pa agiki i 1989, atir i August 11, 1988.</w:t>
      </w:r>
    </w:p>
    <w:p>
      <w:pPr>
        <w:pStyle w:val="ArticleBody"/>
        <w:jc w:val="left"/>
      </w:pPr>
      <w:r>
        <w:rPr>
          <w:rFonts w:ascii="Times New Roman" w:hAnsi="Times New Roman" w:eastAsia="Times New Roman" w:cs="Times New Roman"/>
        </w:rPr>
        <w:t>Ka gin ma peken ikom cal me rwome pa otir pe gineno, gin madwong obalo woko. I 9/11, i kite me acaki, gipoto otir. I kite me aryo, tembol ocoko opong ka gicweyo kidi me wi pa en. I kite me adek, obedo gwang ma kicego pa Cik me Ceng Abicel. Ki 9/11 okato i Cik me Ceng Abicel, kwena en mokwongo gicwalo bot Jo Seventh-day Adventist ma Laodicean, pien temo cako i ot pa Lubanga, ci otuk pi ot pa Lubanga i Cik me Ceng Abicel. I kany ki kare meno, Laodicean Seventh-day Adventism kicweyo woko; macalo kit ma Protestants bene kicweyo woko i gin mukato pa Millerite, ki Jo Yahudi i gin mukato pa Kristo, kacel ki jo ma otho i kare me mwaka apac i gin mukato pa Musa.</w:t>
      </w:r>
    </w:p>
    <w:p>
      <w:pPr>
        <w:pStyle w:val="ArticleBody"/>
        <w:jc w:val="left"/>
      </w:pPr>
      <w:r>
        <w:rPr>
          <w:rFonts w:ascii="Times New Roman" w:hAnsi="Times New Roman" w:eastAsia="Times New Roman" w:cs="Times New Roman"/>
        </w:rPr>
        <w:t>Bal me adek pa 9/11 onongo kimiyo calo ki bal me aryo pa 11 Agwost, 1840, ki i rwom man alama me yoo aryo onongo giyaro gi calo punda, ma obedo simbol me acel pa Islam i lok pa janabi pa Bibil. Cik pa Sande obedo alama pa lewic, ki lewic eno mapol giyaro ne calo simba, ka timo bwola me nyito calo Simba pa oganda Yuda. Cik pa Sande obedo simba, ki janabi ma wero cik ki aa Yuda otho i tung punda ki simba, ki oko iye i kabur acel keken kwede janabi ma bwola pa Bethel. Otho i kare me lok pa janabi, ki 9/11 dok obino i Cik pa Sande, ma obedo kare me lok pa janabi, ki punda dok obino i simba. Kare me temo man obedo kabur pa janabi ma bwola pa Bethel, ma en omiyo oko janabi ma wero cik ki aa Yuda iye i kabur pa en keken.</w:t>
      </w:r>
    </w:p>
    <w:p>
      <w:pPr>
        <w:pStyle w:val="ArticleBody"/>
        <w:jc w:val="left"/>
      </w:pPr>
      <w:r>
        <w:rPr>
          <w:rFonts w:ascii="Times New Roman" w:hAnsi="Times New Roman" w:eastAsia="Times New Roman" w:cs="Times New Roman"/>
        </w:rPr>
        <w:t>Lwak pa Yeroboam, ma kityeko nyuto calo coyo marac pa lwak Yuda, ma Jerusalem ki templo tye iye, onyuto jo Protestant i gin matime pa Millerite, ma pe dok obedo jo Lubanga. Gi rwenyo nyinggi me lagam ikin 11 me August, 1840 ki kare me gengo dung me 22 me October, 1844. Lok con rwate ki 9/11 dok i cik me Sande, pien man, lanabi me Yuda ma pe winyo cik kikele iye i lat acel keken, calo jo Protestant ma golo woko yie, ma kityeko nyuto gi ki lanabi ma dwoko buk pa Bethel.</w:t>
      </w:r>
    </w:p>
    <w:p>
      <w:pPr>
        <w:pStyle w:val="ArticleBody"/>
        <w:jc w:val="left"/>
      </w:pPr>
      <w:r>
        <w:rPr>
          <w:rFonts w:ascii="Times New Roman" w:hAnsi="Times New Roman" w:eastAsia="Times New Roman" w:cs="Times New Roman"/>
        </w:rPr>
        <w:t>Kun weng, Rwot Josiah obedo rwot maber, ento otho i Megiddo, kit ma yot keken ki matut me keto ne bot Armageddon. Oweko yoo pien okwero kwena me ciko pa Necho. Necho, rwot pa Misri, dong rwot me tung cen, onongo tye i yoo me lweny ki Babylon, rwot me tung bor. Josiah nyutu jo Yuda ma gubedo otho i Armageddon, pien gi okwero kwena me ciko pa lweny pa rwot me tung cen ki rwot me tung bor i Daniel 11:40-45. Kwena en otwolo piny ne i 9/11.</w:t>
      </w:r>
    </w:p>
    <w:p>
      <w:pPr>
        <w:pStyle w:val="ArticleBody"/>
        <w:jc w:val="left"/>
      </w:pPr>
      <w:r>
        <w:rPr>
          <w:rFonts w:ascii="Times New Roman" w:hAnsi="Times New Roman" w:eastAsia="Times New Roman" w:cs="Times New Roman"/>
        </w:rPr>
        <w:t>Tem me acel en lwongo me malaika me acel pi dwogo i tyen.</w:t>
      </w:r>
    </w:p>
    <w:p>
      <w:pPr>
        <w:pStyle w:val="ArticleBody"/>
        <w:jc w:val="left"/>
      </w:pPr>
      <w:r>
        <w:rPr>
          <w:rFonts w:ascii="Times New Roman" w:hAnsi="Times New Roman" w:eastAsia="Times New Roman" w:cs="Times New Roman"/>
        </w:rPr>
        <w:t>Tem me aryo obedo kwayo pa Malaika me aryo me bedo keken ki me tyeko Hekalu pa Lubanga.</w:t>
      </w:r>
    </w:p>
    <w:p>
      <w:pPr>
        <w:pStyle w:val="ArticleBody"/>
        <w:jc w:val="left"/>
      </w:pPr>
      <w:r>
        <w:rPr>
          <w:rFonts w:ascii="Times New Roman" w:hAnsi="Times New Roman" w:eastAsia="Times New Roman" w:cs="Times New Roman"/>
        </w:rPr>
        <w:t>Tem ma adek en tem litmas pa malaika ma adek pi ocim onyo alama.</w:t>
      </w:r>
    </w:p>
    <w:p>
      <w:pPr>
        <w:pStyle w:val="ArticleBody"/>
        <w:jc w:val="left"/>
      </w:pPr>
      <w:r>
        <w:rPr>
          <w:rFonts w:ascii="Times New Roman" w:hAnsi="Times New Roman" w:eastAsia="Times New Roman" w:cs="Times New Roman"/>
        </w:rPr>
        <w:t>Tem ma acel obedo tem ikom piny-ot, ci i 2024, kamalo ka abicel pa gin ma orwate i gamo me Sabat ma i Zoom giceto pi lok me kwena keken ma kiloko iye cal me 1843. Lok en obedo pi alama ma tero neno pa jo pa Lubanga i nino me agiki. Peko me Millerite omiyo Joprotetanti waco ni Antiochus Epiphanes onyo Islam obedo twero ma oyeto wiye malo, ci opoto, me tero neno i lok apar angwen me pot-buk apar acel pa Daniel.</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En aye Islam onyo Antiochus Epiphanes obedo jogoro pa jo in, onyo en aye Roma, macalo ma Miller onyutu? Miller onongo omera ni twero magolo piny pa pagani ki pa papalisimu tye odoko twero acel: gi miyo wi gi malo, gi poto, ki gi obedo ma ogoro jo Lubanga. Lok me tam eno kiketo ne i cal ma “ki rugo ne ki lwete pa Lubanga, ki pe myero ki loko ne,” ki obedo ranyisi keken i tabilo pa Habakkuk aryo ma nyutu gin matime acel ma pe tye ki nyutu ma oyaa-oyaa i Lok me lanabi. Nyutu ma i cal onongo bedo me miyo wi malo lok me tam ma i twolo, calo ranyisi me twero me yayo pa Lok me lanabi pa Lubanga.</w:t>
      </w:r>
    </w:p>
    <w:p>
      <w:pPr>
        <w:pStyle w:val="ArticleBody"/>
        <w:jc w:val="left"/>
      </w:pPr>
      <w:r>
        <w:rPr>
          <w:rFonts w:ascii="Times New Roman" w:hAnsi="Times New Roman" w:eastAsia="Times New Roman" w:cs="Times New Roman"/>
        </w:rPr>
        <w:t>I 2024, jo macalo apol i grup me Zoom gu wot woko pien ngec mape atir ni United States en aye oketo vijon, to pe Rome, macalo Millerites onongo ogwoko lok man maber loyo.</w:t>
      </w:r>
    </w:p>
    <w:p>
      <w:pPr>
        <w:pStyle w:val="ArticleBody"/>
        <w:jc w:val="left"/>
      </w:pPr>
      <w:r>
        <w:rPr>
          <w:rFonts w:ascii="Times New Roman" w:hAnsi="Times New Roman" w:eastAsia="Times New Roman" w:cs="Times New Roman"/>
        </w:rPr>
        <w:t>Yweyo ma ocako i 2023 ocako ka Krisito odonyo i ot kwede gin me okeyo pa Iye; gin me okeyo en lok pa Iye me ada. Ka odonyo i ot pa Iye, onongo pe tye jo iye; omiyo dwon i cok me yubu yoo pa Rwot. Dwon ne en me yubu yoo wek Lami pa Laloc obino i cawa acel i ot pa Iye; ot pa Iye pa jo 144,000.</w:t>
      </w:r>
    </w:p>
    <w:p>
      <w:pPr>
        <w:pStyle w:val="ArticleBody"/>
        <w:jc w:val="left"/>
      </w:pPr>
      <w:r>
        <w:rPr>
          <w:rFonts w:ascii="Times New Roman" w:hAnsi="Times New Roman" w:eastAsia="Times New Roman" w:cs="Times New Roman"/>
        </w:rPr>
        <w:t>I 2024, tem ma acel, tem pa gin me twolo, tem me ngo ma cweyo neno, neno en ma ruc otum. Neno ma iye ma ruc otum obedo neno pa Kristo i chapta apar, ki neno ma woko obedo neno ma kicweyo ki Antikristo, ki Antikristo obedo Ruma. Neno ma iye pa Kristo, ki neno ma woko pa Antikristo. Ruco en aye keto bedo maber i adwogi, i rwom me Lamo kacel ki i rwom me wic; neno ma iye me chapta apar en aye me Lamo, ki neno ma woko me chapta apar acel en aye me wic. Ngec kacel ki tito ma rwate pi neno aryo magi en aye cik ma myero pi ngat mo keken ma bino ruc, macalo ma Daniel onyuto i vese acel me chapta apar pa Daniel.</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Body"/>
        <w:jc w:val="left"/>
      </w:pPr>
      <w:r>
        <w:rPr>
          <w:rFonts w:ascii="Times New Roman" w:hAnsi="Times New Roman" w:eastAsia="Times New Roman" w:cs="Times New Roman"/>
        </w:rPr>
        <w:t>Tem me Alfa pa kit me kic ne tye ikom buc apar angwen me Daniel apar, kede ne obedo parallel ki tem me kic macel acel pa Millerite, kede tem eni en aye lok me rweny acel keken ki i rek pa Millerite ma ki yaro i tabul ma lacung pa Habakuk kicwone ni ocoye ki me mi obed terang. Tem me kic me 2024, ne obedo oaa piny pa malak ma acel, macalo kit ma ginyaro ki 11 Agost 1840, 1888 ki 9/11.</w:t>
      </w:r>
    </w:p>
    <w:p>
      <w:pPr>
        <w:pStyle w:val="ArticleBody"/>
        <w:jc w:val="left"/>
      </w:pPr>
      <w:r>
        <w:rPr>
          <w:rFonts w:ascii="Times New Roman" w:hAnsi="Times New Roman" w:eastAsia="Times New Roman" w:cs="Times New Roman"/>
        </w:rPr>
        <w:t>Malaika eno bene otyeko obino piny calo Mikael, pien Mikael obedo en ma odwogo Moses i kwo, ma kacel ki Elija odwogo i kwo i nino agiki pa mwaka 2023. Dwogo i kwo meno, Ezekiel onyuto ne ni otyeko time ki poropheti pa yamo angwen, ma Sista White miyo nying ne ‘faras ma goro ma kigengo’, ma obedo Islam me 11 Agosti 1840 ki 9/11. Temo pa Alfa obedo lawi ma woko me tunggot. Temo pa Omega obin bedo lawi me iye me kidi me wi ma agiki.</w:t>
      </w:r>
    </w:p>
    <w:p>
      <w:pPr>
        <w:pStyle w:val="ArticleBody"/>
        <w:jc w:val="left"/>
      </w:pPr>
      <w:r>
        <w:rPr>
          <w:rFonts w:ascii="Times New Roman" w:hAnsi="Times New Roman" w:eastAsia="Times New Roman" w:cs="Times New Roman"/>
        </w:rPr>
        <w:t>Pingo myero obedo Alfa ki Omega, ci tem adek obedo me lubo gi? Man keken aye adwogi ma an anyutu. Neno me tem pa woko me Alfa pa 2024 en tem ma ocako i teme adek. Tem me ludiro man myero kiloyo, wek dok obed twero me bedo iye i tem me Omega ma capstone. Tem abic magi tye ki kit me kica mapat ki pa tem adek. Tem adek obedo tem me litmus, ma nyuto ni kace ngat ma kigeno tye atir oloyo yore aryo ma con.</w:t>
      </w:r>
    </w:p>
    <w:p>
      <w:pPr>
        <w:pStyle w:val="ArticleBody"/>
        <w:jc w:val="left"/>
      </w:pPr>
      <w:r>
        <w:rPr>
          <w:rFonts w:ascii="Times New Roman" w:hAnsi="Times New Roman" w:eastAsia="Times New Roman" w:cs="Times New Roman"/>
        </w:rPr>
        <w:t>Temo ma acel en tung, ki temo ma aryo en ot pa Lubanga ma ociko. I kare me cik ma acel ma kelo woko jo ki Babilon, giketo tung pa ot pa Lubanga. I kare me cik ma aryo, ot pa Lubanga ociko. Cik ma adek en mapat; pien i cik ne, twero pa lobo pa Yuda odwogo, miyo gi twero me yaro ki cwalo luny i kwac me lwak ki me dini. Yaro odwogo i cik ma adek. I 2024, temo me tung ma Alfa oyabogi woko gi ma tye i wang ot pa dano me burasi me mot ma macalo peke tye gin kwede.</w:t>
      </w:r>
    </w:p>
    <w:p>
      <w:pPr>
        <w:pStyle w:val="ArticleBody"/>
        <w:jc w:val="left"/>
      </w:pPr>
      <w:r>
        <w:rPr>
          <w:rFonts w:ascii="Times New Roman" w:hAnsi="Times New Roman" w:eastAsia="Times New Roman" w:cs="Times New Roman"/>
        </w:rPr>
        <w:t>Tem me Omega obedo ka ot pa Lubanga otyeko, ma ki nyutu ne ki kidi me wi ot ma kimedo iye. Tyeko me ot pa Lubanga en kanisa ma oloyo woko ma kiketo ka cok marac kiyweyo woko. Tyeko me ot pa Lubanga i nino pa Miller ne obedo ka kidi maler kiwoco dok i bokisi madit "labongo mo keken ma oneno pe pa dano ma okwoco gi iye." Piny ka Miller onyutu dichwo ma tye ki kec me pudru ma okwoco kidi maler i bokisi madit, otyeko waci ki lok magi, "Agoyo dwol ki mor madwong, ci dwol meno omiyo an aco."</w:t>
      </w:r>
    </w:p>
    <w:p>
      <w:pPr>
        <w:pStyle w:val="ArticleBody"/>
        <w:jc w:val="left"/>
      </w:pPr>
      <w:r>
        <w:rPr>
          <w:rFonts w:ascii="Times New Roman" w:hAnsi="Times New Roman" w:eastAsia="Times New Roman" w:cs="Times New Roman"/>
        </w:rPr>
        <w:t>Wek ibed ki ngec ni dwon madit pa Miller ma okwanyo gi ki nindo, kimiyo tekone ki “mor”. “Mor” obedo cal me nyutu jo ma i Joel ma tye ki “waini manyen”, kede “kwer” obedo i wie pa jo mapat ma piyo waini ma kigolo gi ki waini manyen. Dwon me Odii Abicel ma okwanyo Miller ki nindo, obino lacen ka ngat me gudo kok ocwer okidi me lero i sanduku madit. Sanduku madit opong ki okidi me lero ma kikwalo gi ki gin ma pe ber kede ocwerogi i sanduku, ma en obedo kacel ot pa Lubanga pa 144,000, kede waci me Dwon me Odii Abicel. Ot pa Lubanga otum i cik me aryo, onyo i malaika me aryo, onyo i tem me aryo kacel ki “omega”. I ndoto pa Miller, tem me “omega” kiyaro ka dirica me polo kiyab.</w:t>
      </w:r>
    </w:p>
    <w:p>
      <w:pPr>
        <w:pStyle w:val="ArticleScripture"/>
        <w:jc w:val="left"/>
      </w:pPr>
      <w:r>
        <w:rPr>
          <w:rFonts w:ascii="Times New Roman" w:hAnsi="Times New Roman" w:eastAsia="Times New Roman" w:cs="Times New Roman"/>
        </w:rPr>
        <w:t>Awinyo calo dwon pa lwak madit, kede calo dwon pa pii mapol, kede calo dwon pa leg ma tek mapol, gi waco ni, “Haleluya: pien Rwot Lubanga ma tye ki teko weng otelo.” Wamor kede wayabo, kede wamiye kiti; pien nyombo pa Rombo obino, kede dakone oketo yare. Kede omiye twero me yubu i lineni ma maber, maleng ki macol; pien lineni ma maber en bedo ma kare pa jo maleng. Kede onwaco bot an ni, “Cobo, ‘Ogwedi gin joma kiloro i karamu me nyombo pa Rombo.’” Kede onwaco bot an ni, “Gin aye nyig lok me ada pa Lubanga.” Revelation 19:6-9.</w:t>
      </w:r>
    </w:p>
    <w:p>
      <w:pPr>
        <w:pStyle w:val="ArticleBody"/>
        <w:jc w:val="left"/>
      </w:pPr>
      <w:r>
        <w:rPr>
          <w:rFonts w:ascii="Times New Roman" w:hAnsi="Times New Roman" w:eastAsia="Times New Roman" w:cs="Times New Roman"/>
        </w:rPr>
        <w:t>I dwe me apar, ceng 22, higa 1844, “bino angwen pa Kirisito” gityeko time; ki i bino man angwen, acel acel gin bino tyeko time maber loyo i cik me Sunday ma bino cok. Obino calo Lakwena me Kica, pi tyeko kwanyo ki yweyo pa jo me Levi i Malaki me adek. Obino me nongo lobo pa Rwot, pi tyeko gin ma Danyel 7:13 owaco. Obino me yweyo Kac Maleng, pi tyeko gin ma Danyel 8:14 owaco; kede, obino i nyom. Nyom time ka nyako me nyom otimo pire atera.</w:t>
      </w:r>
    </w:p>
    <w:p>
      <w:pPr>
        <w:pStyle w:val="ArticleScripture"/>
        <w:jc w:val="left"/>
      </w:pPr>
      <w:r>
        <w:rPr>
          <w:rFonts w:ascii="Times New Roman" w:hAnsi="Times New Roman" w:eastAsia="Times New Roman" w:cs="Times New Roman"/>
        </w:rPr>
        <w:t>"Kane mwon otyeko piro, dong oketo tong lyet iye, pien keno obino." Kilisito tye ka kuro ki mito matek pi nyutu pire kene i Kanisa pa En. Ka yik pa Kilisito bi doko maber ma opong i jo pa En, dong obi bino me rwako gi calo pa En keken. Christ's Object Lessons, 69.</w:t>
      </w:r>
    </w:p>
    <w:p>
      <w:pPr>
        <w:pStyle w:val="ArticleBody"/>
        <w:jc w:val="left"/>
      </w:pPr>
      <w:r>
        <w:rPr>
          <w:rFonts w:ascii="Times New Roman" w:hAnsi="Times New Roman" w:eastAsia="Times New Roman" w:cs="Times New Roman"/>
        </w:rPr>
        <w:t>“Ki kwena,” “piny ducu romo keken me gwoko cwinye,” kun gineno “lacoo ki dako” ma gityeko ket botgi lakat pa Lubanga i kare pa poto me cik me Sande.</w:t>
      </w:r>
    </w:p>
    <w:p>
      <w:pPr>
        <w:pStyle w:val="ArticleScripture"/>
        <w:jc w:val="left"/>
      </w:pPr>
      <w:r>
        <w:rPr>
          <w:rFonts w:ascii="Times New Roman" w:hAnsi="Times New Roman" w:eastAsia="Times New Roman" w:cs="Times New Roman"/>
        </w:rPr>
        <w:t>Tic pa Lamo Maleng obedo me loyo cwiny pa lobo me richo, me kwer, ki me keca. Lobo romo pire keken pwonyo kwene ka gineno jo ma gene adieri, ma kiyweyo maleng kun adieri, ka gitimo malubo cikke ma madwong ki maleng, ka ginyutu i kit marwate ki madwong rek me yero i anyim jo ma lubo cik pa Lubanga ki jo ma gigo piny i cinggi. Yweyo maleng ma Lamo timo nyutu pinyore i anyim jo ma tye ki lati pa Lubanga, ki jo ma lubo ceng me cobo ma pe adieri. Ka tem obino, obin nyutu maber ngo obedo lati pa lewi. En aye lubo Sande. Gin ma, ka giwinyo adieri, gimedo yaro ceng man ni maleng, gitye ki lati pa ngat me richo, ma oparyo me loko cawa ki cikke. Bible Training School, 1 Dicemba 1903.</w:t>
      </w:r>
    </w:p>
    <w:p>
      <w:pPr>
        <w:pStyle w:val="ArticleBody"/>
        <w:jc w:val="left"/>
      </w:pPr>
      <w:r>
        <w:rPr>
          <w:rFonts w:ascii="Times New Roman" w:hAnsi="Times New Roman" w:eastAsia="Times New Roman" w:cs="Times New Roman"/>
        </w:rPr>
        <w:t>Ka dako me nyom kelo pire kede, yielo obino. Yielo ocako ki coko i awiny ofering me mir me acaki pa witi, ma ki oyo malo calo miyo me nyigo me cal me lweny. Acaki, mir me acaki—ma gin 144,000 i Buk me Kwena pa Yohana—gin kicoko; eka dong kicoko kwer mapat, ma gin dul madwong. Cal me lweny en lwak pa en ma rwatek, kede lwak pa en ma rwatek gi lwo libuta ma maleng ma oyera. I kare me nyom, ot pa Lubanga pa 144,000 ki tyeko mapwod pe ruco me cik me Sande, kede ot meno pe keken sanduku madwong pa Miller, ento en Kanisa ma loyo woko ma tye ki jami me miyo weng, kacel ki Roho me poropheti.</w:t>
      </w:r>
    </w:p>
    <w:p>
      <w:pPr>
        <w:pStyle w:val="ArticleScripture"/>
        <w:jc w:val="left"/>
      </w:pPr>
      <w:r>
        <w:rPr>
          <w:rFonts w:ascii="Times New Roman" w:hAnsi="Times New Roman" w:eastAsia="Times New Roman" w:cs="Times New Roman"/>
        </w:rPr>
        <w:t>Ci apoto piny i tungene me woro en. En owaco bot an ni, Nen, pe itimo mano: an aye latic kwede in, kacel ki owete pa in ma gitye ki lagam pa Yesu: woro Lubanga: pien lagam pa Yesu obedo cwiny pa lok me lanabi. Nyutu pa Yohana 19:10.</w:t>
      </w:r>
    </w:p>
    <w:p>
      <w:pPr>
        <w:pStyle w:val="ArticleBody"/>
        <w:jc w:val="left"/>
      </w:pPr>
      <w:r>
        <w:rPr>
          <w:rFonts w:ascii="Times New Roman" w:hAnsi="Times New Roman" w:eastAsia="Times New Roman" w:cs="Times New Roman"/>
        </w:rPr>
        <w:t>Jo 144,000 obedo jo ma tye ki tisimoni pa Yesu, kede tisimoni pa Yesu kit tero piny ne ‘rek i wi rek’ i Bibil kacel ki i Roho me Poro. Ka muviment me Laodikea pa jo 144,000 olokore i muviment me Filadelfia pa jo 144,000, gin weng bikwanyo yore me ‘rek i wi rek’ me nyutu tisimoni gi. Tisimoni man obedo kube me rem pa Lubanga ki lajul pa dano.</w:t>
      </w:r>
    </w:p>
    <w:p>
      <w:pPr>
        <w:pStyle w:val="ArticleScripture"/>
        <w:jc w:val="left"/>
      </w:pPr>
      <w:r>
        <w:rPr>
          <w:rFonts w:ascii="Times New Roman" w:hAnsi="Times New Roman" w:eastAsia="Times New Roman" w:cs="Times New Roman"/>
        </w:rPr>
        <w:t>Gin oloyo ne ki remo pa Lamb, ki lok me coyo megi; pe gi hero ngima megi nyaka tho. Revelation 12:11.</w:t>
      </w:r>
    </w:p>
    <w:p>
      <w:pPr>
        <w:pStyle w:val="ArticleBody"/>
        <w:jc w:val="left"/>
      </w:pPr>
      <w:r>
        <w:rPr>
          <w:rFonts w:ascii="Times New Roman" w:hAnsi="Times New Roman" w:eastAsia="Times New Roman" w:cs="Times New Roman"/>
        </w:rPr>
        <w:t>Lok pa labong-wang pa dano ma oketo kacel ki rem pa kit pa Lubanga obedo lok pa labong-wang pa Musa ki Lami. Musa obedo dano, en aye Alfa i kom rem pa kit pa Lami ma Omega. Twero weng odwogo otum ka nyako me kwero oter piri kede; en, calo dul me lweny ma pire tek ma kikobo i lino matwol, obedo i kama me bendera pa lweny pa Rwot ma tye ka ywayo anyim. Ywayo me lweny eno cako ka nyako me kwero dong oter piri kede ki kobo en i lino matwol; eni aye kare ma kiyabo dirica pa polo, macalo kit ma ne kiyabo i loro pa Miller.</w:t>
      </w:r>
    </w:p>
    <w:p>
      <w:pPr>
        <w:pStyle w:val="ArticleScripture"/>
        <w:jc w:val="left"/>
      </w:pPr>
      <w:r>
        <w:rPr>
          <w:rFonts w:ascii="Times New Roman" w:hAnsi="Times New Roman" w:eastAsia="Times New Roman" w:cs="Times New Roman"/>
        </w:rPr>
        <w:t>Aneno polo oyabore, ki nen balasi madec; en ma obedo i wiye, kikwayo nyinge “Ma Geno” ki “Ma Adier,” ci i twero ma maleng opimo ki otimo lweny. Wangene bene calo lanyut me mac, ki i wiye tye ligala me rwot mapol; ki tye ki nyinge ma kicoyo, ma pe ngat mo ngeyo, ento en keken. En ocwalo bal ma kigobu i rem; ki nyinge kikwayo “Lok pa Lubanga.” Lwak ma i polo giluwo ne i balasi madec, gicwalo bal me lineni maber, madec ki maleng. Ki ki cunge oa okang ma twol, me kwede ogoyo jo me lobo; ci obi rwoto-gi ki lathi me ayen; ci ogoyo cing i pur me waini pa peko ma gok ki kica pa Lubanga Madwong Weng. Ki i bale ne ki i lute ne kicoyo nyinge, RWOT PA RWODI, KI LADIT PA LADI. Revelation 19:11-16.</w:t>
      </w:r>
    </w:p>
    <w:p>
      <w:pPr>
        <w:pStyle w:val="ArticleBody"/>
        <w:jc w:val="left"/>
      </w:pPr>
      <w:r>
        <w:rPr>
          <w:rFonts w:ascii="Times New Roman" w:hAnsi="Times New Roman" w:eastAsia="Times New Roman" w:cs="Times New Roman"/>
        </w:rPr>
        <w:t>Ka dano me yweyo ocwe i ot ma nono ki oyabo dirica, omako laper ki ocoyo gi i sanduku pa Omega ma madongo loyo. James White obi loro laper magi ni jo Lubanga, ento William Miller obi waci boti ni lamal gitwero bedo ki lok mapol, pe acel keken; laper magi nyutu pe keken adwogi ma gin rudu ma kiywayo, ento bene laper ma kiywayo ma tye i lagoro ma kigolo malo, ma nyutu calo lobo me kiti pa Kristo.</w:t>
      </w:r>
    </w:p>
    <w:p>
      <w:pPr>
        <w:pStyle w:val="ArticleScripture"/>
        <w:jc w:val="left"/>
      </w:pPr>
      <w:r>
        <w:rPr>
          <w:rFonts w:ascii="Times New Roman" w:hAnsi="Times New Roman" w:eastAsia="Times New Roman" w:cs="Times New Roman"/>
        </w:rPr>
        <w:t>Ci Rwot, Lubanga pa-gi, obi gwoko gi i nino eno calo lwak pa jo pa-ene; pien bibedo calo kidi pa korona, ma kiketo malo calo bendera i wi lobo pa-ene. Zechariah 9:16.</w:t>
      </w:r>
    </w:p>
    <w:p>
      <w:pPr>
        <w:pStyle w:val="ArticleBody"/>
        <w:jc w:val="left"/>
      </w:pPr>
      <w:r>
        <w:rPr>
          <w:rFonts w:ascii="Times New Roman" w:hAnsi="Times New Roman" w:eastAsia="Times New Roman" w:cs="Times New Roman"/>
        </w:rPr>
        <w:t>Tem me Omega, ma en tem me aryo ikare malubo i tem me Alpha ma obedo kidi me cweyo rweny pa Ruma, en aye tem me Omega ma obedo kidi me tyeko. En aye tyeko pa tem me ot pa Lubanga, ma aa anyim tem me adek ma opoyo atir me ukumu. Tem eno okwero woko dul aryo pa jo me pak Lubanga i tunggi, ka otingo lupeny ki lapuk malubo i mor, ma en wac, onyo calo ma Sister White ocimo ni i tamone me Sinagogu i Capernaum, ‘lok me atir’.</w:t>
      </w:r>
    </w:p>
    <w:p>
      <w:pPr>
        <w:pStyle w:val="ArticleBody"/>
        <w:jc w:val="left"/>
      </w:pPr>
      <w:r>
        <w:rPr>
          <w:rFonts w:ascii="Times New Roman" w:hAnsi="Times New Roman" w:eastAsia="Times New Roman" w:cs="Times New Roman"/>
        </w:rPr>
        <w:t>Capernaum obedo kabedo ma, macalo i Yohana 6:66, i tung acel jo ma lubo Yesu mapol loyo oweko lubone; ka jo meno pe odwogo dok. Capernaum, ka obedo tem madwong loyo me lubo i cawa pa Kristo, obedo alama pa tem me Omega me lubo i cawa pa Kristo, ma kene obedo nyutu tem me Omega me lubo i yore adek me temo ma ocake i 2023. I Capernaum, tem en onongo ki nyutu ne kwede Pande pa Polo; ci en ocimo bal pa Jo Yahudi i kit me pe gi twero me ngeyo lok pa lanabi, pi pe gi mito yie ni, ka Yesu onongo waco lok ikom gin pa lobo, myero ki ngeyo iye i kit pa tipu.</w:t>
      </w:r>
    </w:p>
    <w:p>
      <w:pPr>
        <w:pStyle w:val="ArticleBody"/>
        <w:jc w:val="left"/>
      </w:pPr>
      <w:r>
        <w:rPr>
          <w:rFonts w:ascii="Times New Roman" w:hAnsi="Times New Roman" w:eastAsia="Times New Roman" w:cs="Times New Roman"/>
        </w:rPr>
        <w:t>Wa bi mede gin eni i coc ma obino.</w:t>
      </w:r>
    </w:p>
    <w:p>
      <w:pPr>
        <w:pStyle w:val="ArticleScripture"/>
        <w:jc w:val="left"/>
      </w:pPr>
      <w:r>
        <w:rPr>
          <w:rFonts w:ascii="Times New Roman" w:hAnsi="Times New Roman" w:eastAsia="Times New Roman" w:cs="Times New Roman"/>
        </w:rPr>
        <w:t>Lok ma Kristo owaco i sinagogi ikom mera me ngima obedo kare ma okwanyo yoo i gin mukato pa Yuda. O winyo lok ma waco ni, ‘Ka ok wun camo ring pa Wod Dano, kede ok wun meth rem pa En, pe obedo ngima i wieu.’ Yohana 6:53. O neno ni Kristo onongo omiyo ber me lamo, labongo ber me lobo. O par ni en ngat ma neno macokcoki, kede opar ni twero neno ni Yesu pe bino bedo ki luɔr, kede ni pe twero miyo kabedo madongo bot jo malubo En. O moko cikke ni pe omakore tek ki Kristo, pi obed ki twero me kwanyo woko. Obi lano. Kede olano.</w:t>
      </w:r>
    </w:p>
    <w:p>
      <w:pPr>
        <w:pStyle w:val="ArticleScripture"/>
        <w:jc w:val="left"/>
      </w:pPr>
      <w:r>
        <w:rPr>
          <w:rFonts w:ascii="Times New Roman" w:hAnsi="Times New Roman" w:eastAsia="Times New Roman" w:cs="Times New Roman"/>
        </w:rPr>
        <w:t>Ki kare meno, en owaco lok me wic ma pe atir ma ocoyo wic pa larwak. ... The Desire of Ages, 719.</w:t>
      </w:r>
    </w:p>
    <w:p>
      <w:pPr>
        <w:pStyle w:val="ArticleHeading"/>
        <w:jc w:val="left"/>
      </w:pPr>
      <w:r>
        <w:rPr>
          <w:rFonts w:ascii="Arial" w:hAnsi="Arial" w:eastAsia="Arial" w:cs="Arial"/>
        </w:rPr>
        <w:t>Tem me Acel</w:t>
      </w:r>
    </w:p>
    <w:p>
      <w:pPr>
        <w:pStyle w:val="ArticleScripture"/>
        <w:jc w:val="left"/>
      </w:pPr>
      <w:r>
        <w:rPr>
          <w:rFonts w:ascii="Times New Roman" w:hAnsi="Times New Roman" w:eastAsia="Times New Roman" w:cs="Times New Roman"/>
        </w:rPr>
        <w:t>Neno ma Yesu ocwalo wang’ bot Yudasi ma cwiny-keken omiyo en ngec ni Ladit odonyo i bwola pa en, kede otyeko ngeyo kit bedo pa en ma piny, ma gi pe mito. Man obedo nyubu ma tye atyer maloyo gin ma Yudasi con onongo otyeko nongo. Man ocobo cwiny ne; kadong oyabe yore ma Setani odonyo kwede me loyo paro pa en. Me dwoko cwiny peke; ento ocan me dwogo kwer. Kun ngec pa richo pa en ocubo ne, kede pien bwono pa en ononge, ocako otimo calo ngat ma pe tye ki tam; en ocungo ki meca, odonyo i ot pa Jadolo madit, kany otyeko nongo dul me buk ocoko kacel. En opongo ki Liduŋ pa Setani, kede otimo calo ngat ma pe tye ki tam. Cente ma kigamo ne pi cwalo Ladit botgi obedo ceke me feŋ 30; kede pi cente matye piny maloyo rwate pa bokisi me mafuta, o kic Yesu.</w:t>
      </w:r>
    </w:p>
    <w:p>
      <w:pPr>
        <w:pStyle w:val="ArticleScripture"/>
        <w:jc w:val="left"/>
      </w:pPr>
      <w:r>
        <w:rPr>
          <w:rFonts w:ascii="Times New Roman" w:hAnsi="Times New Roman" w:eastAsia="Times New Roman" w:cs="Times New Roman"/>
        </w:rPr>
        <w:t>I cwiny ki i kit timo, mapol tye calo Yudas. Ka pud tye kop ikom noto me tep ma i kitgi, pe oneno koo ma opoto; entono ka gi kobo gi, koo matut opongo i cwinye gi. Youth Instructor, July 12, 1900.</w:t>
      </w:r>
    </w:p>
    <w:p>
      <w:pPr>
        <w:pStyle w:val="ArticleHeading"/>
        <w:jc w:val="left"/>
      </w:pPr>
      <w:r>
        <w:rPr>
          <w:rFonts w:ascii="Arial" w:hAnsi="Arial" w:eastAsia="Arial" w:cs="Arial"/>
        </w:rPr>
        <w:t>Temo ma aryo</w:t>
      </w:r>
    </w:p>
    <w:p>
      <w:pPr>
        <w:pStyle w:val="ArticleScripture"/>
        <w:jc w:val="left"/>
      </w:pPr>
      <w:r>
        <w:rPr>
          <w:rFonts w:ascii="Times New Roman" w:hAnsi="Times New Roman" w:eastAsia="Times New Roman" w:cs="Times New Roman"/>
        </w:rPr>
        <w:t>Piri pa Pasika, Yuda odwogo loro gi me aryo ki jadolo ki lajuko coc, kede otyeko kica me miyo Yesu i cinggi. Kombedi, Yuda ocemo i tim pa Kristo me lweyo ti pa latic pa en. Ka Yesu onongo twero poko piny en keken i kit man, oweko wii ni pe romo bedo Rwot pa Isirayeli. Gen weng pi pak pa piny i lwak ma tye pi cawa manok ocwero woko. Yuda ogamo wii ni pe tye gin mo me golo ka ilubo Kristo. Ka otyeko neno ni en opoko piny en keken, macalo ma oweko wii, dong ocweyo cwiny iye i dwaro ne me agamo en, ki me yaro ni ocwil. Lapir marac ocako bedo iye, kede ocedo wii me tyeko tic ma okica ni obi timo me kobo Rwot ne. The Desire of Ages, 645.</w:t>
      </w:r>
    </w:p>
    <w:p>
      <w:pPr>
        <w:pStyle w:val="ArticleHeading"/>
        <w:jc w:val="left"/>
      </w:pPr>
      <w:r>
        <w:rPr>
          <w:rFonts w:ascii="Arial" w:hAnsi="Arial" w:eastAsia="Arial" w:cs="Arial"/>
        </w:rPr>
        <w:t>Tam ma ogik</w:t>
      </w:r>
    </w:p>
    <w:p>
      <w:pPr>
        <w:pStyle w:val="ArticleScripture"/>
        <w:jc w:val="left"/>
      </w:pPr>
      <w:r>
        <w:rPr>
          <w:rFonts w:ascii="Times New Roman" w:hAnsi="Times New Roman" w:eastAsia="Times New Roman" w:cs="Times New Roman"/>
        </w:rPr>
        <w:t>I tur mapol ka ginyutu woko paro ne, Yuda ocungo con me owoto woko ki i ot. Dong Yesu owaco bot en ni, “Ma itimo, tim con.” En, ka ogamo pire ma ki temo, owoto con; ci onongo otum. Otum obedo bot en ma ocelo, ka ogol woko bot Kristo, oceto i otum ma i woko.</w:t>
      </w:r>
    </w:p>
    <w:p>
      <w:pPr>
        <w:pStyle w:val="ArticleScripture"/>
        <w:jc w:val="left"/>
      </w:pPr>
      <w:r>
        <w:rPr>
          <w:rFonts w:ascii="Times New Roman" w:hAnsi="Times New Roman" w:eastAsia="Times New Roman" w:cs="Times New Roman"/>
        </w:rPr>
        <w:t>Paka ka otyeko cako tuk man, Judas onwongo pe oloyo romo me dwogo i cwiny. Ento ka otyeko weko bot Rwot pa ne ki lami mukene ma tye kwede, dong tam me agiki otyeko kicwal. En otyeko oloyo rek.</w:t>
      </w:r>
    </w:p>
    <w:p>
      <w:pPr>
        <w:pStyle w:val="ArticleScripture"/>
        <w:jc w:val="left"/>
      </w:pPr>
      <w:r>
        <w:rPr>
          <w:rFonts w:ascii="Times New Roman" w:hAnsi="Times New Roman" w:eastAsia="Times New Roman" w:cs="Times New Roman"/>
        </w:rPr>
        <w:t>Lamal onongo obedo kuc mapol pa Yesu i yore mamege me timo kwede cwiny man ma kitemo. Pe ki weko woko gin mo keken ma romo timo me waro Judasi. Piny ka odito aryo oketo kite me keto Rwot mamege i cing, Yesu pud omiyo ne twero me lok cwiny. Kityeko ngeyo tamo ma i mung i cwiny pa ngat ma ogolo Rwot mamege, Kristo omiyo Judasi adwogi ma poko cwiny me agiki ni En obedo Lubanga. Man obedo kwac me agiki pi lok cwiny i bot latic pa Yesu ma pe adier. Pe ki weko woko kwac mo keken ma cwiny pa Kristo ma Lubanga-ki-ngat romo miyo. Gal me kica, ma kicweyo doki ki pire tek pa wii, nodwogo ki yamo madit mapol me hera ma loyo. Ento, ka con ojuk keken ki oweco i nongo bal mamege, Judasi omedo keken oketo wii guti mapol. Ki i cama me sakramenti, owoko woko me tyeko tic me keto Rwot mamege i cing.</w:t>
      </w:r>
    </w:p>
    <w:p>
      <w:pPr>
        <w:pStyle w:val="ArticleScripture"/>
        <w:jc w:val="left"/>
      </w:pPr>
      <w:r>
        <w:rPr>
          <w:rFonts w:ascii="Times New Roman" w:hAnsi="Times New Roman" w:eastAsia="Times New Roman" w:cs="Times New Roman"/>
        </w:rPr>
        <w:t>I kare ma Kristo owaco kican bot Yuda, En bende nongo obedo ki dwaro me kica bot latic pa En. En nongo nono omiyo gi nyutu ma maloyo weng ni En aye Mesia. “Aco boti con ni,” En owaco, “ni, ka dong otime, ubiyaro ni ‘An atye.’” Ka ne Yesu onongo rwate mo, calo ka pe onongo ongiyo gin ma obino i bot En, laticgi nongo romo paro ni Rwotgi pe onongo ki neno anyim ma pa Lubanga, kede ni onongo gigamo En ki gibwolo i cing lwor ma kwallo kwo. Higa acel con, Yesu onongo owaco bot laticgi ni oyer dul apar abicel, ki ni acel obedo Lajok. Kombedi, lok pa En i bot Yuda, ma nyuto ni bwolo pa Yuda onongo ngene maber weng bot Rwotgi, bimok yie pa jo ma tye atir i Kristo i kare me pinyru pa En. Ka Yuda dong obino i agiki ma kworo, gibipoyo kican ma Yesu onongo owaco bot ngat ma obwolo En.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pa Yoel ki Kereke pa Seventh-day Adventist pa Laodikea - Namba 37</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