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Yoel ki Kanisa me Adventista pa Nino aboro ma Laodikea - Namba 38</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Namba 38</w:t>
      </w:r>
    </w:p>
    <w:p>
      <w:pPr>
        <w:pStyle w:val="ArticleBody"/>
        <w:jc w:val="left"/>
      </w:pPr>
      <w:r>
        <w:rPr>
          <w:rFonts w:ascii="Times New Roman" w:hAnsi="Times New Roman" w:eastAsia="Times New Roman" w:cs="Times New Roman"/>
        </w:rPr>
        <w:t>Tem pa Makati me Polo onongo obedo tem me ‘omega’ pa bedo lupwonya i kare pa Yesu, kadong bende onongo obedo ‘omega’ i cakke ki tem me Mana ma ki yaro calo ‘alpha’ i gin me kica pa Isirayeli me con. Cako ne onongo obedo Mana; agiki onongo obedo Makati me Polo. Pien ‘omega’ pi kare weng obedo madit maloyo, weko ma madit maloyo pa lupwonya ma otime i Kapernaum omiyo Kapernaum oyaro calo ‘omega’ i gin matime pa Kristo kede i tem pa bedo lupwonya.</w:t>
      </w:r>
    </w:p>
    <w:p>
      <w:pPr>
        <w:pStyle w:val="ArticleScripture"/>
        <w:jc w:val="left"/>
      </w:pPr>
      <w:r>
        <w:rPr>
          <w:rFonts w:ascii="Times New Roman" w:hAnsi="Times New Roman" w:eastAsia="Times New Roman" w:cs="Times New Roman"/>
        </w:rPr>
        <w:t>En Yesu owaco bot lami pa en ni, "Ka ngat mo omito bino acaki an, obed oweko iye keken, ci okawo musalaba pa iye, ci rwate an. Pien ngat ma omito gwoko kwo pa iye, obalo; ento ngat ma obalo kwo pa iye pi an, obinongo. Pien gin ngo ma omwono dano, ka ogamo piny weng, ento obalo cwinye? Onyo ngo ma dano bimiyo me keco pi cwinye? Pien Wod Dano bi bino i dwong pa Wone ki malaika ne; ci dong obidwoko ngat acel acel ki kit tice pa gin. Adier, an awaco botu ni, tye ki mogo ma tye kacung kany, ma pe gibimeto tho, nyaka gibineno Wod Dano bino i lobo pa en." Matayo 16:24-28.</w:t>
      </w:r>
    </w:p>
    <w:p>
      <w:pPr>
        <w:pStyle w:val="ArticleBody"/>
        <w:jc w:val="left"/>
      </w:pPr>
      <w:r>
        <w:rPr>
          <w:rFonts w:ascii="Times New Roman" w:hAnsi="Times New Roman" w:eastAsia="Times New Roman" w:cs="Times New Roman"/>
        </w:rPr>
        <w:t>Kapernaum obedo tem me omega. Tem ma i Kapernaum obedo tem me moo i poko pa nyako apar ma pe onongo ngiyo lacoo; ma cako ki yaro i iye otii, kede cako kare ma iye nyako ma lujiji nongo ngec ni pe gi tye ki moo. Ci gi cako kwor mapol ka gi bino macokcok i bur me cik me Sande ma tye ka cungo, calo kit pire tek ma i Kapernaum ma kimiyo neno i John 6:66. I porofeti, gi tye ki "keme."</w:t>
      </w:r>
    </w:p>
    <w:p>
      <w:pPr>
        <w:pStyle w:val="ArticleScripture"/>
        <w:jc w:val="left"/>
      </w:pPr>
      <w:r>
        <w:rPr>
          <w:rFonts w:ascii="Times New Roman" w:hAnsi="Times New Roman" w:eastAsia="Times New Roman" w:cs="Times New Roman"/>
        </w:rPr>
        <w:t>“Ļauj, tās dienas nāk,” saka Tas Kungs Dievs, “kad Es sūtīšu badu zemē, ne maizes badu un ne slāpes pēc ūdens, bet pēc Tā Kunga vārdu dzirdēšanas. Tad tie klīdīs no jūras līdz jūrai un no ziemeļiem līdz austrumiem; tie skraidīs šurpu turpu, meklēdami Tā Kunga vārdu, bet to neatradīs. Tanī dienā skaistās jaunavas un jaunekļi ģībs no slāpēm. Tie, kas zvēr pie Samarijas grēka un saka: Tik tiešām dzīvs ir tavs dievs, ak Dan, un: dzīvs ir Bēršebas ceļš, — arī tie kritīs un vairs necelsies.” Amosa 8:11–14.</w:t>
      </w:r>
    </w:p>
    <w:p>
      <w:pPr>
        <w:pStyle w:val="ArticleBody"/>
        <w:jc w:val="left"/>
      </w:pPr>
      <w:r>
        <w:rPr>
          <w:rFonts w:ascii="Times New Roman" w:hAnsi="Times New Roman" w:eastAsia="Times New Roman" w:cs="Times New Roman"/>
        </w:rPr>
        <w:t>Tem pa Omega i Capernaum nyutu calo Tem pa Omega ma bino lacen ki tem me keto kidi pa 2024. Tem pa Omega en kabedo ma nyako me nyome kiketo alama iye mapat ki cik me Sunday. En kabedo ma yweyo kityeko agiki pi kare matwal; pien ka obedo maleng keken, pe dong jo me woko (jo ma pe jo Yuda) bi wot iyie Yerusalem doki pi kare matwal.</w:t>
      </w:r>
    </w:p>
    <w:p>
      <w:pPr>
        <w:pStyle w:val="ArticleScripture"/>
        <w:jc w:val="left"/>
      </w:pPr>
      <w:r>
        <w:rPr>
          <w:rFonts w:ascii="Times New Roman" w:hAnsi="Times New Roman" w:eastAsia="Times New Roman" w:cs="Times New Roman"/>
        </w:rPr>
        <w:t>Ladit bende obi waco dwon madwong aa ki Sayooni, kede obi wolo dwon pa iye ki Yerusalem; ci polo ki piny gibiro ror. Ento Ladit obi bedo geno pa jo pa iye, kede twero pa nyithindo pa Isirayeli. Kamano ubino ngeyo ni an Ladit, Lubanga pa wunu, ma abedo i Sayooni, got maleng mera; eka Yerusalem obi bedo maleng, ci jo-lare dok pe bi yabo i iye.</w:t>
      </w:r>
    </w:p>
    <w:p>
      <w:pPr>
        <w:pStyle w:val="ArticleScripture"/>
        <w:jc w:val="left"/>
      </w:pPr>
      <w:r>
        <w:rPr>
          <w:rFonts w:ascii="Times New Roman" w:hAnsi="Times New Roman" w:eastAsia="Times New Roman" w:cs="Times New Roman"/>
        </w:rPr>
        <w:t>En obino time i kare meno, ni got obino turo waini manyen, ki got matidi obino yubu ki dyo, ki aore weng pa Yuda obino yubu ki pi, ki lacim me pi obino aa woko ki ii ot pa Rwot, ki obino mi pi i lobo mapiny me Sittim.</w:t>
      </w:r>
    </w:p>
    <w:p>
      <w:pPr>
        <w:pStyle w:val="ArticleScripture"/>
        <w:jc w:val="left"/>
      </w:pPr>
      <w:r>
        <w:rPr>
          <w:rFonts w:ascii="Times New Roman" w:hAnsi="Times New Roman" w:eastAsia="Times New Roman" w:cs="Times New Roman"/>
        </w:rPr>
        <w:t>Misiri obino bedo opoto, ka Edom obino bedo tim ma opoto, pi bwolo ma gi otimo bot lutino pa Yuda, pien gi oroco remo ma lwak i piny gi. Ento Yuda obedo kun ceng weng, ka Yerusalem ki bot kaka bot kaka. Pien an abiyweyo remo gi ma pe anyweyo; pien Rwot obedo i Siyon. Yoel 3:16-21.</w:t>
      </w:r>
    </w:p>
    <w:p>
      <w:pPr>
        <w:pStyle w:val="ArticleBody"/>
        <w:jc w:val="left"/>
      </w:pPr>
      <w:r>
        <w:rPr>
          <w:rFonts w:ascii="Times New Roman" w:hAnsi="Times New Roman" w:eastAsia="Times New Roman" w:cs="Times New Roman"/>
        </w:rPr>
        <w:t>Yerusalem ki yweyo ki richo i kite me agiki me kwero me nyutu; i Zekariya, ginedo adek, en ka ma lewo me cwer ma malwol me “Philadelphia” omiyo Josua me loko lewo ma pothy me “Laodicea.” “Enot Yerusalem bi obed maleng, kede pe dong jo lurem bi loyo iye,” pien gano otyeko ki yweyo ki gogo, ki ki cogo calo sadaka me acaki. Man tye i tem me “omega,” kede tye ka time ma dirica me polo giyab, kede Yesu oketo kidi ma lamer i sanduku, owaco bot lobo, “bi nen.” “Bi nen” cal me lobo pa an, nyako me nywako pa an, sadaka pa “Leviti” calo kare me con. “Bi nen” ot lamo pa an, sanduku pa an ma opong ki kidi ma lamer—kidi keken kikete calo but pa karau me lobo pa dwong.</w:t>
      </w:r>
    </w:p>
    <w:p>
      <w:pPr>
        <w:pStyle w:val="ArticleBody"/>
        <w:jc w:val="left"/>
      </w:pPr>
      <w:r>
        <w:rPr>
          <w:rFonts w:ascii="Times New Roman" w:hAnsi="Times New Roman" w:eastAsia="Times New Roman" w:cs="Times New Roman"/>
        </w:rPr>
        <w:t>Tem me Alpha ma i kidi me 2024 kelo bot tem me Omega me ot pa Lubanga. Tem me Omega tye ka otime ka dirica pa polo kiyabo; en aye cawa ma nyako me nyomo oyubo pire pi bedo atera. Nyiri ma pe gi yomo ma mere, ki ngecgi me koth me agiki ma pe atir me kuc ki gwok, yamo oyuki-gi woko kom dirica ma kiyabo, pien ngec pa gin ma otime tye en ngec me yamo me wang ceng. Ngec eno obedo yamo ma pire tek pa Isaya ma kigwoko woko, i ceng me yamo me wang ceng; en aye yamo angwen pa Yohana ma ki ret woko i cawa me keto kite pa 144,000.</w:t>
      </w:r>
    </w:p>
    <w:p>
      <w:pPr>
        <w:pStyle w:val="ArticleScripture"/>
        <w:jc w:val="left"/>
      </w:pPr>
      <w:r>
        <w:rPr>
          <w:rFonts w:ascii="Times New Roman" w:hAnsi="Times New Roman" w:eastAsia="Times New Roman" w:cs="Times New Roman"/>
        </w:rPr>
        <w:t>Malaika tye ka mako yamo angwen; yamo magi ki nyutu calo faras ma tye ki mirima, ma tye ka temo me loke pire kene ki woto ki dwiro i wi piny weng, kelo balo ki tho i yo ne.</w:t>
      </w:r>
    </w:p>
    <w:p>
      <w:pPr>
        <w:pStyle w:val="ArticleScripture"/>
        <w:jc w:val="left"/>
      </w:pPr>
      <w:r>
        <w:rPr>
          <w:rFonts w:ascii="Times New Roman" w:hAnsi="Times New Roman" w:eastAsia="Times New Roman" w:cs="Times New Roman"/>
        </w:rPr>
        <w:t>Wabi nino i but kume keken pa lobo ma pe kato? Wabi bedo ma wii tung, ma otutu, ki ma otho? Aii, ka onongo wa bed ki i kanisa wa Roho ki pum pa Lubanga ma opumo i jo pa en, pi gicungo i cinggi ci gibedo ki kwo. Manuscript Releases, volume 20, 217.</w:t>
      </w:r>
    </w:p>
    <w:p>
      <w:pPr>
        <w:pStyle w:val="ArticleBody"/>
        <w:jc w:val="left"/>
      </w:pPr>
      <w:r>
        <w:rPr>
          <w:rFonts w:ascii="Times New Roman" w:hAnsi="Times New Roman" w:eastAsia="Times New Roman" w:cs="Times New Roman"/>
        </w:rPr>
        <w:t>Jo ma kwayo woko ngec pa yamo ma aa ki Masariki pa Islam, gicoyo gi ki yamo woko ki dirica—ki yamo keken ma obedo alama me gicobo gi. Lunyodo me bal omako rwate ki dul pa jo ludic ma pe tye ki mo, matwal. Efraim dok ocake ki cal pa en. Gikwanyo woko medo me ngec pa kare me keto muhuri, kede rwom pa en ki Islam me woe ma adek. Lubanga bi dwoko dit pa ngec gi ma pe adier me kot me agiki obed "aibu."</w:t>
      </w:r>
    </w:p>
    <w:p>
      <w:pPr>
        <w:pStyle w:val="ArticleScripture"/>
        <w:jc w:val="left"/>
      </w:pPr>
      <w:r>
        <w:rPr>
          <w:rFonts w:ascii="Times New Roman" w:hAnsi="Times New Roman" w:eastAsia="Times New Roman" w:cs="Times New Roman"/>
        </w:rPr>
        <w:t>Jo pa an gubale pi ngec peke; pien ikweyo ngec, an bene abikweyo in, pi pe ibedo lapirisita pa an; pien i wil cik pa Lubanga ma in, an bene abi wil lutino ma in.</w:t>
      </w:r>
    </w:p>
    <w:p>
      <w:pPr>
        <w:pStyle w:val="ArticleScripture"/>
        <w:jc w:val="left"/>
      </w:pPr>
      <w:r>
        <w:rPr>
          <w:rFonts w:ascii="Times New Roman" w:hAnsi="Times New Roman" w:eastAsia="Times New Roman" w:cs="Times New Roman"/>
        </w:rPr>
        <w:t>Ka gimedore mapol, bene gitimo richo bot an; omiyo abiro loko duŋgi dok obedo koba. Gicamo richo pa jo pa an, ki giketo cwinya gi bot peko gi. En obi, calo jo, calo jadolo; abiyaro gi pi yoregi, ki abiyogi malube ki ticegi. Pien gibicamo, ento pe gibipong'; gibitimo kwer, ki pe gibimedore; pien giweyo gwoko wange bot Rwot. Kwer, ki divai, ki divai manyen, kikwanyo cwinya. Jo pa an penyo lamal bot yati gi, ki lakocgi cwalo lok botgi; pien moyo me kwer omiyo gibal, ki giwoto kwer woko bot Lubanga gi. Gikwongo misango i lawic me got, kendo gikuwo obwono i odii, piny i yati me 'oak', 'poplar' ki 'elm', pien lielgi obedo maber; omiyo nyigi bibitimo kwer, ki mon mamegi bibikwer. Pe abi yaro nyigi ka gibitimo kwer, onyo mon mamegi ka gibikwer; pien gin keken giwoto i woko ki dako me kwer, kendo gikwongo misango ki dako me kwer; omiyo jo ma pe gongeyo gibipoto.</w:t>
      </w:r>
    </w:p>
    <w:p>
      <w:pPr>
        <w:pStyle w:val="ArticleScripture"/>
        <w:jc w:val="left"/>
      </w:pPr>
      <w:r>
        <w:rPr>
          <w:rFonts w:ascii="Times New Roman" w:hAnsi="Times New Roman" w:eastAsia="Times New Roman" w:cs="Times New Roman"/>
        </w:rPr>
        <w:t>Kadi bene, in Isirayel, itimo me cwer; ento Juda pe obed atuk; ci pe wunu bin i Gilgal, pe wunu dul i Bethaven, pe wunu keto kwer ni, “Rwot tye.” Pien Isirayel tye ka dwogo cen calo dii ma tye ka dwogo cen; kombedi Rwot bi keto gi i cayo calo lam i kabedo madwong.</w:t>
      </w:r>
    </w:p>
    <w:p>
      <w:pPr>
        <w:pStyle w:val="ArticleScripture"/>
        <w:jc w:val="left"/>
      </w:pPr>
      <w:r>
        <w:rPr>
          <w:rFonts w:ascii="Times New Roman" w:hAnsi="Times New Roman" w:eastAsia="Times New Roman" w:cs="Times New Roman"/>
        </w:rPr>
        <w:t>Efraim ogamo pire ki sanamu: we iye keken.</w:t>
      </w:r>
    </w:p>
    <w:p>
      <w:pPr>
        <w:pStyle w:val="ArticleScripture"/>
        <w:jc w:val="left"/>
      </w:pPr>
      <w:r>
        <w:rPr>
          <w:rFonts w:ascii="Times New Roman" w:hAnsi="Times New Roman" w:eastAsia="Times New Roman" w:cs="Times New Roman"/>
        </w:rPr>
        <w:t>Pi pa gi odok marac; gi tye ka timo keco kare keken; rwodi pa iye, ki kica, gi mito, “Mi wa.” Yamo omako iye i lapokne, gin bicenyo pien cwec pa gi. Hosea 4:6-19.</w:t>
      </w:r>
    </w:p>
    <w:p>
      <w:pPr>
        <w:pStyle w:val="ArticleBody"/>
        <w:jc w:val="left"/>
      </w:pPr>
      <w:r>
        <w:rPr>
          <w:rFonts w:ascii="Times New Roman" w:hAnsi="Times New Roman" w:eastAsia="Times New Roman" w:cs="Times New Roman"/>
        </w:rPr>
        <w:t>Kic ma kikwanyo woko obedo gin aryo: nyako ma pe kanywalo ma pe ki ngec, kacel ki kwec me bal ma gi rwate kwede. Wa obedo calo gin ma wacamo, ento gi kwanyo woko lok me yamo me tung me wang ceng, to gi oyero lok me bul ma kelo bwolo matek ikomgi, ci gi rwate ki lok me kuc ki gwok me kot me kare agiki ma pe atir. Waini manyen pa Yoel kikwanyo woko ki dwotgi, ka nono ma Jeremia obedo dwot pa Lubanga.</w:t>
      </w:r>
    </w:p>
    <w:p>
      <w:pPr>
        <w:pStyle w:val="ArticleScripture"/>
        <w:jc w:val="left"/>
      </w:pPr>
      <w:r>
        <w:rPr>
          <w:rFonts w:ascii="Times New Roman" w:hAnsi="Times New Roman" w:eastAsia="Times New Roman" w:cs="Times New Roman"/>
        </w:rPr>
        <w:t>Ka gikwanyo adiera, dano gikwanyo ngat ma ocwalo ne. Ka gicado i wi cik pa Lubanga, giyiko twero pa Lami-cik. Oromo yot tutwal me yubo cal i lok me pwony ma pe adier ki i tam me paro marac, macalo kitye me yubo cal me yien onyo me kidi. Ka gicoyo marac kit pa Lubanga, Satan otelo dano me paro en i kit ma pe adier. Bot jo mapol, cal me filosofa kiceto iye i kabedo pa Jehovah; ento Lubanga ma tye kwo, macalo kit ma orwate i lokne, i Kristo, ki i tic pa cweyo, giyworo ne jo manok keken. Jo mapol madwong gimiye cweyo-piny obedo lubanga, ento giyiko Lubanga pa cweyo-piny. Kadi tye i kit mapat, woro cal tye i lobo me Kristo kombedi pire kene calo kit ma ne tye i Iserael macon i kare pa Elija. Lubanga pa jo mapol ma ginywako ni gin jenge, pa jo me filosofa, pa larwak me coc, pa jo me politika, pa jo me coc pa ngec—Lubanga pa dul me modo ma kipolo maber, pa koleji mapol ki yunivasite mapol, eka pa dul me pwony me teologia mapat—pe lego tutwal ki Baal, jok me ceng pa Phoenicia.</w:t>
      </w:r>
    </w:p>
    <w:p>
      <w:pPr>
        <w:pStyle w:val="ArticleBody"/>
        <w:jc w:val="left"/>
      </w:pPr>
      <w:r>
        <w:rPr>
          <w:rFonts w:ascii="Times New Roman" w:hAnsi="Times New Roman" w:eastAsia="Times New Roman" w:cs="Times New Roman"/>
        </w:rPr>
        <w:t>I kare me nyutu pa matir ki mape atir i nino pa Miller, yamo ogolo woko nyako maleng mape atir, ka Rwot oketo cal i nyako me nyom pa En i kare me tem ma iyie ma omega pa dirica ma oyabe.</w:t>
      </w:r>
    </w:p>
    <w:p>
      <w:pPr>
        <w:pStyle w:val="ArticleScripture"/>
        <w:jc w:val="left"/>
      </w:pPr>
      <w:r>
        <w:rPr>
          <w:rFonts w:ascii="Times New Roman" w:hAnsi="Times New Roman" w:eastAsia="Times New Roman" w:cs="Times New Roman"/>
        </w:rPr>
        <w:t>Nen, abi cwalo lacak na, ci obi yubu yoo i anyim an; ci Rwot ma un luturo, obi bino ka cit i Hekalu pa’ne, en aye lacak me lagam, ma un gumaro iye: nen, obino, waco Rwot pa dul me lweny. Ento ngo matwero bedo i nino me bino pa’ne? Ki ngo bitwero cungo ka onyutu kene? Pien en calo mac pa lareyo, ki calo sabuni pa loyo twal: ci obi bedo ka lareyo ki lacweko me feza: ci obicweko nyithin pa Lewi, ci obiyweyo gi calo zaabu ki feza, pi gubweno bot Rwot misango i kit maber. Dong misango pa Yuda ki Yerusalem bime bedo ma rwate bot Rwot, calo i nino me kare macon, ki calo i higa me mukato. Malaki 3:1-4.</w:t>
      </w:r>
    </w:p>
    <w:p>
      <w:pPr>
        <w:pStyle w:val="ArticleBody"/>
        <w:jc w:val="left"/>
      </w:pPr>
      <w:r>
        <w:rPr>
          <w:rFonts w:ascii="Times New Roman" w:hAnsi="Times New Roman" w:eastAsia="Times New Roman" w:cs="Times New Roman"/>
        </w:rPr>
        <w:t>Nyithindo pa Levi gin nyithindo pa jo Leviti ma gicung matek i temo pa cal pa lela pa Aron, ki dok bene i temo pa cal pa lela pa Jeroboam. Gin jo ma ogoyo woko temo pa cal pa lela, ma en tem ma kwede kiyero bedo pa gi ma pe giko, ki tem ma myero gi ogoyo woko mapwod pe kiketo alama i wa.</w:t>
      </w:r>
    </w:p>
    <w:p>
      <w:pPr>
        <w:pStyle w:val="ArticleScripture"/>
        <w:jc w:val="left"/>
      </w:pPr>
      <w:r>
        <w:rPr>
          <w:rFonts w:ascii="Times New Roman" w:hAnsi="Times New Roman" w:eastAsia="Times New Roman" w:cs="Times New Roman"/>
        </w:rPr>
        <w:t>Rwot onyutu an piny atir ni cal pa le bi kete mapiri kare me temo ogiko; pien en bino bedo temo madwong pi jo pa Lubanga, ma ki kwede kit me kare pa gi ma pe giko bicime.</w:t>
      </w:r>
    </w:p>
    <w:p>
      <w:pPr>
        <w:pStyle w:val="ArticleScripture"/>
        <w:jc w:val="left"/>
      </w:pPr>
      <w:r>
        <w:rPr>
          <w:rFonts w:ascii="Times New Roman" w:hAnsi="Times New Roman" w:eastAsia="Times New Roman" w:cs="Times New Roman"/>
        </w:rPr>
        <w:t>Man obedo tem ma myero jo pa Lubanga gitye kwede, paka kiketogi alama. Jo weng ma otyeko nyuto bedo atir bot Lubanga kun rwako cikne, kede kwero nongo Sabato ma pe atir, gibedo piny bendera pa Rwot Lubanga Jehova, ci gibinongo alama pa Lubanga ma tye kic. Jogi ma lweko gin atir ma obino ki i polo, ci giyaro Sabato pa Sande, gibinongo alama pa kisolo. The Seventh-day Adventist Bible Commentary, volumu 7, 976.</w:t>
      </w:r>
    </w:p>
    <w:p>
      <w:pPr>
        <w:pStyle w:val="ArticleBody"/>
        <w:jc w:val="left"/>
      </w:pPr>
      <w:r>
        <w:rPr>
          <w:rFonts w:ascii="Times New Roman" w:hAnsi="Times New Roman" w:eastAsia="Times New Roman" w:cs="Times New Roman"/>
        </w:rPr>
        <w:t>Tem pa cal pa lebi obedo tem ma en anyim pa tem pa alama pa lebi i kare me cik pa Ceng Sabiti, ki myero opone enyim ka bur oloro.</w:t>
      </w:r>
    </w:p>
    <w:p>
      <w:pPr>
        <w:pStyle w:val="ArticleBody"/>
        <w:jc w:val="left"/>
      </w:pPr>
      <w:r>
        <w:rPr>
          <w:rFonts w:ascii="Times New Roman" w:hAnsi="Times New Roman" w:eastAsia="Times New Roman" w:cs="Times New Roman"/>
        </w:rPr>
        <w:t>En aye tem ma yweyo jo maber, ka bende kobo woko jo maber iyie jo ma pe maber. En aye tem ma iye gineno ni Daniel, Shadrak, Meshak ki Abednego gi nenore maber i wang ki piyi, maloyo jo ma ocamo kic pa Babulon. Dul acel ocamo buredi me Polo, ki dul mukwongo ocamo buredi me Babulon. En aye tem pa buredi i sinagog pa Kapernaum.</w:t>
      </w:r>
    </w:p>
    <w:p>
      <w:pPr>
        <w:pStyle w:val="ArticleBody"/>
        <w:jc w:val="left"/>
      </w:pPr>
      <w:r>
        <w:rPr>
          <w:rFonts w:ascii="Times New Roman" w:hAnsi="Times New Roman" w:eastAsia="Times New Roman" w:cs="Times New Roman"/>
        </w:rPr>
        <w:t>I woko, kare me temo ma kombedi wan tye iye obedo temo pa cal pa lewic, ma en yubu pa kanisa ki gamente ma i United States me Amerika. Kare me temo ma rwate kwede ma i iye nyutu dul acel pa nyako ma pe otyeko cii ma ginyutu cal pa dano, ki dul mukene pa nyako ma pe otyeko cii ma ginyutu cal pa kit pa Lubanga ma ogweco kacel ki dano. Piny ceng ka Malaki onyutu yiko ki yaro pa Lawiit, Lubanga omiyo temo.</w:t>
      </w:r>
    </w:p>
    <w:p>
      <w:pPr>
        <w:pStyle w:val="ArticleScripture"/>
        <w:jc w:val="left"/>
      </w:pPr>
      <w:r>
        <w:rPr>
          <w:rFonts w:ascii="Times New Roman" w:hAnsi="Times New Roman" w:eastAsia="Times New Roman" w:cs="Times New Roman"/>
        </w:rPr>
        <w:t>An abi ceni botu pi yubu; abi bedo lakit ma oyoto i kom ajwaki, ki i kom jo me keto coyo, ki i kom jo me kwanyo cuk marac, ki i kom jo me ruko latic me tic i ligola mamegi, ki dako ma laco otho, ki lutino ma pe tye ki won, ki jo me yiko dano pa woko ki twero mamegi, ki pe luo an, owaco Rwot me Lweny.</w:t>
      </w:r>
    </w:p>
    <w:p>
      <w:pPr>
        <w:pStyle w:val="ArticleScripture"/>
        <w:jc w:val="left"/>
      </w:pPr>
      <w:r>
        <w:rPr>
          <w:rFonts w:ascii="Times New Roman" w:hAnsi="Times New Roman" w:eastAsia="Times New Roman" w:cs="Times New Roman"/>
        </w:rPr>
        <w:t>Pien an atye Ladit, pe aloko; omiyo un, wod pa Yakobo, pe ulal. Malaki 3:5, 6.</w:t>
      </w:r>
    </w:p>
    <w:p>
      <w:pPr>
        <w:pStyle w:val="ArticleBody"/>
        <w:jc w:val="left"/>
      </w:pPr>
      <w:r>
        <w:rPr>
          <w:rFonts w:ascii="Times New Roman" w:hAnsi="Times New Roman" w:eastAsia="Times New Roman" w:cs="Times New Roman"/>
        </w:rPr>
        <w:t>Tem ma acel obedo lworo Lubanga, kacel ki dul ma gopotho i tem pa Lakwena pa Covenant, dong kicwalo gi lok abic me kobo, acel acel pi birijini abic ma pe gi ngec, ma rwate ki kit magi: ma peko madit, ma pire tek, lonyo, ma pe neno, ma pe ki cwer; kit abic me poro pi birijini abic ma gubedo cing i lok man: “kadi pe gi lworo an.” Gin eni gin ma gopotho i tem ma acaki me but pa Alfa. Gopotho pien pe gineno ni Lubanga pe loko mo keken. Gin eni gin ma gopotho i tem ma acaki me but ma i woko pa Alfa me 2024.</w:t>
      </w:r>
    </w:p>
    <w:p>
      <w:pPr>
        <w:pStyle w:val="ArticleScripture"/>
        <w:jc w:val="left"/>
      </w:pPr>
      <w:r>
        <w:rPr>
          <w:rFonts w:ascii="Times New Roman" w:hAnsi="Times New Roman" w:eastAsia="Times New Roman" w:cs="Times New Roman"/>
        </w:rPr>
        <w:t>Tye gin me pwony ma twero wapwonye ki gin ma otime con; ci kiwaco gi, pi dano weng obed gi ngec ni Lubanga tye ka timo kombedi i kit acel calo kit ma otime con. Cing pa Lubanga nen i tic pa Lubanga, kacel ki i tung jo me piny kombedi, calo kaka obedo ki kare weng ka ki cako waco Lok me Ber mokwongo bot Adam i Eden.</w:t>
      </w:r>
    </w:p>
    <w:p>
      <w:pPr>
        <w:pStyle w:val="ArticleScripture"/>
        <w:jc w:val="left"/>
      </w:pPr>
      <w:r>
        <w:rPr>
          <w:rFonts w:ascii="Times New Roman" w:hAnsi="Times New Roman" w:eastAsia="Times New Roman" w:cs="Times New Roman"/>
        </w:rPr>
        <w:t>Tye kare mapat ma obedo loko tung i gin ma otime con ikom piny mapol ki Kanisa. I yub pa Lubanga, ka bal madwong mapat-pat man obino, lewa me kare eno kimiyo. Ka ki rwako ne, tye dongo me cwinya; ka kikweyo ne, dok piny me cwinya ki poto lanyut bino. Rwot, i Lokne, otyeko yaro tic me mede pa Injili, macalo onongo kitiyo kwede con, ki binen kitiyo kwede i anyim, enyim nyo i lweny me giko, ka lutic pa Setan binen timo yore ma agiki ma lamal. Bible Echo, August 26, 1895.</w:t>
      </w:r>
    </w:p>
    <w:p>
      <w:pPr>
        <w:pStyle w:val="ArticleBody"/>
        <w:jc w:val="left"/>
      </w:pPr>
      <w:r>
        <w:rPr>
          <w:rFonts w:ascii="Times New Roman" w:hAnsi="Times New Roman" w:eastAsia="Times New Roman" w:cs="Times New Roman"/>
        </w:rPr>
        <w:t>Jo Laodikea pe neno ni kit ma Lubanga timo kwede dano obedo acel kare weng. Ka ngat ogamo ler onyo yie, tye kica; ka pe, tye poto pa boti.</w:t>
      </w:r>
    </w:p>
    <w:p>
      <w:pPr>
        <w:pStyle w:val="ArticleScripture"/>
        <w:jc w:val="left"/>
      </w:pPr>
      <w:r>
        <w:rPr>
          <w:rFonts w:ascii="Times New Roman" w:hAnsi="Times New Roman" w:eastAsia="Times New Roman" w:cs="Times New Roman"/>
        </w:rPr>
        <w:t>I kare me con, Rwot Lubanga pa polo onyutu gin me mung pa en bot lanen pa en. Kombedi ki kare ma i anyim tye i wang en pire kene. Dwone pa Lubanga woto ikare weng, nyutu bot dano ngo ma obiro timo. Rwodi ki wod rwot bedo i kabedogi i kare ma kiketo pi gi. Giparo ni gitimo paro gi kene, ento atir gityeko lok ma Lubanga owaco.</w:t>
      </w:r>
    </w:p>
    <w:p>
      <w:pPr>
        <w:pStyle w:val="ArticleScripture"/>
        <w:jc w:val="left"/>
      </w:pPr>
      <w:r>
        <w:rPr>
          <w:rFonts w:ascii="Times New Roman" w:hAnsi="Times New Roman" w:eastAsia="Times New Roman" w:cs="Times New Roman"/>
        </w:rPr>
        <w:t>Paulo owaco ni coc pa kit ma Lubanga otime kwede dano con ‘kicoyo pi ciko wa, i wa ma agiki me lobo ocito i wa.’ Lok pa kon Daniel omiyo wa pi ciko wa. ‘Mara pa Rwot obedo ki joma gikwero ne.’ Lubanga pa Daniel pud tye kwo ka obedo Rwot. Pe ogengo polo i kom jogi. Macalo i kare pa Yahudi, keken i kare man, Lubanga nyutu marane bot lutic ne ma gin lanabi.</w:t>
      </w:r>
    </w:p>
    <w:p>
      <w:pPr>
        <w:pStyle w:val="ArticleScripture"/>
        <w:jc w:val="left"/>
      </w:pPr>
      <w:r>
        <w:rPr>
          <w:rFonts w:ascii="Times New Roman" w:hAnsi="Times New Roman" w:eastAsia="Times New Roman" w:cs="Times New Roman"/>
        </w:rPr>
        <w:t>Lakwena Pita owaco ni: “Wan bene watye ki lok pa porofeci ma ber tutwal; ma u timo maber ka upwodho i ne, calo mac ma yaro i kabedo ma obur, nyaka nino ocake, ci lacil me nino oyime i cwinyu; ngeyo man i acaki ni, porofeci mo me gin ma kiwandiiki pe tye me poko pa ngat keken. Pingo, porofeci pe obino cono ki dwaro pa ngat; ento jo maler pa Lubanga gi owaco ka Lacwe Maler ocako gi.”</w:t>
      </w:r>
    </w:p>
    <w:p>
      <w:pPr>
        <w:pStyle w:val="ArticleScripture"/>
        <w:jc w:val="left"/>
      </w:pPr>
      <w:r>
        <w:rPr>
          <w:rFonts w:ascii="Times New Roman" w:hAnsi="Times New Roman" w:eastAsia="Times New Roman" w:cs="Times New Roman"/>
        </w:rPr>
        <w:t>Jogi ma pe geno, ki ma pe tye ki Lubanga, pe gineno bedo madit pa alama pa cawa ma kicwalo woko i Lok me Lanen. I ngec ma piny, gin romo cayo ywayo coc ma Lamo omiyo. Ento ka jogi ma gikwano ni gin Kristiani giculo yore ki gin ma “An Atye” Madit otiyo kwede me nyutu tumu ne, ginyutu piregi ni gipe ngec pi Makwongo me Lok pa Lubanga ki pi teko pa Lubanga. Lacwe ngene maber gin mene mene ma myero otimo tic kwede i kit dano. En ngene gin ma myero otiyo kwede me nongo adwogi ma omito.</w:t>
      </w:r>
    </w:p>
    <w:p>
      <w:pPr>
        <w:pStyle w:val="ArticleScripture"/>
        <w:jc w:val="left"/>
      </w:pPr>
      <w:r>
        <w:rPr>
          <w:rFonts w:ascii="Times New Roman" w:hAnsi="Times New Roman" w:eastAsia="Times New Roman" w:cs="Times New Roman"/>
        </w:rPr>
        <w:t>Lok pa dano pe ribo. En ma oketo geno ne i lok pa dano, myero owor ber; pien i kare mo obino doko macalo jami me yie ma opoto i pi. Lok pa Lubanga obedo ma pe ki bal, kadong rib pi kare matwal. Kirisito owaco ni, ‘Atir, an awaco botu: nyo polo ki piny ocol woko, twolit ma matin keken onyo tik ma matin keken pe bi woko ki cik, nyo gitimore weng.’ Lok pa Lubanga bi ribo i kare ma pe giko me matwal weng. Youth Instructor, December 1, 1903.</w:t>
      </w:r>
    </w:p>
    <w:p>
      <w:pPr>
        <w:pStyle w:val="ArticleBody"/>
        <w:jc w:val="left"/>
      </w:pPr>
      <w:r>
        <w:rPr>
          <w:rFonts w:ascii="Times New Roman" w:hAnsi="Times New Roman" w:eastAsia="Times New Roman" w:cs="Times New Roman"/>
        </w:rPr>
        <w:t>Lubanga pe oloko i kare mo keken, ki en otimo i yoo acel keken macalo ma en otimo i kare weng.</w:t>
      </w:r>
    </w:p>
    <w:p>
      <w:pPr>
        <w:pStyle w:val="ArticleScripture"/>
        <w:jc w:val="left"/>
      </w:pPr>
      <w:r>
        <w:rPr>
          <w:rFonts w:ascii="Times New Roman" w:hAnsi="Times New Roman" w:eastAsia="Times New Roman" w:cs="Times New Roman"/>
        </w:rPr>
        <w:t>Tic pa Lubanga i piny nyutu, ki kare ki kare, rwate ma rom tutwal i yubu madit weng onyo i dwogo cwiny me dini weng. Cik ki yore ma Lubanga timo bot dano ki kare weng gin keken. Yengo ma tutwal me kombedi gitye ki gin ma rom kwede i gin pa con, kede gin ma Kanisa otyeko neno i cawa pa con tye ki pwonye ma ber tutwal pi kare ma wan tye iye. Lweny Madit, 343.</w:t>
      </w:r>
    </w:p>
    <w:p>
      <w:pPr>
        <w:pStyle w:val="ArticleBody"/>
        <w:jc w:val="left"/>
      </w:pPr>
      <w:r>
        <w:rPr>
          <w:rFonts w:ascii="Times New Roman" w:hAnsi="Times New Roman" w:eastAsia="Times New Roman" w:cs="Times New Roman"/>
        </w:rPr>
        <w:t>Nyig lok angwen me acaki i gonyo adek pa Malaki, ginyutu lamic ma yubo yo pi Lamic me Kwer, ki yweyo ki yiko maleng Lebita. Dong Rwot oyaro cwaa i Laodicea, kun nyutu ni pe giluoro Lubanga; man nyutu ni giceto i tem me Alfa ma obedo me giko pa malayika me adek. Pe gi luoro nyutu woko walo ngec ki wil, ki kit me ngec ma gi walo, obedo yeko mukato pa lamic ma yubo yo, ki pa Lamic pa Lubanga ma bino lacen. Lagoro weng ginyutu cawa me agiki, ki pe tye kacak me nyutu woko tic me yubo bedo ma pe atir, ka pe tye ma atir.</w:t>
      </w:r>
    </w:p>
    <w:p>
      <w:pPr>
        <w:pStyle w:val="ArticleScripture"/>
        <w:jc w:val="left"/>
      </w:pPr>
      <w:r>
        <w:rPr>
          <w:rFonts w:ascii="Times New Roman" w:hAnsi="Times New Roman" w:eastAsia="Times New Roman" w:cs="Times New Roman"/>
        </w:rPr>
        <w:t>"Ento Satan pe otimo peke. Kombedi otemo gin ma en otemo i yore weng me dwogo—me rucogi ki balogi woko jo, ki mi botgi gin ma pe atir calo obedo tic atir. Calo ma ne tye Kristo ma pe atir i cawa ma acel me kanisa me Kristo, kacel bene i cawa ma apar abicel acel orwenyo nabii ma pe atir." The Great Controversy, 186.</w:t>
      </w:r>
    </w:p>
    <w:p>
      <w:pPr>
        <w:pStyle w:val="ArticleBody"/>
        <w:jc w:val="left"/>
      </w:pPr>
      <w:r>
        <w:rPr>
          <w:rFonts w:ascii="Times New Roman" w:hAnsi="Times New Roman" w:eastAsia="Times New Roman" w:cs="Times New Roman"/>
        </w:rPr>
        <w:t>Pire tek me nyig lok abicel ma acaki i Malaki 3 en kwanyo ki yweyo pa Levita me dul me dwogo kit pa 144,000. Future for America obedo dul man keken, onyo acel i bot gin me cwalo-kore mapol. Ci Malaki owaco ni:</w:t>
      </w:r>
    </w:p>
    <w:p>
      <w:pPr>
        <w:pStyle w:val="ArticleScripture"/>
        <w:jc w:val="left"/>
      </w:pPr>
      <w:r>
        <w:rPr>
          <w:rFonts w:ascii="Times New Roman" w:hAnsi="Times New Roman" w:eastAsia="Times New Roman" w:cs="Times New Roman"/>
        </w:rPr>
        <w:t>Paka ki cawa pa kwaro wunu, wunu uweko cikke pa an, ki pe ugwoko gi. Dwogo bot an, ki an abidwogo bot wunu, waco Rwot pa jo lweny weng. Malachi 3:7.</w:t>
      </w:r>
    </w:p>
    <w:p>
      <w:pPr>
        <w:pStyle w:val="ArticleBody"/>
        <w:jc w:val="left"/>
      </w:pPr>
      <w:r>
        <w:rPr>
          <w:rFonts w:ascii="Times New Roman" w:hAnsi="Times New Roman" w:eastAsia="Times New Roman" w:cs="Times New Roman"/>
        </w:rPr>
        <w:t>Kwallo cik ma poko poko i kin pok angwen obedo cako kede ter pa buk Yoweli; Malaki kany bene nyuto kwallo cik ma poko poko eni, ka owaco ni, “pire kede ki nino pa laditwu, wun oceto woko.” Ki higa 1863, i nino pa ladit pa pok acel me kwallo cik, gu cabo ceto dok ceto woko ki bot Lubanga mapol ki mapol. Lok me kot ma kicoyo bot lapor mamegi ma medo medo kimeko ki lwongo pa Laodicea, ma i dwon me kwor-cwiny omiyo yie ni, ka gu duogo keken, Lubanga binen duogo botgi.</w:t>
      </w:r>
    </w:p>
    <w:p>
      <w:pPr>
        <w:pStyle w:val="ArticleScripture"/>
        <w:jc w:val="left"/>
      </w:pPr>
      <w:r>
        <w:rPr>
          <w:rFonts w:ascii="Times New Roman" w:hAnsi="Times New Roman" w:eastAsia="Times New Roman" w:cs="Times New Roman"/>
        </w:rPr>
        <w:t>Ento un owaco ni, “Wabiro dwogo i ngo?” Dano biro yaro Lubanga? Ento un oyaro an. Ento un owaco ni, “Wan oyaro in i ngo?” I tyen apar ki rwatte. Un obarre ki bar; pien un oyaro an, piny man weng bene.</w:t>
      </w:r>
    </w:p>
    <w:p>
      <w:pPr>
        <w:pStyle w:val="ArticleScripture"/>
        <w:jc w:val="left"/>
      </w:pPr>
      <w:r>
        <w:rPr>
          <w:rFonts w:ascii="Times New Roman" w:hAnsi="Times New Roman" w:eastAsia="Times New Roman" w:cs="Times New Roman"/>
        </w:rPr>
        <w:t>Kelu tiith weng i dogola, mondo obed kwon i ot pa an; tem an kombedi ki man, waco Rwot me lweny weng, ka pe abi yabo botu dirija pa polo, ki abi cobo botu kica, ma pe obedo kabedo ma romo cwako ne.</w:t>
      </w:r>
    </w:p>
    <w:p>
      <w:pPr>
        <w:pStyle w:val="ArticleScripture"/>
        <w:jc w:val="left"/>
      </w:pPr>
      <w:r>
        <w:rPr>
          <w:rFonts w:ascii="Times New Roman" w:hAnsi="Times New Roman" w:eastAsia="Times New Roman" w:cs="Times New Roman"/>
        </w:rPr>
        <w:t>Ci an abi roko lamal pi wun, ci pe obi balo omwony me piny wun; kede pe bany pa waini pa wun pe bi otogo mieny ne mapwod pe obino cawa i pur, Lubanga Rwot pa lweny owaco ni. Ci dul me piny weng bi lwongo wun ni ogwede: pien wun bi bedo piny ma mer, Lubanga Rwot pa lweny owaco ni. Malachi 3:5-12.</w:t>
      </w:r>
    </w:p>
    <w:p>
      <w:pPr>
        <w:pStyle w:val="ArticleBody"/>
        <w:jc w:val="left"/>
      </w:pPr>
      <w:r>
        <w:rPr>
          <w:rFonts w:ascii="Times New Roman" w:hAnsi="Times New Roman" w:eastAsia="Times New Roman" w:cs="Times New Roman"/>
        </w:rPr>
        <w:t>Pa 2024, temo me i woko ma en Alfa me faundeeson; i kono, pa 2026, obedo temo me i wang ma en kidi me agiki. Temo ma kidi me agiki obedo ka dirica pa polo giyabu, ki kabedo adek ma kiketo nying dirica ma oyabu man i kit pa Kanisa ma ocweyo woko en Malaki adek, Nino pa Miller, ki Nyutu pa Yohana apar abongwen. Malaki obedo Alfa; Nino pa Miller obedo i tung; Nyutu pa Yohana obedo Omega. Temo man ki yaro ne ki Kristo, macalo laco me burashi me lobo, ka ocwalo kidi ma ber i sanduuku. Kidi ma ber magi obedo adiera ma ocobo maber i rwomgi, ki gi ma odong. Ot me kakwongo en kabedo ma “meat” kicoko ki kiyabo. Macalo i temo pa manna, temo pa Kaperenaum, ki Paan pa Polo—“meat” aye kom lok.</w:t>
      </w:r>
    </w:p>
    <w:p>
      <w:pPr>
        <w:pStyle w:val="ArticleBody"/>
        <w:jc w:val="left"/>
      </w:pPr>
      <w:r>
        <w:rPr>
          <w:rFonts w:ascii="Times New Roman" w:hAnsi="Times New Roman" w:eastAsia="Times New Roman" w:cs="Times New Roman"/>
        </w:rPr>
        <w:t>‘Nyama’ obedo mafuta i loc me tam pa nyakoke ma pe gityeko bedo ki lacwe, ci nyutu kit ngat, Roho Maleng’, ki lok pa lamala ma kelo Roho Maleng’ i cwiny ki i wic pa gin ma gityeko loro kit pa Kiristo. ‘Nyama’ obedo ‘wayini manyen’ pa Joeli ma kigolo ki bot jominyo pa Efraim. Me ocato tem me i nying pa od pa Lubanga pa malaika me aryo, ma obedo kidi me wii od, myero dong i ocato tem me i woko ma acel, ‘alfa’, ma obedo tem me kidi. Ka pe igamo kidi, pe itwero bedo but od pa Lubanga ma kityeko yweyo i wi kidi; ento ka pe itye i dung pa jo ma gicato tem me kidi en, ibiye yweyo od me lamo ma pe ki ada i wi yenge. Yohana longo od me lamo ma pe ki ada ni, ‘sinagogi pa Setani’, ki Yeremiya, ‘lwak pa jonyero.’</w:t>
      </w:r>
    </w:p>
    <w:p>
      <w:pPr>
        <w:pStyle w:val="ArticleBody"/>
        <w:jc w:val="left"/>
      </w:pPr>
      <w:r>
        <w:rPr>
          <w:rFonts w:ascii="Times New Roman" w:hAnsi="Times New Roman" w:eastAsia="Times New Roman" w:cs="Times New Roman"/>
        </w:rPr>
        <w:t>Lok me, ‘Kelu weng zaka ki sadaka i ot me gwoko jami,’ obedo tem ma i iye ma ka kiketo muhuri. Ngat me bolo me yiko piny oketo jo pa Lubanga ma odong i bokisi ma kigiwiro madit, kacel ki timo kamano en tye ka nyutu tic me kelo zaka weng i ot me gwoko jami. Jo Lewi gin minok ma kiyweyo malo ka en olo baraka ki dirica me polo. Kidong ma wel pa ngat me bolo me yiko piny gin jo ma odong pa en, kede i Isaya pot-buk abicel jo ma odong meno kityeko nyuto gi calo zaka.</w:t>
      </w:r>
    </w:p>
    <w:p>
      <w:pPr>
        <w:pStyle w:val="ArticleScripture"/>
        <w:jc w:val="left"/>
      </w:pPr>
      <w:r>
        <w:rPr>
          <w:rFonts w:ascii="Times New Roman" w:hAnsi="Times New Roman" w:eastAsia="Times New Roman" w:cs="Times New Roman"/>
        </w:rPr>
        <w:t>En an owaco, “Rwot, nyaka kare mane?” En owaco ni, “Nyaka dyere obedo pobo woko, pe ki ngat ma bedo iye, ki ot obedo pe ki ngat, ki lobo obedo pobo matwal; ki Rwot okwalo jo i bor madit, ci bed kato madit i tung lobo. Ento pud i iye bi bedo abicel me apar, ci obi dwogo, ci obi rume: calo yoo me teil ki calo yoo me oak, ma tong-gi obedo iye ka gilego yela-gi; macalo meno, nyithindo ma maleng obedo tong ne.” Yesaya 6:11-13.</w:t>
      </w:r>
    </w:p>
    <w:p>
      <w:pPr>
        <w:pStyle w:val="ArticleBody"/>
        <w:jc w:val="left"/>
      </w:pPr>
      <w:r>
        <w:rPr>
          <w:rFonts w:ascii="Times New Roman" w:hAnsi="Times New Roman" w:eastAsia="Times New Roman" w:cs="Times New Roman"/>
        </w:rPr>
        <w:t>Rwot onyutu ni lapeny me ‘kare nining?’ ma nen i kom jolonyo mapol, tye kanyutu bot Cik me Ceng pa Jumapiri, ci i Yesaya chapta abicel, ves adek, malaika gipoko ni, ‘Maleng, maleng, maleng, en aye Rwot pa lwak: piny weng opong ki dwong pa en.’ Sister White oyubu man ki malaika madwong me Buk me Nyutu, chapta apar aboro.</w:t>
      </w:r>
    </w:p>
    <w:p>
      <w:pPr>
        <w:pStyle w:val="ArticleScripture"/>
        <w:jc w:val="left"/>
      </w:pPr>
      <w:r>
        <w:rPr>
          <w:rFonts w:ascii="Times New Roman" w:hAnsi="Times New Roman" w:eastAsia="Times New Roman" w:cs="Times New Roman"/>
        </w:rPr>
        <w:t>Ka malaika gineno ma bi bino, ka piny weng bi opong ki dwong’ pa En, wer me pak ma me loyo gicoyo ki acel bot acel i wero ma iwinyo maber: “Maleng, maleng, maleng, obedo Rwot pa lwak me lweny.” Gin opong cwiny weng pi miyo Lubanga dwong’; i wang’ En, piny i poyo cing pa En me okayo, pe gi mito mukene. I bedo ki cal pa En, i timo tic pa En ki woro En, mito madit mamegi ma lamal otyeko weng. Review and Herald, December 22, 1896.</w:t>
      </w:r>
    </w:p>
    <w:p>
      <w:pPr>
        <w:pStyle w:val="ArticleBody"/>
        <w:jc w:val="left"/>
      </w:pPr>
      <w:r>
        <w:rPr>
          <w:rFonts w:ascii="Times New Roman" w:hAnsi="Times New Roman" w:eastAsia="Times New Roman" w:cs="Times New Roman"/>
        </w:rPr>
        <w:t>Chapta abicel me Isaia nyutu 9/11, kare ma piny olalar ki rwom pa dwon ma acel ikin dwon aryo me Fweny pa Yohana, chapta apar aboro. Ka Isaia openyo ni, ‘nyaka kare adi?’, gineno ni gin mukato me chapta eni obedo kare ma cako ki 9/11 nyaka Cik me Sande, kun kany dwon ma aryo obino. Isaia weko wa ngeyo ni i Cik me Sande bi bedo keken ma odong—gin taiti. Keken ma odong tye ki gin ma rwate iyegi—moo i yombo gi.</w:t>
      </w:r>
    </w:p>
    <w:p>
      <w:pPr>
        <w:pStyle w:val="ArticleScripture"/>
        <w:jc w:val="left"/>
      </w:pPr>
      <w:r>
        <w:rPr>
          <w:rFonts w:ascii="Times New Roman" w:hAnsi="Times New Roman" w:eastAsia="Times New Roman" w:cs="Times New Roman"/>
        </w:rPr>
        <w:t>Ento dong i iye bi bedo acel ma i apar [golo apar], ci bi dok cen, ci gicamo ne: macalo yath me teil ki yath me oak, ma ka gi weyo lawgi, pwod tye gin ma odong iye: kamano, koko maleng obedo gin ma odong iye. Isaiah 6:13.</w:t>
      </w:r>
    </w:p>
    <w:p>
      <w:pPr>
        <w:pStyle w:val="ArticleBody"/>
        <w:jc w:val="left"/>
      </w:pPr>
      <w:r>
        <w:rPr>
          <w:rFonts w:ascii="Times New Roman" w:hAnsi="Times New Roman" w:eastAsia="Times New Roman" w:cs="Times New Roman"/>
        </w:rPr>
        <w:t>Jo "me apar" en jo ma gi "odwogo" i kube ki lok me Malaki, kacel ki lok me Jeremiya, ma oyero gi dwogo. Gin yath pa dano, ma gi cego ki Lubanga (bur maleng). Gin obedo me camo, pi pe keken gin aye katic pa kwena; ento gin cal me keke me yweyo pa Pentekoti; gin aye kwena ma ludongo bi camo.</w:t>
      </w:r>
    </w:p>
    <w:p>
      <w:pPr>
        <w:pStyle w:val="ArticleScripture"/>
        <w:jc w:val="left"/>
      </w:pPr>
      <w:r>
        <w:rPr>
          <w:rFonts w:ascii="Times New Roman" w:hAnsi="Times New Roman" w:eastAsia="Times New Roman" w:cs="Times New Roman"/>
        </w:rPr>
        <w:t>En aye kamano, Rwot owaco ni, Ka i dwogo, abi kelo in dok, ibicung i anyim an; ka igolo woko gin ma ber ki bot gin marac, ibibedo calo dho pa an; gubed gidwogo bot in; ento pe i dwogo botgi. Yeremia 15:19.</w:t>
      </w:r>
    </w:p>
    <w:p>
      <w:pPr>
        <w:pStyle w:val="ArticleBody"/>
        <w:jc w:val="left"/>
      </w:pPr>
      <w:r>
        <w:rPr>
          <w:rFonts w:ascii="Times New Roman" w:hAnsi="Times New Roman" w:eastAsia="Times New Roman" w:cs="Times New Roman"/>
        </w:rPr>
        <w:t>Yeremia obedo cal pa jo ma ocamo lok ma otye i lwete pa malaika, ma en obedo tem me Alfa ki me dul, ma kiyutu kwede ceng August 11, 1840, 1888, ki 9/11, pien owaco ni o nongo lok ki ocamo gi.</w:t>
      </w:r>
    </w:p>
    <w:p>
      <w:pPr>
        <w:pStyle w:val="ArticleScripture"/>
        <w:jc w:val="left"/>
      </w:pPr>
      <w:r>
        <w:rPr>
          <w:rFonts w:ascii="Times New Roman" w:hAnsi="Times New Roman" w:eastAsia="Times New Roman" w:cs="Times New Roman"/>
        </w:rPr>
        <w:t>Lok pa in ginywongo, ci an acamgi; ci lok pa in obedo pi an kica ki yeyi pa cwinya: pien gin yaro an ki nying in, A Rwot Lubanga pa lwak. Yeremia 15:16.</w:t>
      </w:r>
    </w:p>
    <w:p>
      <w:pPr>
        <w:pStyle w:val="ArticleBody"/>
        <w:jc w:val="left"/>
      </w:pPr>
      <w:r>
        <w:rPr>
          <w:rFonts w:ascii="Times New Roman" w:hAnsi="Times New Roman" w:eastAsia="Times New Roman" w:cs="Times New Roman"/>
        </w:rPr>
        <w:t>Yeremia kityeko lwongo iye ki Nying pa Lubanga ka ocamo buk matidi ma i cing pa malak, ki lok en okelo cwiny ma yot ki yabo, en pe obedo kwer. Ka kityeko miyo Yeremia Nying pa Lubanga, obedo ka rwako cal pa jo 144,000 ma gin jo pa Philadelphia.</w:t>
      </w:r>
    </w:p>
    <w:p>
      <w:pPr>
        <w:pStyle w:val="ArticleScripture"/>
        <w:jc w:val="left"/>
      </w:pPr>
      <w:r>
        <w:rPr>
          <w:rFonts w:ascii="Times New Roman" w:hAnsi="Times New Roman" w:eastAsia="Times New Roman" w:cs="Times New Roman"/>
        </w:rPr>
        <w:t>En ma otyeko lweny abi tero en lating i ot pa Lubanga na; pe dong obi wuok; kadong abi goyo coc i iye nying pa Lubanga na, ki nying pa taun pa Lubanga na, ma en Yerusalem Manyen, ma piny ki polo woko bot Lubanga na; kadong abi goyo coc i iye nying na manyen. Apokarifa 3:12.</w:t>
      </w:r>
    </w:p>
    <w:p>
      <w:pPr>
        <w:pStyle w:val="ArticleBody"/>
        <w:jc w:val="left"/>
      </w:pPr>
      <w:r>
        <w:rPr>
          <w:rFonts w:ascii="Times New Roman" w:hAnsi="Times New Roman" w:eastAsia="Times New Roman" w:cs="Times New Roman"/>
        </w:rPr>
        <w:t>Jeremiah ocamo lok pa 9/11 ki ogamo bal pa geno pa July 18, 2020.</w:t>
      </w:r>
    </w:p>
    <w:p>
      <w:pPr>
        <w:pStyle w:val="ArticleScripture"/>
        <w:jc w:val="left"/>
      </w:pPr>
      <w:r>
        <w:rPr>
          <w:rFonts w:ascii="Times New Roman" w:hAnsi="Times New Roman" w:eastAsia="Times New Roman" w:cs="Times New Roman"/>
        </w:rPr>
        <w:t>Pe abedo i dul pa jo me coyo, pe ajwii; abedo keken pien lwete in obedo i an: pien in ityeko opongo an ki kwoŋ. Pingo twot na obedo matwal, kacel ki cuk na ma pe twero yaro, ma pe mito yaro? Ibino bedo bot an weng macalo lapoko lok, ki macalo pi ma loro? Yeremia 15:17, 18.</w:t>
      </w:r>
    </w:p>
    <w:p>
      <w:pPr>
        <w:pStyle w:val="ArticleBody"/>
        <w:jc w:val="left"/>
      </w:pPr>
      <w:r>
        <w:rPr>
          <w:rFonts w:ascii="Times New Roman" w:hAnsi="Times New Roman" w:eastAsia="Times New Roman" w:cs="Times New Roman"/>
        </w:rPr>
        <w:t>“Lwak pa jonyono” pa Jeremiah, obedo “Sinagog pa Saitan” pa Philadelphia ki Smyrna, jo ma gi waco ni gin jo-Yuda, ento pe gin. Jeremiah pe ocwiny mero, pien wac ma owaco obedo wac me bur, ma okelo apoya kende, pe kelo mera. “Lico ma pe odoko maleng” pa Jeremiah, obedo nino adek ki abar ma i kare ma lwak pa jonyono onongo ocwiny mero, kun Jeremiah, Moses ki Elijah onongo otho i yoo ma ocito iye dola pa lageng ma otho ma ogedo. I tung kare man me cokki ki pe-ngene, Rwot okwayo Jeremiah ni dwogo.</w:t>
      </w:r>
    </w:p>
    <w:p>
      <w:pPr>
        <w:pStyle w:val="ArticleScripture"/>
        <w:jc w:val="left"/>
      </w:pPr>
      <w:r>
        <w:rPr>
          <w:rFonts w:ascii="Times New Roman" w:hAnsi="Times New Roman" w:eastAsia="Times New Roman" w:cs="Times New Roman"/>
        </w:rPr>
        <w:t>Omiyo, eni ma Lubanga owaco ni, Ka i dwogo, ci abikelo in dok, ibicung anyim an; ki ka i kwanyo woko gin ma wel ki bot gin ma rac, ibedo calo dwon an: bed gi odwogo bot in; ento in pe idwogo botgi. Ki abi timo in bot jogi ol me koppa ma ki didre; gi bi lweny bot in, ento pe gibiloyo in; pien an atye ki in me gwoko in ki me kwanyo in woko, owaco Lubanga. Ki abi kwanyo woko in ki i cing jo marac, ki abi coko dok in ki i cing jo ma pire tek. Yeremia 15:19-21.</w:t>
      </w:r>
    </w:p>
    <w:p>
      <w:pPr>
        <w:pStyle w:val="ArticleBody"/>
        <w:jc w:val="left"/>
      </w:pPr>
      <w:r>
        <w:rPr>
          <w:rFonts w:ascii="Times New Roman" w:hAnsi="Times New Roman" w:eastAsia="Times New Roman" w:cs="Times New Roman"/>
        </w:rPr>
        <w:t>Ka Yeremia dwogo, Lubanga bimedo ne lwak, ma kiloko pire calo cing me biraasi, ma “jo marac” ki “jo ma lego matek” gibinye goro ikom, ento pe ginyalo mego. En obedo lwak pa faraasi ma oyera, ki jo ma tye i wi gi, gi wor lineni ma oyera. Lwak en, onyo cing me biraasi, kicako malo ka Yeremia odwogo; ka, kace, opogo gin ma wel ki gin ma pe wel. I Ezekieli 37, lwak ma Sister White waco ni obedo jo ma odong pa Lubanga, giyim ka giodwogo. Jo ma odong giodwogo, paco giyim calo lwak madwong, ka gipogo gin ma wel ki gin ma pe wel, ci gubedo dhot pa Lubanga. Gi myero gipogo maber lok me atir, giyweyo opur ki witi, pien gi tye ka tic ki cik acel acel ma wu gi ocoyo, wu gi ma onongo obedo jal me muco ma onongo ojuko tic me timo borooti ma ber loyo. Ka gipogo gin ma wel ki gin ma pe wel; atir ki bal, gubedo lakit pa Lubanga ka Lubanga opogo jo marac ki jo ma layeny.</w:t>
      </w:r>
    </w:p>
    <w:p>
      <w:pPr>
        <w:pStyle w:val="ArticleBody"/>
        <w:jc w:val="left"/>
      </w:pPr>
      <w:r>
        <w:rPr>
          <w:rFonts w:ascii="Times New Roman" w:hAnsi="Times New Roman" w:eastAsia="Times New Roman" w:cs="Times New Roman"/>
        </w:rPr>
        <w:t>Yeremia odwoko lwongo me dwogo i 2023, ci i 2024 cwinya ne ocok pien dul madit ogate i tem me pot-tung ma Rumi tye ka keto vishon. Yeremia maber okwano woko gin ma pire tek ki gin marac, atir ki bal, ci omedeo wot nyo obino i tem ma iye me omega i cawa me yabo pa dirica me polo. Ka polo kiyabo, Kanisa ma loyo oseyubu kene maber. Opongo tem me pot-tung ma woko me alfa, ci opongo tem ma iye me omega me dirica me polo. Opongo tem ci omedi i lwak pa Lubanga, onyo yamo ogoyo ne woko ki dirica. Gikwanyo ne woko i lobo madit, macalo Shebna i Yesaya abicel aryo, onyo gikwanyo ne i sanduku. En onyo gikwanyo ne i sanduku, onyo gikwanyo ne woko ki ot pa Lubanga calo Nehemia okwanyo woko Tobia, onyo Kirisito okwanyo woko jo me loko cente. Ka dano ma ywayo kwii okwanyo lulu i sanduku, sanduku en obedo Lok pa Lubanga i kit ma manyen me atir, onyo sanduku en obedo ot pa Lubanga; gin aryo magi gin cal me Kerisito, ci Kerisito pe myero gicaye.</w:t>
      </w:r>
    </w:p>
    <w:p>
      <w:pPr>
        <w:pStyle w:val="ArticleScripture"/>
        <w:jc w:val="left"/>
      </w:pPr>
      <w:r>
        <w:rPr>
          <w:rFonts w:ascii="Times New Roman" w:hAnsi="Times New Roman" w:eastAsia="Times New Roman" w:cs="Times New Roman"/>
        </w:rPr>
        <w:t>Kirisito opagore? Paulo okumi i musalaba pi wun? Onyo wun obatisit i nying Paulo? 1 Korint 1:13.</w:t>
      </w:r>
    </w:p>
    <w:p>
      <w:pPr>
        <w:pStyle w:val="ArticleBody"/>
        <w:jc w:val="left"/>
      </w:pPr>
      <w:r>
        <w:rPr>
          <w:rFonts w:ascii="Times New Roman" w:hAnsi="Times New Roman" w:eastAsia="Times New Roman" w:cs="Times New Roman"/>
        </w:rPr>
        <w:t>Kirisito rwate ki Paulo. Kit pa Lubanga onongo rwate ki kit pa dano pa Paulo. Kare ma Paulo ma dano obaptiiza i nying Kit pa Lubanga, pe onongo tye poto, pien lacoc pa dano rwate ki lok pa Lubanga. Paulo onongo orwate ki Kit pa Lubanga pire tek, calo ma Efurayimu onongo orwate ki jogi pa ne.</w:t>
      </w:r>
    </w:p>
    <w:p>
      <w:pPr>
        <w:pStyle w:val="ArticleBody"/>
        <w:jc w:val="left"/>
      </w:pPr>
      <w:r>
        <w:rPr>
          <w:rFonts w:ascii="Times New Roman" w:hAnsi="Times New Roman" w:eastAsia="Times New Roman" w:cs="Times New Roman"/>
        </w:rPr>
        <w:t>Jo ma i kec pa Miller ma kigolo gi i ot pa Lubanga (apeca), gin taiti me Malaki poto adek ma myero kikel gi i dogola, kamaco ma nyama kigwoko kede kik poko. Dogola eno en ot pa 144,000, onyo macalo ka Pita owaco ni, “ot me lamo, latic pa lamo maleng.” Apeca en ot me lamo, kidi maleng gin latic pa lamo. Pien pi gin man, kec pa Miller kicoyo iye i pot buk “81,” ma en simbolo pa Latic pa lamo madwong me Lubanga ma obedo kacel kwede latic pa lamo me dano 80.</w:t>
      </w:r>
    </w:p>
    <w:p>
      <w:pPr>
        <w:pStyle w:val="ArticleBody"/>
        <w:jc w:val="left"/>
      </w:pPr>
      <w:r>
        <w:rPr>
          <w:rFonts w:ascii="Times New Roman" w:hAnsi="Times New Roman" w:eastAsia="Times New Roman" w:cs="Times New Roman"/>
        </w:rPr>
        <w:t>I dwim pa Miller, ngat ma tito laywak me yweyo pur nyutu kit me kelo gin mabeyo (ma gin zaka pa Aisaia ki sadaka pa Malaki), ka En cwalo gin mabeyo i hekalu, ma obedo ghala, ma obedo sanduku. Pol kare tye lapeny aryo makato kwede malaika me aryo, ki tem me Omega obedo malaika me aryo i kube kwede tem me Alfa ki tem me litmus me adek. Kwac en me dwogo, ki dwogo en nyutore ki kelo zaka weng ki sadaka weng i ghala, pi obed chiemo i ot pa Lubanga. Lapeny aryo ma tye kany en ni “chiemo” ngo? ki “ghala” ngo?</w:t>
      </w:r>
    </w:p>
    <w:p>
      <w:pPr>
        <w:pStyle w:val="ArticleBody"/>
        <w:jc w:val="left"/>
      </w:pPr>
      <w:r>
        <w:rPr>
          <w:rFonts w:ascii="Times New Roman" w:hAnsi="Times New Roman" w:eastAsia="Times New Roman" w:cs="Times New Roman"/>
        </w:rPr>
        <w:t>Ka juwel obedo laco kwena, onyo ka juwel obedo kwena, mano aye tero kit me dwogo lapeny aryo. Ka obedo laco kwena, entono gi en taith ma gicweyo kwede Ot pa Lubanga, ma kare ducu kiyubu i yore me aryo. Ka obedo kwena, entono en aye kwena me Midnight Cry ma kityeko maber calo kapiston pa Ot pa Lubanga, ki me miyo teko pa kwena pa Malaika me aryo.</w:t>
      </w:r>
    </w:p>
    <w:p>
      <w:pPr>
        <w:pStyle w:val="ArticleScripture"/>
        <w:jc w:val="left"/>
      </w:pPr>
      <w:r>
        <w:rPr>
          <w:rFonts w:ascii="Times New Roman" w:hAnsi="Times New Roman" w:eastAsia="Times New Roman" w:cs="Times New Roman"/>
        </w:rPr>
        <w:t>En owaco ni, Pien ma aye kamano, laco bi weyo won ki min, ki bi rwate ki mon pa en: ci gin aryo bi bedo ring acel? Eka pe dong gin aryo, ento ring acel. Eka gin ma Lubanga orwate kacel, kik dano oywayo. Matayo 19:5, 6.</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Kinyuti an dok i yubu pa donyo ma acel pa Kristo. Kicweno Yohana i Lamo ki Teko pa Elija me timo yo pirek pi Yesu. Gin ma kegiweyo woko raa ma Yohana omiyo pe ginyutu ber ki lok me kwed pa Yesu. Obedo ni giporo bot kwena ma o waco cen pi biyo pa Iye, omiyo gicoke i kabedo ma pe romo dwogo nongo raa ma tek loyo ni En obedo Mesia. Setani odugi, gin ma kegiweyo kwena pa Yohana, me okwanyo gi dok madrac, me giyeyo woko ki giket Kristo i calaba. I timo man gicongegi i kabedo ma pe romo nongo kica i cawa me Pentekoti, ma onongo okwediogi yo me donyo i Kacung me polo. Par me Tempul oyabore i tung aryo, ma onenyo ni lacer pa Yudaya ki cikgi me rito dong pe kigeno. Lacer Madito ocweyo ki ogamo, ki Lamo Maleng’ ma oboro piny i cawa me Pentekoti, owoto wice pa latic ki i Kacung me piny odoko i Kacung me polo, kama Yesu odonyo kwede remo pa Iye keken, me yabo bot latic pa Iye ber pa lacer pa Iye. Ento Yudaya gubedo i obur ma opong. Gulek woko lec weng ma onongo gibedogo kwede i poro me waro, ki dok gineno i lacer ki mii pa gi ma pe romo konyo. Kacung me polo oketo kabedo pa Kacung me piny, ento pe gineno loko man. Omio pe ginyutu ber ki tet pa Kristo i Kabedo Maleng’.</w:t>
      </w:r>
    </w:p>
    <w:p>
      <w:pPr>
        <w:pStyle w:val="ArticleScripture"/>
        <w:jc w:val="left"/>
      </w:pPr>
      <w:r>
        <w:rPr>
          <w:rFonts w:ascii="Times New Roman" w:hAnsi="Times New Roman" w:eastAsia="Times New Roman" w:cs="Times New Roman"/>
        </w:rPr>
        <w:t>Joo mapol gineno ki bwonyi i kit ma Joo Yawuudi ogamo kede oketo Kristo i musalaba; kede ka gikwano lok pa kwedo ma gityeko timo bot ne, gicikoni ni gi herone, kede ni pe gityeko ogamo ne macalo Peter otimo, onyo gityeko oketo ne i musalaba macalo Joo Yawuudi otimo. Ento Lubanga ma oneno i cwiny pa dano weng, ocweyo i adwogi hera pa Yesu ma gicwalo waci ni gitye kwede. Polo weng oneno ki mito madwong loyo kit ma jo ogamo waco pa malaika ma acel. Ento jo mapol ma gicwalo waci ni gi hero Yesu, kede ma gi polo lwete ka gikwano lok pa musalaba, gi gweco lok maber pa bino ne. Meki gamo waco ki mor, giwaco ni obedo yubu ma pe atir. Gi yaro jo ma gi hero nono pa bino pa iye, kede gikwanyo gi woko ki kanisa. Jo ma gigamo waco ma acel, pe ginywako ber pa waco ma aryo; kede pe ginywako ber pa puk madit me otum ma dii, ma ne cweyo gi me donjo ki Yesu ki geno i kabedo ma maler moloyo weng i Hekalu me polo. Kede ka gigamo woko waco aryo ma i acaki, gityeko weko ngecgi i mudho ento pe gineno cal i waco pa malaika ma adek, ma nyutu yoo bot kabedo ma maler moloyo weng. Acweno ni, macalo Joo Yawuudi gityeko oketo Yesu i musalaba, kanisa ma ki nying kende gityeko oketo waco magi i musalaba; omiyo pe gitye ki ngec me yoo bot kabedo ma maler moloyo weng, kede pe ginywako ber pa kwayo-kony pa Yesu kany. Macalo Joo Yawuudi, ma gimiyo sadaka ma pe ki ber, gi mino lamo ma pe ki ber bot but ma Yesu oweyo woko; kede Saitani, ka obedo ki mor i yubu ma pe atir, oyoo cal me dini, kede olimo wii pa jo ma gicwalo nying ni gi Kristiani bot iye, timo tic ki twero pa iye, ki alama pa iye, kede magero me bwola, me keto gi matek i kec pa iye.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Yoel ki Kanisa me Adventista pa Nino aboro ma Laodikea - Namba 38</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