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Seventh-day Adventist ma Laodikea - Namba 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Namba 40</w:t>
      </w:r>
    </w:p>
    <w:p>
      <w:pPr>
        <w:pStyle w:val="ArticleBody"/>
        <w:jc w:val="left"/>
      </w:pPr>
      <w:r>
        <w:rPr>
          <w:rFonts w:ascii="Times New Roman" w:hAnsi="Times New Roman" w:eastAsia="Times New Roman" w:cs="Times New Roman"/>
        </w:rPr>
        <w:t>Pita, i kit me rany, obedo i Kesarea Filipi i cawa adek, ka tye i yo bot Kesarea Maritima ki cawa abongwen. Kum Matayo ki Mak, i piny nino abicel, Pita, Yakobo ki Yohana obedo i Got me Cweyo Kit. Luka owaco ni nino aboro, ikinyi Panium ki Got. Ki law pa piny me pek i Kesarea Filipi dok i tho pa lapii, kun ogono i yo i Got me Cweyo Kit. Tuk adek, ki Panium dok i cik pa Nino. Kesarea i cako, Got i tung, ki Kesarea i agiki. Piny me pek i cako, tho i agiki, ki duŋ pa Lubanga i tung. Kwer pa alfa ma kiyaro kwede law pa piny me pek, ki kwer pa omega ma kiyaro kwede tho pa Wod Lubanga.</w:t>
      </w:r>
    </w:p>
    <w:p>
      <w:pPr>
        <w:pStyle w:val="ArticleBody"/>
        <w:jc w:val="left"/>
      </w:pPr>
      <w:r>
        <w:rPr>
          <w:rFonts w:ascii="Times New Roman" w:hAnsi="Times New Roman" w:eastAsia="Times New Roman" w:cs="Times New Roman"/>
        </w:rPr>
        <w:t>Caesarea Philippi obedo kidi me cako, pien i kany Kiristo onongo onyutu Kidi ma i wiye en bi yilo Kanisa pa En. Got me Lwoko obedo tuk ma aryo, ka Hekalu otyeko kede kidi me wi okete. Tuk ma adek me hukumu i wi lapii obino lacen.</w:t>
      </w:r>
    </w:p>
    <w:p>
      <w:pPr>
        <w:pStyle w:val="ArticleScripture"/>
        <w:jc w:val="left"/>
      </w:pPr>
      <w:r>
        <w:rPr>
          <w:rFonts w:ascii="Times New Roman" w:hAnsi="Times New Roman" w:eastAsia="Times New Roman" w:cs="Times New Roman"/>
        </w:rPr>
        <w:t>En owaco botgi ni, Adwong, awaco botu ni, tye gin mogo i komgi ma tye kany, ma pe bimet tho, nyaka gineno Lwak pa Lubanga ka obino ki teko. Ka nino abicel ogik, Yesu okelogi ka kede Petero, Yakobo, ki Yohana, omedogi malo i got madit ma mapoka gi jo mukene, gi keken; en oyubore i wangegi. Ngeye pa en omalo maler, maler tutwal calo yie; nyo pe tye jaloro ngeye mo i piny ma twero loyo ngeye maler calo kamano. One piny botgi Eliya ki Mose; ki gi tye ka waco ki Yesu.</w:t>
      </w:r>
    </w:p>
    <w:p>
      <w:pPr>
        <w:pStyle w:val="ArticleScripture"/>
        <w:jc w:val="left"/>
      </w:pPr>
      <w:r>
        <w:rPr>
          <w:rFonts w:ascii="Times New Roman" w:hAnsi="Times New Roman" w:eastAsia="Times New Roman" w:cs="Times New Roman"/>
        </w:rPr>
        <w:t>Ka mano Pita odwoko Yesu, owaco ni, “Latic, ber wa bedo kany; watim ot adek: acel pi in, ki acel pi Mose, ki acel pi Eliya.”</w:t>
      </w:r>
    </w:p>
    <w:p>
      <w:pPr>
        <w:pStyle w:val="ArticleScripture"/>
        <w:jc w:val="left"/>
      </w:pPr>
      <w:r>
        <w:rPr>
          <w:rFonts w:ascii="Times New Roman" w:hAnsi="Times New Roman" w:eastAsia="Times New Roman" w:cs="Times New Roman"/>
        </w:rPr>
        <w:t>Pien pe onongo ngeyo ngo me waco; pien gi onongo oruo matek. En dic mo onongo obuto gi; ki iye dic obino dwon, waco ni, “Man aye Wod an ma amaro; winye.” I kare acel, ka gicoyo wanggi weng, pe gineno ngat mo doki, makato Yesu keken ma obedo ki gi. Ka gitingo ki got piny, omiyo gi cik ni pe gubed waco bot ngat mo jami ma gineno, enyaka Wod Dano ocung ki i jo ma otho. Gimako lok en ki gi keken, gipenyi gi kacel ni, “‘Ocung ki i jo ma otho’ romo bedo ngo?” Mariko 9:1-10.</w:t>
      </w:r>
    </w:p>
    <w:p>
      <w:pPr>
        <w:pStyle w:val="ArticleBody"/>
        <w:jc w:val="left"/>
      </w:pPr>
      <w:r>
        <w:rPr>
          <w:rFonts w:ascii="Times New Roman" w:hAnsi="Times New Roman" w:eastAsia="Times New Roman" w:cs="Times New Roman"/>
        </w:rPr>
        <w:t>I got, Pita owaco ni myero kiketo ot pi Mose, Kristo ki Eliya.</w:t>
      </w:r>
    </w:p>
    <w:p>
      <w:pPr>
        <w:pStyle w:val="ArticleScripture"/>
        <w:jc w:val="left"/>
      </w:pPr>
      <w:r>
        <w:rPr>
          <w:rFonts w:ascii="Times New Roman" w:hAnsi="Times New Roman" w:eastAsia="Times New Roman" w:cs="Times New Roman"/>
        </w:rPr>
        <w:t>Mose okato i tho, ento Mikael obino piny omii kwo mapiri ringe pe ocako poto. Satan otemo gwoko ringe, waco ni obedo pa en; ento Mikael odwogo Mose i kwo ocwalo ne i polo. Satan oyaro Lubanga tutwal, kwanyo ni pe atir pien oweko ni gin ma ocano golo woko ki iye; ento Kristo pe ociko lami-lweny pa En, toŋ keken pud tye atir ni ki temi pa en latic pa Lubanga obutu. Ki lacim ocweo ne bot Wuoro pa En, owaco ni, ‘Rwot obi ciko in.’</w:t>
      </w:r>
    </w:p>
    <w:p>
      <w:pPr>
        <w:pStyle w:val="ArticleScripture"/>
        <w:jc w:val="left"/>
      </w:pPr>
      <w:r>
        <w:rPr>
          <w:rFonts w:ascii="Times New Roman" w:hAnsi="Times New Roman" w:eastAsia="Times New Roman" w:cs="Times New Roman"/>
        </w:rPr>
        <w:t>Yesu onongo owaco bot jokwanyne ni tye jomoko ma onongo tye oko ki iye ma pe gubitemo me tho nyaka gibeneno lwak pa Lubanga bino ki teko. I kare me loko kit man, kica man otyeko opong. Wang Yesu olokore kany, omiyo oliero calo ceng. Balne obedo maleng kacel ki lelero. Mose onongo tye kany me nyuto jo ma gubicieri ki i tho i dwogo pa Yesu marom aryo. Kacel ki Elija, ma onongo okweye i polo labongo neno tho, onongo nyuto jo ma gubidok ki ngima ma pe githo i dwogo pa Kristo marom aryo, kacel ki gubikweyo i polo labongo neno tho. Jokwany gineno ki lacam madwong kacel ki bworo dwong pa Yesu ma lamal, ki pok me polo ma ocwelo i wi gi; kacel, gwinyo dwon pa Lubanga i dwong matek ma loro, waco ni, ‘En aye Wod an ma amaro; winuru iye.’ Early Writings, 164.</w:t>
      </w:r>
    </w:p>
    <w:p>
      <w:pPr>
        <w:pStyle w:val="ArticleBody"/>
        <w:jc w:val="left"/>
      </w:pPr>
      <w:r>
        <w:rPr>
          <w:rFonts w:ascii="Times New Roman" w:hAnsi="Times New Roman" w:eastAsia="Times New Roman" w:cs="Times New Roman"/>
        </w:rPr>
        <w:t>Got me lok kit nyutu weema adek. Weema pa Mose i acaki pa Isirael macon, weema pa Kirisito ma kicwalo calo bedo ne dano, ki weema ma obedo 144,000 ma kicwalo calo Elija. 144,000 gin jogi ma pe gicamo tho paka gubineno dwogo pa Kirisito mar aryo. Got en tye ka nyutu kabedo ma lacan kiceto i wi 144,000.</w:t>
      </w:r>
    </w:p>
    <w:p>
      <w:pPr>
        <w:pStyle w:val="ArticleBody"/>
        <w:jc w:val="left"/>
      </w:pPr>
      <w:r>
        <w:rPr>
          <w:rFonts w:ascii="Times New Roman" w:hAnsi="Times New Roman" w:eastAsia="Times New Roman" w:cs="Times New Roman"/>
        </w:rPr>
        <w:t>Kac pa 144,000 gicweyo malo ikare me Feast of Tabernacles ma antitypical. Got nyutu jo ma pe gilimo tho, ki keto gine adek me nyutu ni ka gi neno duong pa Lubanga i Got, obedo Feast of Tabernacles ma antitypical.</w:t>
      </w:r>
    </w:p>
    <w:p>
      <w:pPr>
        <w:pStyle w:val="ArticleBody"/>
        <w:jc w:val="left"/>
      </w:pPr>
      <w:r>
        <w:rPr>
          <w:rFonts w:ascii="Times New Roman" w:hAnsi="Times New Roman" w:eastAsia="Times New Roman" w:cs="Times New Roman"/>
        </w:rPr>
        <w:t>Gi gikwanyo malo calo Hema pa Elija, ma ocako gereco i 2023, ka Mose ki Elija gidwogo i kwo. I acaki piny me ot kityeko keto; en aye piny keken ma romo kete, ki piny eno obedo Kirisito, kidi me kona ki kidi me piny. Dong kidi me wii kityeko keto, ma nyutu cimo pa 144,000 calo kinyutu i Got me Loko Kit. I goto Pita, Jakobo ki Yohana nyutu gin ma adada pe gitem tho. Pita lacen ocoyo ni lwak pa jolemo obedo gin ma gitemo ni Rwot ber, ki ma obedo ot me Moyo. Gin gitemo kwo; omiyo pe gitem tho.</w:t>
      </w:r>
    </w:p>
    <w:p>
      <w:pPr>
        <w:pStyle w:val="ArticleScripture"/>
        <w:jc w:val="left"/>
      </w:pPr>
      <w:r>
        <w:rPr>
          <w:rFonts w:ascii="Times New Roman" w:hAnsi="Times New Roman" w:eastAsia="Times New Roman" w:cs="Times New Roman"/>
        </w:rPr>
        <w:t>Ka dong yin tye ka temo ni Rwot tye ki kica. I bot En ka yin bino, macalo kidi ma tye kwo, ma ludito oweyo woko, ento Lubanga oyere, kede en ma obedo pire tek; yin bene, macalo kidi ma tye kwo, ki yubo wunu ot me lamo, luki pa lanyut maleng, me miyo rwaki pa lamo, ma rwate bot Lubanga ki kom Yesu Kristo. Pien bene, i coc me lok pa Lubanga tye waci ni, “Nen, an atero i Siyon kidi me tung ot madit, ma oyere, ma obedo pire tek; ki ngat ma gene i En pe bibi bur.” 1 Petero 2:3-6.</w:t>
      </w:r>
    </w:p>
    <w:p>
      <w:pPr>
        <w:pStyle w:val="ArticleBody"/>
        <w:jc w:val="left"/>
      </w:pPr>
      <w:r>
        <w:rPr>
          <w:rFonts w:ascii="Times New Roman" w:hAnsi="Times New Roman" w:eastAsia="Times New Roman" w:cs="Times New Roman"/>
        </w:rPr>
        <w:t>Lok ma gityeko yubo calo “confounded” nyutu “to be ashamed.” Joma ocoke gityeko rwategi ki Pita, kede yweyo gi gityeko lube ki joma okwere ngec me “latter rain.” Lagony me “144,000,” pien Pita omiyone “lagony” me ker, obedo “kidi ma loyo i tung ot” ma giketo i Siyoon. Kidi eno obedo ma pire tek i wang joma atir, kede kidi me poto bot joma opongo ki kongo pa Efraim.</w:t>
      </w:r>
    </w:p>
    <w:p>
      <w:pPr>
        <w:pStyle w:val="ArticleScripture"/>
        <w:jc w:val="left"/>
      </w:pPr>
      <w:r>
        <w:rPr>
          <w:rFonts w:ascii="Times New Roman" w:hAnsi="Times New Roman" w:eastAsia="Times New Roman" w:cs="Times New Roman"/>
        </w:rPr>
        <w:t>Kidi ma latic me yiko oyweyo obedo kidi madit me kor. Man tye tic pa Rwot; en lamal i wangowa. Zabura 118:22, 23.</w:t>
      </w:r>
    </w:p>
    <w:p>
      <w:pPr>
        <w:pStyle w:val="ArticleBody"/>
        <w:jc w:val="left"/>
      </w:pPr>
      <w:r>
        <w:rPr>
          <w:rFonts w:ascii="Times New Roman" w:hAnsi="Times New Roman" w:eastAsia="Times New Roman" w:cs="Times New Roman"/>
        </w:rPr>
        <w:t>Yesu ocwalo tam ikom rek magi i agiki pa lok me apok pa puro me mizabibu.</w:t>
      </w:r>
    </w:p>
    <w:p>
      <w:pPr>
        <w:pStyle w:val="ArticleScripture"/>
        <w:jc w:val="left"/>
      </w:pPr>
      <w:r>
        <w:rPr>
          <w:rFonts w:ascii="Times New Roman" w:hAnsi="Times New Roman" w:eastAsia="Times New Roman" w:cs="Times New Roman"/>
        </w:rPr>
        <w:t>Yesu owaco botgi, Pe ubin keken okwano i Kitap Mapwodho ni, “Kidi ma jolongo ot okwanyo, en keken obedo kidi me tung ot; man en tic pa Rwot, kede obedo pire tek i wangi wa”? Erac, an awaco botu ni, Teko pa Lubanga bi kwany woko ki botu, ki miyo bot dul ma bi yubo jami me en. Ki dano mo keken ma obine obito i kidi man bi yabo opik; ento i dano mo keken ma en obine obot iye, bi nwang ne me bedo pupu. Ka ladit pa jalamo kede Farisi owinyo buk me calo ma owaco, gigenyo ni owaco ikomgi. Ento ka gitemo me keto cing ikomne, gilworo lwak madit, pien gi tero ne calo lanabi. Matayo 21:42-46.</w:t>
      </w:r>
    </w:p>
    <w:p>
      <w:pPr>
        <w:pStyle w:val="ArticleBody"/>
        <w:jc w:val="left"/>
      </w:pPr>
      <w:r>
        <w:rPr>
          <w:rFonts w:ascii="Times New Roman" w:hAnsi="Times New Roman" w:eastAsia="Times New Roman" w:cs="Times New Roman"/>
        </w:rPr>
        <w:t>Ngat mo keken ma oyie ki lok ma obedo tyen, obi bale; pien Kidi en aye Kirisito, ki tic pa Injili obedo me doko dano piny i pore.</w:t>
      </w:r>
    </w:p>
    <w:p>
      <w:pPr>
        <w:pStyle w:val="ArticleScripture"/>
        <w:jc w:val="left"/>
      </w:pPr>
      <w:r>
        <w:rPr>
          <w:rFonts w:ascii="Times New Roman" w:hAnsi="Times New Roman" w:eastAsia="Times New Roman" w:cs="Times New Roman"/>
        </w:rPr>
        <w:t>Kwero ki yie obedo ngo? Obedo tic pa Lubanga me keto ducu pa dano i pobo, ki timo pi dano gin ma pe tye ki twero me timo pire keken. Ka dano nen nono pa gi keken, gibedo oyot me lubo gi ki ber bedo pa Kirisito. Ka gicako yabo ki yalo malo Lubanga i nino weng, ci kun gineno gicako loko gi odoko i cal acel keken. Kwo manyen obedo ngo? Obedo nyutu ne dano kit pa en ma ada, ni pire keken pe tye ki wel.</w:t>
      </w:r>
    </w:p>
    <w:p>
      <w:pPr>
        <w:pStyle w:val="ArticleBody"/>
        <w:jc w:val="left"/>
      </w:pPr>
      <w:r>
        <w:rPr>
          <w:rFonts w:ascii="Times New Roman" w:hAnsi="Times New Roman" w:eastAsia="Times New Roman" w:cs="Times New Roman"/>
        </w:rPr>
        <w:t>Ngat mo ma oyaro kidi me tung piny, obi poto woko, calo ma otime i Israel me con i tyeko me tice pa Yesu i parabol me puod waini. Juu oyaro Kristo; gin bene oyaro Mose, pien ka gineno i Mose, gineno bene i Kristo. Giyaro Cik pa Lubanga, gipwonyo cike pa dano macalo doktrin. Kristo, Mose ki Cik gin weng alama me tung piny, ki Kristo keken obedo tung piny ma romo keti; ento Kristo, calo tung piny, gineno kwede alama mapol. Mose ki Cik gin aryo obedo alama me nyutu ada man. Kristo obedo tung piny keken; ento man keken nyuto ni tung piny mapatpat ma tye i Lok porofetik pa En gin alama keken me but acel pa kit pa En.</w:t>
      </w:r>
    </w:p>
    <w:p>
      <w:pPr>
        <w:pStyle w:val="ArticleScripture"/>
        <w:jc w:val="left"/>
      </w:pPr>
      <w:r>
        <w:rPr>
          <w:rFonts w:ascii="Times New Roman" w:hAnsi="Times New Roman" w:eastAsia="Times New Roman" w:cs="Times New Roman"/>
        </w:rPr>
        <w:t>Pien pe tye ngat mo ma otwero yiko yiko mukene, woko yiko acel keken ma dong otime, ma en Yesu Kiristo. 1 Corinthians 3:11.</w:t>
      </w:r>
    </w:p>
    <w:p>
      <w:pPr>
        <w:pStyle w:val="ArticleBody"/>
        <w:jc w:val="left"/>
      </w:pPr>
      <w:r>
        <w:rPr>
          <w:rFonts w:ascii="Times New Roman" w:hAnsi="Times New Roman" w:eastAsia="Times New Roman" w:cs="Times New Roman"/>
        </w:rPr>
        <w:t>Yesu obedo Lok; kacel ki man, cik ma i loke ne ginyuto iye keken. Pien man, Sista White ocoyo ni Cik Apar obedo cal pa kit pa Kristo. En Macek ki Agiki; ka ginyuto iye i yore man, gin nyuto ni Kristo polo ducu yaro agiki pa gin kacel ki acaki pa gin. Ka en Lok, en bende “Adiera”; ki “Adiera” obedo yore me lok pa lacar. En leon pa kabila pa Yuda ka oketo kidir i loke ne ki ka oyweyo kidir pa loke ne. En bende kidi me yang ma dong obedo kidi me wii. Kidi me yang obedo cal ma nyuto ni en twolo, onyo nyig coc me acaki pa lok me Ebru “Adiera”. Kidi me wii obedo tic me kor i wi hekalu; ka kiketo maromo ki yore pa adiera, twero pa kidi me wii loyo pa kidi me yang pi piero aryo gi aryo. Ma pire tek i wang jo ma gitemo ni Rwot ber en ni, cik pa yore pa adiera ma kiketo gi maromo ki kidi me yang ki kidi me wii, ginyuto lageng acel me lok pa lacar ma kigonyo Pita.</w:t>
      </w:r>
    </w:p>
    <w:p>
      <w:pPr>
        <w:pStyle w:val="ArticleBody"/>
        <w:jc w:val="left"/>
      </w:pPr>
      <w:r>
        <w:rPr>
          <w:rFonts w:ascii="Times New Roman" w:hAnsi="Times New Roman" w:eastAsia="Times New Roman" w:cs="Times New Roman"/>
        </w:rPr>
        <w:t>Alfa ma en ma acaki obedo acel, ento Omega ma en ma agiki obedo 22. Gin ma wel pa Miller gicako rweny calo ceng; ento ka laco ma tye ki brashi me ywe ogamo gin ma wel kacel, gi rweny maloyo apar kabedo. Ngec ni agiki pa rek porofetik obedo marom ki cako pa rek porofetik, ento tye ki teko maloyo, en “lamal.” En but acel me kica pa Kristo; en bedo acel i kunji ma gimi Pita me kobo 144,000.</w:t>
      </w:r>
    </w:p>
    <w:p>
      <w:pPr>
        <w:pStyle w:val="ArticleBody"/>
        <w:jc w:val="left"/>
      </w:pPr>
      <w:r>
        <w:rPr>
          <w:rFonts w:ascii="Times New Roman" w:hAnsi="Times New Roman" w:eastAsia="Times New Roman" w:cs="Times New Roman"/>
        </w:rPr>
        <w:t>“Ot me Roho” pa Pita obedo sanduku me inino pa William Miller, kede bene ot me kano me fungu me apar ki mino pa Malaki. Ka dirica me Polo kityab, dul acel kigolo woko ki i ot, ento dul mapat kiketo gi i sanduku, kiomiyo gi yub me lineni ma oyoo pa Kanisa pa Lubanga ma olonyo.</w:t>
      </w:r>
    </w:p>
    <w:p>
      <w:pPr>
        <w:pStyle w:val="ArticleScripture"/>
        <w:jc w:val="left"/>
      </w:pPr>
      <w:r>
        <w:rPr>
          <w:rFonts w:ascii="Times New Roman" w:hAnsi="Times New Roman" w:eastAsia="Times New Roman" w:cs="Times New Roman"/>
        </w:rPr>
        <w:t>Ki i wang dano, i kit ma pire tek, jo Yuda gicwero cwinygi ni gubiwiny cik pa Lubanga. Ento ka teko me Ezra ki Nehemiah ogolo woko pi cawa manok, jo mapol ogol woko bot Lubanga. Nehemiah odwogo i Peresia. I cawa ma pe onongo tye i Jerusalem, tim marac ocako donyo mokomoko, ma rimo me balo piny. Jogi yaro keca pe kacel keken ogamo kabedo i bungu; ento pud bende, ki i bedo gi, gigelo yubo i kakube keken me ot pa Lubanga. Ki yore me anywar, ocweyo lukwena i tung Eliashib, lajwero madito, ki Tobiah Amonita, laco me luel ma pire tek bot Isirael. Pien kica ma pe maleng man, Eliashib omiyo Tobiah twero me bedo i ruum acel ma okube ki ot pa Lubanga, ma kare con gitiyo kwede me gwoko apar abicel ki jemo pa jo.</w:t>
      </w:r>
    </w:p>
    <w:p>
      <w:pPr>
        <w:pStyle w:val="ArticleScripture"/>
        <w:jc w:val="left"/>
      </w:pPr>
      <w:r>
        <w:rPr>
          <w:rFonts w:ascii="Times New Roman" w:hAnsi="Times New Roman" w:eastAsia="Times New Roman" w:cs="Times New Roman"/>
        </w:rPr>
        <w:t>Pi tim marac ki gocce pa jo Ammon ki jo Moab i kom Israel, Lubanga ocano ki dwon pa Mose ni myero gikwanyo gi woko ki lwak pa jo pa En pi cawa weng. Nen Deuteronomy 23:3-6. Ka woto i woko ki lok man, ladit lajwaki ogoyo woko rwate ma kigwoko iye i diro me ot pa Lubanga, me timo kabedo pi ngat man ma obedo lacwaki pa dul me ji ma kigengo. Pe onongo romo nyutu yaro pa Lubanga ma mapol loyo maloyo, loyo cwalo kica macalo eni bot lweny pa Lubanga ki adwogi pa En.</w:t>
      </w:r>
    </w:p>
    <w:p>
      <w:pPr>
        <w:pStyle w:val="ArticleScripture"/>
        <w:jc w:val="left"/>
      </w:pPr>
      <w:r>
        <w:rPr>
          <w:rFonts w:ascii="Times New Roman" w:hAnsi="Times New Roman" w:eastAsia="Times New Roman" w:cs="Times New Roman"/>
        </w:rPr>
        <w:t>Ka odwogo ki Peresia, Nehemiah nongo ngec ikom balo ot pa Lubanga ma pire tek; ci okam okelo woko tic mapud tek me cwalo woko ngat ma odonyo labongo twero. “Ocoyo cwinya peko madit,” en owaco; “eka acwalo woko jami me gang pa Tobia weng ki i bituro. Ci aciko, gi yweyo bituro; ci kany atero dok jami me tic pa ot pa Lubanga, kacel ki miyo me mopa ki lubaani.”</w:t>
      </w:r>
    </w:p>
    <w:p>
      <w:pPr>
        <w:pStyle w:val="ArticleScripture"/>
        <w:jc w:val="left"/>
      </w:pPr>
      <w:r>
        <w:rPr>
          <w:rFonts w:ascii="Times New Roman" w:hAnsi="Times New Roman" w:eastAsia="Times New Roman" w:cs="Times New Roman"/>
        </w:rPr>
        <w:t>Pe keken gi balo ot pa Lubanga, ento bende miny ma kigeno bot Lubanga gityeko giti kwede ma pe atir. Man oketo cwinya pa dano piny i kit me miyo maber. Gi rwenyo rwom me cwinya, ci gitye ka pe gi mito miyo diyo apar gi. Pany me cente pa ot pa Rwot pe rwate maber; jo wero mapol, kacel ki jo mukene ma kitiyo gi i tic pa ot pa Lubanga, pien pe gicamo kony ma rwate, gi weko tic pa Lubanga ka gikal tice i kabedo mukene.</w:t>
      </w:r>
    </w:p>
    <w:p>
      <w:pPr>
        <w:pStyle w:val="ArticleScripture"/>
        <w:jc w:val="left"/>
      </w:pPr>
      <w:r>
        <w:rPr>
          <w:rFonts w:ascii="Times New Roman" w:hAnsi="Times New Roman" w:eastAsia="Times New Roman" w:cs="Times New Roman"/>
        </w:rPr>
        <w:t>Nehemia ocako tic me dwoko tim marac man i ber. Ocobo woko jo ma gityeko weko tic pa ot pa Rwot, ‘oketo gi i kabedo gi.’ Gin man oketo geno i cwiny pa jo, kede Yuda weng okelo ‘apar me acel pa cere, kede waini manyen, kede mo.’ Jo ma ‘kigeno gi’ giketo gi ‘ludero pa dero,’ ‘kacel ki tic megi obedo me yabo bot owete megi.’ Prophets and Kings, 669, 670.</w:t>
      </w:r>
    </w:p>
    <w:p>
      <w:pPr>
        <w:pStyle w:val="ArticleBody"/>
        <w:jc w:val="left"/>
      </w:pPr>
      <w:r>
        <w:rPr>
          <w:rFonts w:ascii="Times New Roman" w:hAnsi="Times New Roman" w:eastAsia="Times New Roman" w:cs="Times New Roman"/>
        </w:rPr>
        <w:t>Ka Nehemia ‘owero woko Tobiya,’ ne oyubu anyim kit ma Kristo obino timo, ka obiro wero woko joloko cente ki i Hekalu acel keken. Pe obedo Hekalu keken, ento ot acel keken i Hekalu, ot ma gibeko zaaka iye. Ka Eliakim pa Philadelphia ocoko kabedo pa Shebna pa Laodicea, Shebna ne en ladit me cente ma kicweyo iye i lobo ma bor.</w:t>
      </w:r>
    </w:p>
    <w:p>
      <w:pPr>
        <w:pStyle w:val="ArticleScripture"/>
        <w:jc w:val="left"/>
      </w:pPr>
      <w:r>
        <w:rPr>
          <w:rFonts w:ascii="Times New Roman" w:hAnsi="Times New Roman" w:eastAsia="Times New Roman" w:cs="Times New Roman"/>
        </w:rPr>
        <w:t>En aye ma Rwot Lubanga pa jolweny weng owaco ni, Wot, idog bot lujoo me cente man, iye Shebna ma tye itung pa ot, kede i waci bot en ni, Itye ki gin mane kany? Kadong, itye ki ngat mane kany, ma omiyo i yweyo opur pa kene kany, macalo ngat ma yweyo opur iye i tung, kede ma ikoyoni od pa kene i got? Nen, Rwot obi anywako in i cogo madit, kede adada obi ocobo in. Adada, obi idwogo ka igwer in macalo bolo i lobo madit; kany ibino tho, kede kany gari me kica mamegi bi bedo cek pa ot pa lawoti. Kacel, an abi kwanyo in i kabedo mamegi, kede ki rwom mamegi en obi golo in piny.</w:t>
      </w:r>
    </w:p>
    <w:p>
      <w:pPr>
        <w:pStyle w:val="ArticleScripture"/>
        <w:jc w:val="left"/>
      </w:pPr>
      <w:r>
        <w:rPr>
          <w:rFonts w:ascii="Times New Roman" w:hAnsi="Times New Roman" w:eastAsia="Times New Roman" w:cs="Times New Roman"/>
        </w:rPr>
        <w:t>Kacce i cawa meno, abi lwongo latic na Eliakim, wod pa Hilkiah. Abi goyo iye lagony pa in, ki abi miyo tek iye ki oturo pa in, ki abi cwal lwak pa in i lwete pa en; en obed wuoro bot jo ma bedo i Jerusalem, ki bot ot pa Yuda. Ki lakii pa ot pa David abi keto i itugi pa en; kono obi yabo, ki pe ngat mo bi gengo; obi gengo, ki pe ngat mo bi yabo.</w:t>
      </w:r>
    </w:p>
    <w:p>
      <w:pPr>
        <w:pStyle w:val="ArticleScripture"/>
        <w:jc w:val="left"/>
      </w:pPr>
      <w:r>
        <w:rPr>
          <w:rFonts w:ascii="Times New Roman" w:hAnsi="Times New Roman" w:eastAsia="Times New Roman" w:cs="Times New Roman"/>
        </w:rPr>
        <w:t>An abi kobo ne calo misumari i kabedo ma tek; en bino bedo kom ma lamal pi ot pa wu pa en. Kede giketo iye lamal weng pa ot pa wu pa en, nyithindo ki lum, ceke weng ma matidi, ki ceke pa kop, paka ceke weng pa agulu madit. I cawa meno, Laa Rwot ma lweny weng owaco ni, misumari ma kikobo i kabedo ma tek kibikwanyo woko, kibicwec woko, kibigol; pik ma obedo iye biker woko: pien Laa Rwot owaco ne. Yesaya 22:15-22.</w:t>
      </w:r>
    </w:p>
    <w:p>
      <w:pPr>
        <w:pStyle w:val="ArticleBody"/>
        <w:jc w:val="left"/>
      </w:pPr>
      <w:r>
        <w:rPr>
          <w:rFonts w:ascii="Times New Roman" w:hAnsi="Times New Roman" w:eastAsia="Times New Roman" w:cs="Times New Roman"/>
        </w:rPr>
        <w:t>I cawa ma kigolo woko Shebna, Laodicean ma tanga, Eliakim omiyone twero me lonyo pa Kanisa ma tye ki lamal. Ka Kricito kweyo Tem pa 144,000 ki bot kic ma ocungo i wi gin kidi me wel, En nyutu ni obi “lubo” gi ma Shebna nyutu. Pud pe dirica pa polo oyabe, gin kidi me wel ne ocungo i wi gi ki kic, ci ka kic ogolo woko, dong kic ocungo i wi ki conye. Nino pa William Miller tye ka nyutu “keto cal” pa 144,000.</w:t>
      </w:r>
    </w:p>
    <w:p>
      <w:pPr>
        <w:pStyle w:val="ArticleBody"/>
        <w:jc w:val="left"/>
      </w:pPr>
      <w:r>
        <w:rPr>
          <w:rFonts w:ascii="Times New Roman" w:hAnsi="Times New Roman" w:eastAsia="Times New Roman" w:cs="Times New Roman"/>
        </w:rPr>
        <w:t>Sanduku obedo dogola pa Malaki, ot pa loyo cwiny pa Pita, ki kac pa Eliya ma Pita onywako me yiko. Laco me burus me kic nyutu keto cing pa 144,000 ka en oketo nyiim me wel i sanduku. Malaki tito tem ma nyutu ni jogi pa Lubanga odwogo bot en nining.</w:t>
      </w:r>
    </w:p>
    <w:p>
      <w:pPr>
        <w:pStyle w:val="ArticleScripture"/>
        <w:jc w:val="left"/>
      </w:pPr>
      <w:r>
        <w:rPr>
          <w:rFonts w:ascii="Times New Roman" w:hAnsi="Times New Roman" w:eastAsia="Times New Roman" w:cs="Times New Roman"/>
        </w:rPr>
        <w:t>En aye, gin ma giluoro Rwot gigamo waco tutwal gi gi; Rwot ocako winyo kede owinyo, kede kitap me poyo piny ocono i anyimne pi gin ma giluoro Rwot, ki ma gicako paro nyingne. Kede owaco ni, “Gin bime an,” owaco Rwot pa dul lweny, “i nino an ma abiro koya jami mamega ma ber loyo; kede abiyikgi, macalo dichwo oyiko wode ma tije ne.” Eka unubiro dwogo, kede ubiro nyutu but ngat maber gi ngat marac, but ngat ma tije Lubanga ki ngat ma pe tije en. Malaki 3:16-18.</w:t>
      </w:r>
    </w:p>
    <w:p>
      <w:pPr>
        <w:pStyle w:val="ArticleBody"/>
        <w:jc w:val="left"/>
      </w:pPr>
      <w:r>
        <w:rPr>
          <w:rFonts w:ascii="Times New Roman" w:hAnsi="Times New Roman" w:eastAsia="Times New Roman" w:cs="Times New Roman"/>
        </w:rPr>
        <w:t>Nyig lok ‘dwogo’ obedo nyig lok ma lagam i kite lok man, pien Lubanga kwayo jo pa En me gidwogo bot En; ento En bende mito gi me gitem En kun gidwogo apar me jami pa En ki meco. Tye bene cawa ma jogi maler ‘gibi dwogo’, ki ka gitimo kamano ‘gibiyiko’ piny ikom joma ngec ki jogi ma pe ngec. Jogi ma gilworo Rwot, ki ma giparo nying En, gin aye ma gibibedo kica pa jo 144,000.</w:t>
      </w:r>
    </w:p>
    <w:p>
      <w:pPr>
        <w:pStyle w:val="ArticleBody"/>
        <w:jc w:val="left"/>
      </w:pPr>
      <w:r>
        <w:rPr>
          <w:rFonts w:ascii="Times New Roman" w:hAnsi="Times New Roman" w:eastAsia="Times New Roman" w:cs="Times New Roman"/>
        </w:rPr>
        <w:t>Luoro pa Lubanga obedo tem me mukwongo; eka ka i wac me apar auchiel owaco ni, “ci jo ma luoro Lubanga,” man tye ka nyuto dok i lok me lanabi.</w:t>
      </w:r>
    </w:p>
    <w:p>
      <w:pPr>
        <w:pStyle w:val="ArticleScripture"/>
        <w:jc w:val="left"/>
      </w:pPr>
      <w:r>
        <w:rPr>
          <w:rFonts w:ascii="Times New Roman" w:hAnsi="Times New Roman" w:eastAsia="Times New Roman" w:cs="Times New Roman"/>
        </w:rPr>
        <w:t>Rwot owaci ni, “Lok i unu obedo matek dwogo bot an.” Ento un waci: “Ango ma wa waco mapol dwogo i in?” Un waci ni, “Pe tye ber me timo tic bot Lubanga; kede ango ma wa nongo ka wa ogwoko cikne, kede ka wa woto ki cwiny ma opur i anyim Rwot ma loyo ceke?” Kombedi wa waco ni jo ma malo cwiny gin obedo maber; iye, jo ma gitimo tim marac giyiko malo; iye, jo ma gitami Lubanga dok bene gikwanyo. Malaki 3:13-15.</w:t>
      </w:r>
    </w:p>
    <w:p>
      <w:pPr>
        <w:pStyle w:val="ArticleBody"/>
        <w:jc w:val="left"/>
      </w:pPr>
      <w:r>
        <w:rPr>
          <w:rFonts w:ascii="Times New Roman" w:hAnsi="Times New Roman" w:eastAsia="Times New Roman" w:cs="Times New Roman"/>
        </w:rPr>
        <w:t>Malaki owaco ni, “kombedi wan waco ni jo makromo obedo keca.” Jo ma opong ki kwete i Efraim gimiye nying “laro me kromo,” ki gi bedo keca ka gi paro ni Musa ki Elija, jo nabi aryo ma gipurogi matek, gi otho. Gi bedo keca mapol, omiyo gicwalo kado bot acel ki acel.</w:t>
      </w:r>
    </w:p>
    <w:p>
      <w:pPr>
        <w:pStyle w:val="ArticleScripture"/>
        <w:jc w:val="left"/>
      </w:pPr>
      <w:r>
        <w:rPr>
          <w:rFonts w:ascii="Times New Roman" w:hAnsi="Times New Roman" w:eastAsia="Times New Roman" w:cs="Times New Roman"/>
        </w:rPr>
        <w:t>Ki okwogi bi bedo i yoo pa ta madit, ma i cwiny giywongo ni Sodom ki Misiri, ka ma Rwot wa bityeko kube iye i lacer. Ki jo, ki got, ki leb, ki lwak bi neno okwogi ceng adek ki abicel, ki pe gi bi weko okwogi keti i kango. Ki gin ma tye i piny bi yomo i komgi, ki bi cako yeyi, ki bi cwalo kado i bot i bot; pien Nabi aryo man gikooyo jo ma tye i piny. Revelation 11:8-10.</w:t>
      </w:r>
    </w:p>
    <w:p>
      <w:pPr>
        <w:pStyle w:val="ArticleBody"/>
        <w:jc w:val="left"/>
      </w:pPr>
      <w:r>
        <w:rPr>
          <w:rFonts w:ascii="Times New Roman" w:hAnsi="Times New Roman" w:eastAsia="Times New Roman" w:cs="Times New Roman"/>
        </w:rPr>
        <w:t>Jo ma cwinya gi opong’ obedo ki gamo, kacake ki 18 Dyulai, 2020, okato i 2023. I 18 Dyulai, 2020, lok ma wacwalo obedo “matek” mukene bot “Rwot”. I 18 Dyulai, 2020, pe wawangeyo kit ma marac tutwal ma wa owuoyo mukene bot Lubanga ki Lok pa En. Ka geno opoto wa, wa odonyo i kare me kuro, calo kit ma kiyaro i kwir ni, “Gin nono keken me timo tic pa Lubanga; ci ber mane ma obedo ni wa ogwoko cik pa En, ki ni wa owoto ki kwir i anyim Rwot pa lweny?” Man rwate ki kwir pa Yeremia, ka en nyutu opoto geno mokwongo.</w:t>
      </w:r>
    </w:p>
    <w:p>
      <w:pPr>
        <w:pStyle w:val="ArticleScripture"/>
        <w:jc w:val="left"/>
      </w:pPr>
      <w:r>
        <w:rPr>
          <w:rFonts w:ascii="Times New Roman" w:hAnsi="Times New Roman" w:eastAsia="Times New Roman" w:cs="Times New Roman"/>
        </w:rPr>
        <w:t>Pe abedo i dul pa jo me coyo, pe ajwii; abedo keken pien lwete in obedo i an: pien in ityeko opongo an ki kwoŋ. Pingo twot na obedo matwal, kacel ki cuk na ma pe twero yaro, ma pe mito yaro? Ibino bedo bot an weng macalo lapoko lok, ki macalo pi ma loro? Yeremia 15:17, 18.</w:t>
      </w:r>
    </w:p>
    <w:p>
      <w:pPr>
        <w:pStyle w:val="ArticleBody"/>
        <w:jc w:val="left"/>
      </w:pPr>
      <w:r>
        <w:rPr>
          <w:rFonts w:ascii="Times New Roman" w:hAnsi="Times New Roman" w:eastAsia="Times New Roman" w:cs="Times New Roman"/>
        </w:rPr>
        <w:t>Lok wa obedo matek kun wa aporo pi Julai 18, 2020, ento i kare meno pe wa ngenee ni wa okwanyo woko pire tek. I kare me goro, cawa me kuro ocako woko; ka dul acel loro, ento dul mukene kweg. I gin man Malaki owaco ni:</w:t>
      </w:r>
    </w:p>
    <w:p>
      <w:pPr>
        <w:pStyle w:val="ArticleScripture"/>
        <w:jc w:val="left"/>
      </w:pPr>
      <w:r>
        <w:rPr>
          <w:rFonts w:ascii="Times New Roman" w:hAnsi="Times New Roman" w:eastAsia="Times New Roman" w:cs="Times New Roman"/>
        </w:rPr>
        <w:t>En dong gin ma woro Lubanga giwaco piny-piny acel ki acel; Lubanga ocito winyo, owinyo; ki buk me poyo ocoyo i anyim ne pi gin ma woro Lubanga, ki gin ma paro nyingne. Gin binen pa an, owaco Rwot me Lwak, i nino ma abicoko kic me wel pa an; abigwoko gi, calo dichwo gwoko wuowi pa en ma tye timo tic bot en.</w:t>
      </w:r>
    </w:p>
    <w:p>
      <w:pPr>
        <w:pStyle w:val="ArticleScripture"/>
        <w:jc w:val="left"/>
      </w:pPr>
      <w:r>
        <w:rPr>
          <w:rFonts w:ascii="Times New Roman" w:hAnsi="Times New Roman" w:eastAsia="Times New Roman" w:cs="Times New Roman"/>
        </w:rPr>
        <w:t>Dong binu dwogo, ci binu yaro ikinyi ki jo atir ki jo marac, ikinyi ki jo ma timo tic bot Lubanga ki jo ma pe timo tic bot Lubanga. Malaki 3:16-18.</w:t>
      </w:r>
    </w:p>
    <w:p>
      <w:pPr>
        <w:pStyle w:val="ArticleBody"/>
        <w:jc w:val="left"/>
      </w:pPr>
      <w:r>
        <w:rPr>
          <w:rFonts w:ascii="Times New Roman" w:hAnsi="Times New Roman" w:eastAsia="Times New Roman" w:cs="Times New Roman"/>
        </w:rPr>
        <w:t>I 2024, tem ma dul ma kinyutu calo luoro Rwot obino. I tem eno kinyutu yore aryo; ci lwak me jo ma omako yore aryo magi gi tye ka waco ikin-gi i miting me Zoom mapir, i nino 3½ weng. Rwot owinyo lokgi. Yore ma luoro Rwot giparo nying-ene; Palmoni, Leone pa yik Juda, Alfa ki Omega, Atir, Leb, Jofwenyo Leb ma pire tek, Kidi me yange ki Kidi me wii, Lamb, High Priest me Polo, Tempol, Kidi. Jo ma gicoyo nyinggi i buk eno gibedo kidi maler i wi ket-wii, ma nyutu bendera pa lobo me kitibwa. Ka Otyeko cweyo kidi maler magi, ci gidok, gi yero atyer ikom jo atir ki jo marac. Ka Oketo kidi maler magi i bok, ci keken kinyutu atyer ngat ma pe ngec ki ngat ma tedo ngec.</w:t>
      </w:r>
    </w:p>
    <w:p>
      <w:pPr>
        <w:pStyle w:val="ArticleBody"/>
        <w:jc w:val="left"/>
      </w:pPr>
      <w:r>
        <w:rPr>
          <w:rFonts w:ascii="Times New Roman" w:hAnsi="Times New Roman" w:eastAsia="Times New Roman" w:cs="Times New Roman"/>
        </w:rPr>
        <w:t>Malaki oketo i coc:</w:t>
      </w:r>
    </w:p>
    <w:p>
      <w:pPr>
        <w:pStyle w:val="ArticleScripture"/>
        <w:jc w:val="left"/>
      </w:pPr>
      <w:r>
        <w:rPr>
          <w:rFonts w:ascii="Times New Roman" w:hAnsi="Times New Roman" w:eastAsia="Times New Roman" w:cs="Times New Roman"/>
        </w:rPr>
        <w:t>Dwogo bot an, an bende abi dwogo bot wun,</w:t>
      </w:r>
    </w:p>
    <w:p>
      <w:pPr>
        <w:pStyle w:val="ArticleScripture"/>
        <w:jc w:val="left"/>
      </w:pPr>
      <w:r>
        <w:rPr>
          <w:rFonts w:ascii="Times New Roman" w:hAnsi="Times New Roman" w:eastAsia="Times New Roman" w:cs="Times New Roman"/>
        </w:rPr>
        <w:t>Ento wun owaco ni, "I ngo wa bi dwogo?"</w:t>
      </w:r>
    </w:p>
    <w:p>
      <w:pPr>
        <w:pStyle w:val="ArticleScripture"/>
        <w:jc w:val="left"/>
      </w:pPr>
      <w:r>
        <w:rPr>
          <w:rFonts w:ascii="Times New Roman" w:hAnsi="Times New Roman" w:eastAsia="Times New Roman" w:cs="Times New Roman"/>
        </w:rPr>
        <w:t>Kelu tiith weng i dogola, mondo obed kwon i ot pa an; tem an kombedi ki man, waco Rwot me lweny weng, ka pe abi yabo botu dirija pa polo, ki abi cobo botu kica, ma pe obedo kabedo ma romo cwako ne.</w:t>
      </w:r>
    </w:p>
    <w:p>
      <w:pPr>
        <w:pStyle w:val="ArticleBody"/>
        <w:jc w:val="left"/>
      </w:pPr>
      <w:r>
        <w:rPr>
          <w:rFonts w:ascii="Times New Roman" w:hAnsi="Times New Roman" w:eastAsia="Times New Roman" w:cs="Times New Roman"/>
        </w:rPr>
        <w:t>Ot me gwoko jami obedo bokisi, ki cok me apar gin dako ma loyo wic. Ot me gwoko jami obedo Lok pa Lubanga ma kiketo i kit me adwogi ma manyen. Kidi ma pire tek ma kicweo i bokisi meno gin adwogi ma ki kube kwede kwena me Midnight Cry. Cok me apar kigwoko i odii ma ki yero maber i ot pa Lubanga, macalo kinyutu i yweyo pa Nehemiah. Bokisi ki ot me gwoko jami, onyo ot me cwinya ma Petro, ginyutu ot pa Lubanga; ki kidi ma pire tek ginyutu dano ma gin ot pa Lubanga, ma kikube ki Lubanga i kabedo me mung pa Lubanga Madit Maloyo. Lakit pa dano pe twero yweyo gi ki kwena pa Lubanga. Kidi ma pire tek gin obedo lakit pa Lubanga, ka bene gin obedo kwena ma giguco. Inspiration mapol nyutu kacel kwena ki lakit.</w:t>
      </w:r>
    </w:p>
    <w:p>
      <w:pPr>
        <w:pStyle w:val="ArticleScripture"/>
        <w:jc w:val="left"/>
      </w:pPr>
      <w:r>
        <w:rPr>
          <w:rFonts w:ascii="Times New Roman" w:hAnsi="Times New Roman" w:eastAsia="Times New Roman" w:cs="Times New Roman"/>
        </w:rPr>
        <w:t>Lubanga ocoo kanisa pa En i cawa man, macalo en ocoo Isirayel ma tutwal, me bedo mac i piny. Kun rwatte madwong pa adwogi i lok pa malaika me acel, me aryo, ki me adek, otyeko yweyo gi ki kanisa mapat-pat ki ki piny, me kelo gi i piri ma lamal bot En. Otyeko miyo gi bedo gwokki pa cik pa En, ki otyeko atero botgi adwogi madwong me porofesi pi cawa man. Macalo lok ma lamal ma kimiyo bot Isirayel ma tutwal, gin en weko ma lamal me cwalo bot piny weng. Malaika adek me Yabo 14 ginyutu jo ma gamo mac pa lok pa Lubanga, ki giceto woko macalo latic pa En me wiri wac me ciko i lacer ki lalar pa piny weng. Krisito owaco bot luwur pa En: 'Un obedo mac pa piny.' Bot cwiny mo keken ma gamo Yesu, laŋ pa Kalivari owaco: 'Nen wel pa cwiny: "Ceti i piny weng, ki luru ngec maber bot ngat mo keken.".' Pe myero weko gin mo keken ogang tic man. En aye tic madwong weng pi kare; myero obedo ma ogonye maloyo macalo kare ma pe giko. Mer ma Yesu onyuto pi cwiny pa jo i rwom me wiya ma otimo pi coko gi woko, obigongo luwur pa En weng. Testimonies, volume 5, 455.</w:t>
      </w:r>
    </w:p>
    <w:p>
      <w:pPr>
        <w:pStyle w:val="ArticleBody"/>
        <w:jc w:val="left"/>
      </w:pPr>
      <w:r>
        <w:rPr>
          <w:rFonts w:ascii="Times New Roman" w:hAnsi="Times New Roman" w:eastAsia="Times New Roman" w:cs="Times New Roman"/>
        </w:rPr>
        <w:t>Wa bi cako diyo kacel gin me paro magi i coc ma bino.</w:t>
      </w:r>
    </w:p>
    <w:p>
      <w:pPr>
        <w:pStyle w:val="ArticleScripture"/>
        <w:jc w:val="left"/>
      </w:pPr>
      <w:r>
        <w:rPr>
          <w:rFonts w:ascii="Times New Roman" w:hAnsi="Times New Roman" w:eastAsia="Times New Roman" w:cs="Times New Roman"/>
        </w:rPr>
        <w:t>I kare me agiki me higa 50 i kwo an, atyeko nongo kare ma ber loyo me nongo ribo. Atyeko ribo i lok pa malaika ma acel, ma aryo, ki ma adek. Malaika ginyutu calo gitye ka yalo i tung polo, giyaro i lobo lok me kweg, ki bedo ma pire tek i jo ma tye bedo i ceng me agiki pa rek pa piny man. Pe ngat mo winyo dwon pa malaika magi, pien gi cal ma nyutu jo pa Lubanga ma tye timo tic kacel ki kuc ki piny weng pa polo. Dano ki nyako, ma Lamo pa Lubanga ocango gi ki kiweyo gi maleng ki ada, giyaro lok adek i yore gi.</w:t>
      </w:r>
    </w:p>
    <w:p>
      <w:pPr>
        <w:pStyle w:val="ArticleScripture"/>
        <w:jc w:val="left"/>
      </w:pPr>
      <w:r>
        <w:rPr>
          <w:rFonts w:ascii="Times New Roman" w:hAnsi="Times New Roman" w:eastAsia="Times New Roman" w:cs="Times New Roman"/>
        </w:rPr>
        <w:t>An atimo yore na i tic man ma pire tek. Piny-piny rwom na weng pa Kricitien ocwede ki ne. Tye jo ma dong tye ceng ceni ma tye ki rwom ma macok-cok ki na. Gineyo gin atir ma tye ka yaro piny pi kare man; gibedo i cing acel kwede Ladit madit, Ladit pa lwak pa Rwot.</w:t>
      </w:r>
    </w:p>
    <w:p>
      <w:pPr>
        <w:pStyle w:val="ArticleScripture"/>
        <w:jc w:val="left"/>
      </w:pPr>
      <w:r>
        <w:rPr>
          <w:rFonts w:ascii="Times New Roman" w:hAnsi="Times New Roman" w:eastAsia="Times New Roman" w:cs="Times New Roman"/>
        </w:rPr>
        <w:t>I yubu me ngec magi, jami weng ma kiloko i poropheti dong otyeko otimo. Gin ma kicweyo gi twero me timo but i yubu pa ngec magi, kigamo ryeko ma rwom madit botgi; ki kombedi, ka watye i iye peko me cawa agiki magi, ka dwon bi winyo ki tung weng kwaco ni, ‘Kany tye Kristo,’ ‘Kany tye ada’; i kare ma nyutu pa jo mapol obedo me yweyo poto pa geno wa, ma okelo wa woko ki i kanisa ci ki i lobo, me bedo calo jo mapat i lobo, calo Yohana, wa bi miyo lami wa:</w:t>
      </w:r>
    </w:p>
    <w:p>
      <w:pPr>
        <w:pStyle w:val="ArticleScripture"/>
        <w:jc w:val="left"/>
      </w:pPr>
      <w:r>
        <w:rPr>
          <w:rFonts w:ascii="Times New Roman" w:hAnsi="Times New Roman" w:eastAsia="Times New Roman" w:cs="Times New Roman"/>
        </w:rPr>
        <w:t>Gin ma tye ki kacako, ma wa winyo, ma wang wa oneno, ma wa oneno maber, ka cing wa omako ne, ikom Lok me ngima;... gin ma wa oneno ki winyo, wa waco botu, mondo un bene obedo kicel ki wa.</w:t>
      </w:r>
    </w:p>
    <w:p>
      <w:pPr>
        <w:pStyle w:val="ArticleScripture"/>
        <w:jc w:val="left"/>
      </w:pPr>
      <w:r>
        <w:rPr>
          <w:rFonts w:ascii="Times New Roman" w:hAnsi="Times New Roman" w:eastAsia="Times New Roman" w:cs="Times New Roman"/>
        </w:rPr>
        <w:t>An awaco ikom gin ma an oneno, gin ma an owinyo, kede gin ma cingna omako Lok pa kwo. Kede wac man, angeo ni aa ki Ladit ki Wod. Wan oneno, kede wan atye ka waco ni twero pa Roho Maleng' oluwo nyutu ada, ka ociko ki kalam ki dwon, kede omiyo lok i yoregi. Cayo tic man obedo calo cayo Roho Maleng', kede obiketo wa i lwak jo ma oweyo yie, ma gitye ka winyo jogi ma giyib.</w:t>
      </w:r>
    </w:p>
    <w:p>
      <w:pPr>
        <w:pStyle w:val="ArticleScripture"/>
        <w:jc w:val="left"/>
      </w:pPr>
      <w:r>
        <w:rPr>
          <w:rFonts w:ascii="Times New Roman" w:hAnsi="Times New Roman" w:eastAsia="Times New Roman" w:cs="Times New Roman"/>
        </w:rPr>
        <w:t>Lami bino cako timo gin weng me ywayo woko yie pa joma yie i buturu me yie wa i lok me con, ma oketo wa i piny ma malo pa adiera ma matwal, kacel ki ma otero kede omiyo tic kit. Rwot Lubanga pa Isirayel ogamo jogi woko, kanyutu botgi adiera ma aa ki polo. Dwonne ki winyo, kacel ki kombedi ki winyo, waco ni, “Wut anyim, ki i twero dok i twero, ki i kica dok i kica, ki i dwong dok i dwong.” Tic tye ka dwongo ki yabo piny, pien Rwot Lubanga pa Isirayel obedo ogwoko pa jogi.</w:t>
      </w:r>
    </w:p>
    <w:p>
      <w:pPr>
        <w:pStyle w:val="ArticleScripture"/>
        <w:jc w:val="left"/>
      </w:pPr>
      <w:r>
        <w:rPr>
          <w:rFonts w:ascii="Times New Roman" w:hAnsi="Times New Roman" w:eastAsia="Times New Roman" w:cs="Times New Roman"/>
        </w:rPr>
        <w:t>Jo ma tye ka mako adiera i ngec keken, macalo ni kimako ne ki apiny me lwete keken, ma pe gikelo cikne i kabedo ma lamal ma i iye pa cwiny, ento gigwoko adiera ma me kwo i wang paco me woko, gibineno pe gin mo ma lamal i lok me con pa jo man, ma ocweyo gi ma gin kombedi, kede ma oketo gi bedo latic misionari ma pire tek kede ma tek i cwiny i piny.</w:t>
      </w:r>
    </w:p>
    <w:p>
      <w:pPr>
        <w:pStyle w:val="ArticleScripture"/>
        <w:jc w:val="left"/>
      </w:pPr>
      <w:r>
        <w:rPr>
          <w:rFonts w:ascii="Times New Roman" w:hAnsi="Times New Roman" w:eastAsia="Times New Roman" w:cs="Times New Roman"/>
        </w:rPr>
        <w:t>Adier pa kare man obedo maber tutwal; ento gin ma cwinygi pe ojuk pi coyo i Kidi ma en Kristo Yesu, pe gibineno, ki pe gibigeyo ngo ma en adier. Gibalo gin ma rwate ki paro gi, ka gicako yubo nyim mapat ki eni ma kityeko keto. Gigoyo mier gi keken, ki yaro cwinygi, tamo ni gin twero kwanyo tung me yie wa, ki dwogo keto iye tung ma gicweyo.</w:t>
      </w:r>
    </w:p>
    <w:p>
      <w:pPr>
        <w:pStyle w:val="ArticleScripture"/>
        <w:jc w:val="left"/>
      </w:pPr>
      <w:r>
        <w:rPr>
          <w:rFonts w:ascii="Times New Roman" w:hAnsi="Times New Roman" w:eastAsia="Times New Roman" w:cs="Times New Roman"/>
        </w:rPr>
        <w:t>Man bimedo bedo con nyaka cawa otyeko. Dano mo keken ma otyeko kwano Bibul piny piny bineno ki biangeyo kit ma pire tek pa jo ma tye kwo i kare agiki pa piny man. Gibinwongo pe romo pa gi ki kop gi, ki gibiketo man calo tic me acel ni: pe tute me labedo maleng keken, ento kube ma ngima ki Lubanga. Pe gibicumu bedo ngwec nyaka Kiristo ocweyo iye gi, en geno me dwong. Iye gi bibi tho; dwong wi gi bibi kwanyo woko ki i cwinya gi, ki gibibedo ki bedo piny ki bedo malum pa Kiristo.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Seventh-day Adventist ma Laodikea - Namba 40</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