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Yoel ki Kanisa me Adventista me Sabato pa Laodikea - Namba 44</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Namba Pyer Aryo ki Angwen</w:t>
      </w:r>
    </w:p>
    <w:p>
      <w:pPr>
        <w:pStyle w:val="ArticleBody"/>
        <w:jc w:val="left"/>
      </w:pPr>
      <w:r>
        <w:rPr>
          <w:rFonts w:ascii="Times New Roman" w:hAnsi="Times New Roman" w:eastAsia="Times New Roman" w:cs="Times New Roman"/>
        </w:rPr>
        <w:t>I mwaka 1844, yore me tam me Sabat me nino me namba 7 kityeko yabo woko, bongono kityeko coko pire tek bot Sista White ka oneno iyie pa Sanduku me Lagam. En bende ocone ni i nino me agiki, yore me tam me dwogo bedo dano obedo ki pire tek acel me polo. Sabat me nino me namba 7 nyutu ler ma pire tek aa ki iye pa sanduku ka Nino me Kwero Bal ma anti-typical ocake, ci Sabat me mwaka me namba 7 nyutu ler ma pire tek aa ki iye pa sanduku ka Nino me Kwero Bal ma anti-typical otyeko.</w:t>
      </w:r>
    </w:p>
    <w:p>
      <w:pPr>
        <w:pStyle w:val="ArticleBody"/>
        <w:jc w:val="left"/>
      </w:pPr>
      <w:r>
        <w:rPr>
          <w:rFonts w:ascii="Times New Roman" w:hAnsi="Times New Roman" w:eastAsia="Times New Roman" w:cs="Times New Roman"/>
        </w:rPr>
        <w:t>Pwony pa bedo i ringo kiketo calo i lwak maleng me agiki pa Leviticus 23; en aye Omega pa Sabat pa nino abiro, ma obedo lwak maleng me acakki i cako pa Leviticus 23. Sabat ma me acakki oketo calo twero me cweyo pa Lubanga, ki Sabat ma me agiki oketo calo twero me cweyo odoco pa Ene. Sabat ma me acakki kiketo calo namba "23" ki ma me agiki kiketo calo namba "252".</w:t>
      </w:r>
    </w:p>
    <w:p>
      <w:pPr>
        <w:pStyle w:val="ArticleBody"/>
        <w:jc w:val="left"/>
      </w:pPr>
      <w:r>
        <w:rPr>
          <w:rFonts w:ascii="Times New Roman" w:hAnsi="Times New Roman" w:eastAsia="Times New Roman" w:cs="Times New Roman"/>
        </w:rPr>
        <w:t>Alama aryo meno gi obedo gin ma goketo acaki ki agiki pa Leviticus 23, ki bene gi obedo gin ma goketo acaki ki agiki pa gin matime pa Millerite. 1798 obedo tyeko pa hinyen 2,520 ikome piny pa rwot me tung maloyo pa Israel, ki hinyen 2,300 bene otyeko i 22 October 1844. Ka Sister White kityeko ogwete i Kabedo Maleng, ka orwate neno Cik Apar, obedo keto cal pa jo pa Lubanga me cawa me agiki, ma gilubo Kristo i Kabedo Maleng Maloyo, ka En tye ka tyeko tic pa En me keto kacel. Tem pa Kabedo Maleng en aye tem me lubo Dyang ka ma En woto keken.</w:t>
      </w:r>
    </w:p>
    <w:p>
      <w:pPr>
        <w:pStyle w:val="ArticleScripture"/>
        <w:jc w:val="left"/>
      </w:pPr>
      <w:r>
        <w:rPr>
          <w:rFonts w:ascii="Times New Roman" w:hAnsi="Times New Roman" w:eastAsia="Times New Roman" w:cs="Times New Roman"/>
        </w:rPr>
        <w:t>Gin aye jo ma pe gityeko rwate ki dako; pien gin cwer. Gin aye jo ma luwo Rombo kama keken odhi. Gin aye jo ma kigolo gi woko i tung ji, gibedo miero pa Lubanga ki pa Rombo. Revelation 14:4.</w:t>
      </w:r>
    </w:p>
    <w:p>
      <w:pPr>
        <w:pStyle w:val="ArticleBody"/>
        <w:jc w:val="left"/>
      </w:pPr>
      <w:r>
        <w:rPr>
          <w:rFonts w:ascii="Times New Roman" w:hAnsi="Times New Roman" w:eastAsia="Times New Roman" w:cs="Times New Roman"/>
        </w:rPr>
        <w:t>Sister White, macalo lanen, obedo ka cwalo amia pi jo me yie ma i acaki, ma gidonyo i Kabedo Maler Madwong ki yie; ci en kelo cal me jo me yie ma i agiki, ma bene gidonyo ki yie i Kabedo Maler Madwong, ci gimanyo neno i Sanduku. Gin ma gineno ki lero kany en pwonya me Lubanga obedo dano, ki tyeko me bedo acel-gi. Gineno kerubi aryo ma gu pwongo, ma ginyutu Sabat aryo pa cweyo ki pa cweyo odoco. Gineno 252 i tung acel me Sanduku, ki 23 i tung mapat, ci gikenyo ni, rwate kwede cweyo ki cweyo odoco; 23 nyutu lonyo pa Kit pa Lubanga ki pa dano, ci gineno 252 cal me dwoko kit pa dano dok obedo dano ma ocenye ki Kit pa Lubanga.</w:t>
      </w:r>
    </w:p>
    <w:p>
      <w:pPr>
        <w:pStyle w:val="ArticleBody"/>
        <w:jc w:val="left"/>
      </w:pPr>
      <w:r>
        <w:rPr>
          <w:rFonts w:ascii="Times New Roman" w:hAnsi="Times New Roman" w:eastAsia="Times New Roman" w:cs="Times New Roman"/>
        </w:rPr>
        <w:t>Kom me Kica pe kitwero kwanyo; erwate, me Sister White neno i iye, obedo nyutu ma pire tek; ci i lok me lanen, cal man obedo mapol pi nino me agiki loyo nino ma en onongo obedo iye. Kun waneno, wacwire. Tem me ot pa En aye Kristo kelo jo pa En ma pe gicobo i ot pa En, ngam ki ngam. Adwogi me lanen nyutu ngamo me yore ma kigolo lero kwede kwena me Goyo dwol me Odiyo.</w:t>
      </w:r>
    </w:p>
    <w:p>
      <w:pPr>
        <w:pStyle w:val="ArticleBody"/>
        <w:jc w:val="left"/>
      </w:pPr>
      <w:r>
        <w:rPr>
          <w:rFonts w:ascii="Times New Roman" w:hAnsi="Times New Roman" w:eastAsia="Times New Roman" w:cs="Times New Roman"/>
        </w:rPr>
        <w:t>Kac pa Millerite me mwaka piero angwen abicel en rwom acel.</w:t>
      </w:r>
    </w:p>
    <w:p>
      <w:pPr>
        <w:pStyle w:val="ArticleBody"/>
        <w:jc w:val="left"/>
      </w:pPr>
      <w:r>
        <w:rPr>
          <w:rFonts w:ascii="Times New Roman" w:hAnsi="Times New Roman" w:eastAsia="Times New Roman" w:cs="Times New Roman"/>
        </w:rPr>
        <w:t>Tempu pa dano me ‘23,’ (laco ki dako, En ocweyo gin) obedo tung acel.</w:t>
      </w:r>
    </w:p>
    <w:p>
      <w:pPr>
        <w:pStyle w:val="ArticleBody"/>
        <w:jc w:val="left"/>
      </w:pPr>
      <w:r>
        <w:rPr>
          <w:rFonts w:ascii="Times New Roman" w:hAnsi="Times New Roman" w:eastAsia="Times New Roman" w:cs="Times New Roman"/>
        </w:rPr>
        <w:t>Yiko ot pa Lubanga ma pa en i nino adek pa Kirisito obedo tung acel.</w:t>
      </w:r>
    </w:p>
    <w:p>
      <w:pPr>
        <w:pStyle w:val="ArticleBody"/>
        <w:jc w:val="left"/>
      </w:pPr>
      <w:r>
        <w:rPr>
          <w:rFonts w:ascii="Times New Roman" w:hAnsi="Times New Roman" w:eastAsia="Times New Roman" w:cs="Times New Roman"/>
        </w:rPr>
        <w:t>Ot me gwoko gin en Hekalu pa Malaki.</w:t>
      </w:r>
    </w:p>
    <w:p>
      <w:pPr>
        <w:pStyle w:val="ArticleBody"/>
        <w:jc w:val="left"/>
      </w:pPr>
      <w:r>
        <w:rPr>
          <w:rFonts w:ascii="Times New Roman" w:hAnsi="Times New Roman" w:eastAsia="Times New Roman" w:cs="Times New Roman"/>
        </w:rPr>
        <w:t>Nehemia oyweyo maleng ot me gwoko jami ki yeko pa Tobia.</w:t>
      </w:r>
    </w:p>
    <w:p>
      <w:pPr>
        <w:pStyle w:val="ArticleBody"/>
        <w:jc w:val="left"/>
      </w:pPr>
      <w:r>
        <w:rPr>
          <w:rFonts w:ascii="Times New Roman" w:hAnsi="Times New Roman" w:eastAsia="Times New Roman" w:cs="Times New Roman"/>
        </w:rPr>
        <w:t>Ot pa Lubanga meno obedo ka ma Ladit jadolo Hilikia otyeko nongo coc pa Musa i kare me dwogo pa Rwot Josia.</w:t>
      </w:r>
    </w:p>
    <w:p>
      <w:pPr>
        <w:pStyle w:val="ArticleBody"/>
        <w:jc w:val="left"/>
      </w:pPr>
      <w:r>
        <w:rPr>
          <w:rFonts w:ascii="Times New Roman" w:hAnsi="Times New Roman" w:eastAsia="Times New Roman" w:cs="Times New Roman"/>
        </w:rPr>
        <w:t>Ot pa Lubanga ma Nehemia oyweyo ki tim mape maleng, en aye ot acel keken ma Kristo oyweyo tyen aryo ki “kwedo ikom jami pa Lubanga” me iye, macalo kit ma Sister White owaco.</w:t>
      </w:r>
    </w:p>
    <w:p>
      <w:pPr>
        <w:pStyle w:val="ArticleBody"/>
        <w:jc w:val="left"/>
      </w:pPr>
      <w:r>
        <w:rPr>
          <w:rFonts w:ascii="Times New Roman" w:hAnsi="Times New Roman" w:eastAsia="Times New Roman" w:cs="Times New Roman"/>
        </w:rPr>
        <w:t>Kofin pa ndoto pa Miller obedo tung acel.</w:t>
      </w:r>
    </w:p>
    <w:p>
      <w:pPr>
        <w:pStyle w:val="ArticleBody"/>
        <w:jc w:val="left"/>
      </w:pPr>
      <w:r>
        <w:rPr>
          <w:rFonts w:ascii="Times New Roman" w:hAnsi="Times New Roman" w:eastAsia="Times New Roman" w:cs="Times New Roman"/>
        </w:rPr>
        <w:t>Ka Kristo otyeko odugo jo yie pa En i Kabedo Maleng Maloyo Weng, macalo kit ma Sister White nyuto, odugo gi bot Bok me Lagam, oyaro Kom Kica malo kede weko ginen iye. Ka gi nen iye, gineno ni pwonye me obedo ringo ki Sabat me nino abicel ki aryo kigobo gi lawi ma pwir. Rek ki rek, jo ma gingeyo ni pwonye ma "kigobo gi lawi ma pwir" rwate ki Sister White ka gidonyo i Kabedo Maleng Maloyo Weng ki yie kede gine neno iye Bok me Lagam.</w:t>
      </w:r>
    </w:p>
    <w:p>
      <w:pPr>
        <w:pStyle w:val="ArticleBody"/>
        <w:jc w:val="left"/>
      </w:pPr>
      <w:r>
        <w:rPr>
          <w:rFonts w:ascii="Times New Roman" w:hAnsi="Times New Roman" w:eastAsia="Times New Roman" w:cs="Times New Roman"/>
        </w:rPr>
        <w:t>Lanabi macon owaco malube-lube mapol pi ceng me agiki loyo pi ceng ma gityeko bedo iye. Ka lanabi macon magi pire kene gubedo but pa testimoni, gilonyo jo pa Lubanga i ceng me agiki; jo pa Lubanga i ceng me agiki gibedo 144,000. Sister White romo bedo lanabi macon ma madwong loyo weng, pien cal weng ma en miyo gilonyo histori me alpha pa histori me omega pa 144,000. Lanabi weng ginyutu jo ma osigale ki cal, ento Sister White bende olonyo histori me cakke ma kityeko tumo iye i histori me agiki ki nyig lok weng.</w:t>
      </w:r>
    </w:p>
    <w:p>
      <w:pPr>
        <w:pStyle w:val="ArticleBody"/>
        <w:jc w:val="left"/>
      </w:pPr>
      <w:r>
        <w:rPr>
          <w:rFonts w:ascii="Times New Roman" w:hAnsi="Times New Roman" w:eastAsia="Times New Roman" w:cs="Times New Roman"/>
        </w:rPr>
        <w:t>I lok me con pa Alfa ma obedo tung, Sister White i kit neno, kigolo ne i Kabedo Maler maloyo weng i ot pa lamo pa polo. Ka obedo kany, kiti me kica ma i wi Sanduuku pa Kekeny, kiti ma pe rwate ki kwanyo woko, ki poyo malo pi Sister White onongo twero nyutu i iye, ma kany oneno Cik Apar.</w:t>
      </w:r>
    </w:p>
    <w:p>
      <w:pPr>
        <w:pStyle w:val="ArticleScripture"/>
        <w:jc w:val="left"/>
      </w:pPr>
      <w:r>
        <w:rPr>
          <w:rFonts w:ascii="Times New Roman" w:hAnsi="Times New Roman" w:eastAsia="Times New Roman" w:cs="Times New Roman"/>
        </w:rPr>
        <w:t>I kabedo maleng loyo aneno sanduku; i wiye kede i penge ne obedo ki zahabu ma maler loyo. I tung acel acel me sanduku ne tye kerubi ma ber, ki lapapgi gicoro i wiye. Wanggi gitero botgi keken, ki gineno piny. I cen me kerubi ne tye kopo me uvumba me zahabu. I wiye me sanduku, ka kerubi gitye kwede, ne tye bwony ma lero madwong loyo, ma noneno calo kom can ma Lubanga obedo iye. Yesu otye i tung me sanduku, ki ka kwayo me jo maleng obino bot En, uvumba ma i kopo ocweco tut, en bene oketo kwayo gi ki tut me uvumba, omiyo bot Woni. I iye me sanduku ne tye kopo me zahabu me mana, lati pa Aron ma ocweyo, ki tabul me kidi ma gigubo calo buk. Yesu oyabo gi, kede aneno Cik Apar ma kicono iye gi ki lacok pa Lubanga. I tabul acel ne kicono iye cik angwen, i tabul mukene ne kicono iye abicel. Cik angwen ma i tabul me acaki giler loyo abicel ma i tabul mukene. Ento cik ma angwen, me Sabati, giler loyo weng; pien Sabati kikwanyo iyie me gwoko ne pi yaro nying maleng pa Lubanga. Sabati maleng noneno ki bwony madwong—lacam me bwony obedo i wurne weng. Aneno ni cik me Sabati pe kiketo iye i wiir. Ka obedo calo mano, dong bene cik abong'wen mukene obedo calo mano; ki wa twero bwolo gi weng, ka wa bwolo bene cik ma angwen. Aneno ni Lubanga pe oloko Sabati, pien pe oloko kare. Ento Papa oloko ne ki ceng me abiro i cabit woko i ceng me acel; pien ononge ni obedo me loko kare ki cik.</w:t>
      </w:r>
    </w:p>
    <w:p>
      <w:pPr>
        <w:pStyle w:val="ArticleBody"/>
        <w:jc w:val="left"/>
      </w:pPr>
      <w:r>
        <w:rPr>
          <w:rFonts w:ascii="Times New Roman" w:hAnsi="Times New Roman" w:eastAsia="Times New Roman" w:cs="Times New Roman"/>
        </w:rPr>
        <w:t>Lok me yubu pa Sabat me nino me 7 obedo yubu me Alfa i gin mukato me keto piny pa Muvimenti pa Millerite, ma ocako calo Muvimenti pa Millerite pa Filadelfia, ci i 1856 opoko wot ne i Muvimenti pa Millerite pa Laodicea, ci i 1863 opoko dok i Laodicean Seventh-day Adventist Church. Sister White bende nyuto yubu me Omega i gin mukato me nino me agiki, ka Muvimenti pa Laodicea pa 144,000 opoko wot ne i Muvimenti pa Filadelfia pa 144,000. Ler pa Alfa ki pa Omega gicoyo kwede yubu pa Sabat me nino me 7, ki yubu pa bedo i kom remo.</w:t>
      </w:r>
    </w:p>
    <w:p>
      <w:pPr>
        <w:pStyle w:val="ArticleScripture"/>
        <w:jc w:val="left"/>
      </w:pPr>
      <w:r>
        <w:rPr>
          <w:rFonts w:ascii="Times New Roman" w:hAnsi="Times New Roman" w:eastAsia="Times New Roman" w:cs="Times New Roman"/>
        </w:rPr>
        <w:t>Gin ma tye i rwate kwede Lubanga woto i ler pa Ceng pa kit ma kare. Pe gi golo ducu Laler-gi ki kwanyo yo-gi i bot Lubanga. Ler pa polo orwategi. Ka gi luny i agiki pa gin ma otime i piny man, ngec-gi me Kristo, ki lok pa nabi ma kom en, medo madwong. Gin tye ki rwom ma pe tye agiki i wang Lubanga; pien gin kacel ki Wode. I botgi, Lok pa Lubanga tye ki ber ma loyo weng ki kamor maber. Gi neno rwate ne. Adiera kiyabo botgi. Tito me dwoko rwom okano ki ler malwol. Gi neno ni Lok pa Lubanga obedo lagony ma yabo mijara weng ki yeko peko weng. Gin ma pe gi rwako ler ki woto i ler, pe gibineno mijara me kare pa Lubanga; ento gin ma pe gicero me teto musalaba ki lubo Yesu, gibineno ler i lere pa Lubanga. The Southern Watchman, April 4, 1905.</w:t>
      </w:r>
    </w:p>
    <w:p>
      <w:pPr>
        <w:pStyle w:val="ArticleBody"/>
        <w:jc w:val="left"/>
      </w:pPr>
      <w:r>
        <w:rPr>
          <w:rFonts w:ascii="Times New Roman" w:hAnsi="Times New Roman" w:eastAsia="Times New Roman" w:cs="Times New Roman"/>
        </w:rPr>
        <w:t>‘Pwony me bedo i ringo’ bene kiketo nying ni ‘misteri pa luoro Lubanga’.</w:t>
      </w:r>
    </w:p>
    <w:p>
      <w:pPr>
        <w:pStyle w:val="ArticleScripture"/>
        <w:jc w:val="left"/>
      </w:pPr>
      <w:r>
        <w:rPr>
          <w:rFonts w:ascii="Times New Roman" w:hAnsi="Times New Roman" w:eastAsia="Times New Roman" w:cs="Times New Roman"/>
        </w:rPr>
        <w:t>Kede pe ki rucwiny, madwong tye gin ma pe ngene me bedo maleng: Lubanga otyeko nyiso pire kede i ring, ociko atir i Tipu, onene ki malaika, gi tito ne bot jo ma pe Yawudi, gi geno ne i piny, gi cwako ne malo i dwong. 1 Timoteo 3:16.</w:t>
      </w:r>
    </w:p>
    <w:p>
      <w:pPr>
        <w:pStyle w:val="ArticleBody"/>
        <w:jc w:val="left"/>
      </w:pPr>
      <w:r>
        <w:rPr>
          <w:rFonts w:ascii="Times New Roman" w:hAnsi="Times New Roman" w:eastAsia="Times New Roman" w:cs="Times New Roman"/>
        </w:rPr>
        <w:t>"Kit ma pe ngene" tye kicwilo nyaka dul ma agiki, ka jo ma tye ki geno neno ni pwony me bedo i ringo obedo Omega pa Sabat me nino abiro.</w:t>
      </w:r>
    </w:p>
    <w:p>
      <w:pPr>
        <w:pStyle w:val="ArticleScripture"/>
        <w:jc w:val="left"/>
      </w:pPr>
      <w:r>
        <w:rPr>
          <w:rFonts w:ascii="Times New Roman" w:hAnsi="Times New Roman" w:eastAsia="Times New Roman" w:cs="Times New Roman"/>
        </w:rPr>
        <w:t>En aye gin ma ocwil ki kare me acel acel ki dul dul, ento kombedi onyutu ne bot jo maleng’ pa en; botgi Lubanga odwaro nyutu ni pire tek pa dwong’ pa gin man i bot jo ma pe jo Yawudi; ma en aye Kristo i wunu, lakica pa dwong’. Kolosai 1:26, 27.</w:t>
      </w:r>
    </w:p>
    <w:p>
      <w:pPr>
        <w:pStyle w:val="ArticleBody"/>
        <w:jc w:val="left"/>
      </w:pPr>
      <w:r>
        <w:rPr>
          <w:rFonts w:ascii="Times New Roman" w:hAnsi="Times New Roman" w:eastAsia="Times New Roman" w:cs="Times New Roman"/>
        </w:rPr>
        <w:t>Omiyo rwate ber ni Kolosai 1:26 aye nyuto i “gin ma pe ngene” ma “onongo olilo,” ento gin ma pe ngene eni “kityeko yaro piny” i cenga me agiki. Leko me lanen kityeko yaro piny ka lacim pa loka me lanen ocol, macalo ma kimiyo calo i Daniel apar aryo, ka i agiki me ceng 1,260, i cawa me agiki, loka me lanen kityeko golo lacim pa iye. Loka me lanen ma onongo olilo pi kare mapol loyo kare kityeko golo lacim pa iye, kede ni loka me lanen en aye ada ma, ka lacim pa iye ocol, obedo “dit pa” ma kityeko yaro ne bot jo ma pe Yawudi i cawa pa cik me Ceng Nino. Gin ma pe ngene eni aye Kristo i wieu, geno me dit pa, ma otyeko time i cenga me kwalo olut me abiro.</w:t>
      </w:r>
    </w:p>
    <w:p>
      <w:pPr>
        <w:pStyle w:val="ArticleScripture"/>
        <w:jc w:val="left"/>
      </w:pPr>
      <w:r>
        <w:rPr>
          <w:rFonts w:ascii="Times New Roman" w:hAnsi="Times New Roman" w:eastAsia="Times New Roman" w:cs="Times New Roman"/>
        </w:rPr>
        <w:t>Ento i cawa me dwon pa malaika me abic aryo, ka obedo cako ogolo dwon, myero myeo pa Lubanga obed otyeko, macalo kaka osewaco bot laticne, jonabi. Revelation 10:7.</w:t>
      </w:r>
    </w:p>
    <w:p>
      <w:pPr>
        <w:pStyle w:val="ArticleBody"/>
        <w:jc w:val="left"/>
      </w:pPr>
      <w:r>
        <w:rPr>
          <w:rFonts w:ascii="Times New Roman" w:hAnsi="Times New Roman" w:eastAsia="Times New Roman" w:cs="Times New Roman"/>
        </w:rPr>
        <w:t>Obedo rwate keken ni dwon pa lakica me abiro ocako winyore i nino me apar me dwe me abiro, kama kinyutu i Revelation 10:7. Lakica me abiro bende nyutu ni en peko me adek; peko me acel ki peko me aryo obedo Islam, ci omiyo nyutu aryo ni peko me adek en Islam. Ruc pa Lubanga otyeko ka tarumpet pa Islam tye ka yubo.</w:t>
      </w:r>
    </w:p>
    <w:p>
      <w:pPr>
        <w:pStyle w:val="ArticleBody"/>
        <w:jc w:val="left"/>
      </w:pPr>
      <w:r>
        <w:rPr>
          <w:rFonts w:ascii="Times New Roman" w:hAnsi="Times New Roman" w:eastAsia="Times New Roman" w:cs="Times New Roman"/>
        </w:rPr>
        <w:t>I gin matime me trompet pa abicel aryo, lok pa pwonye me bedo dano — ma obedo misteri pa Kristo i yin, onyo rwom pa kit pa Lubanga ki kit pa dano, calo kit ma Kristo onongo ocako kelo ring pa dano pire kene — jo ma mito bedo iye 144,000 bitemo me neno ka gitye ki mor ma mite ki geno me donyo i Kabedo Maleng’ Tutwal. Ka gimedo, jwi bi butgi; ento ka gilubo Lamb kama obino odonyo keken, gibipongo me neno i Sanduku me Lagam. I Sanduku gibinongo lok pa pwonye me Sabat me nino abicel aryo ki lok pa pwonye me bedo dano.</w:t>
      </w:r>
    </w:p>
    <w:p>
      <w:pPr>
        <w:pStyle w:val="ArticleBody"/>
        <w:jc w:val="left"/>
      </w:pPr>
      <w:r>
        <w:rPr>
          <w:rFonts w:ascii="Times New Roman" w:hAnsi="Times New Roman" w:eastAsia="Times New Roman" w:cs="Times New Roman"/>
        </w:rPr>
        <w:t>Kadi yubu aryo man gin madwong tutwal, gimoro ma an agoyo wii iye pe obedo lieri pa Alfa ki Omega, ento lanen nyako onyuto ni jo pa Lubanga gidonyo i Kabedo Maler me Polo ka gineno iyie Bok pa Gamo. Myero tye kare mo i kit ducu me cawa pa jo 144,000, i cawa me agiki, ma jo 144,000 gicweyo gi odonyo i Kabedo Maler Maloyo weng me neno pire tek i Bok pa Gamo ma oyab.</w:t>
      </w:r>
    </w:p>
    <w:p>
      <w:pPr>
        <w:pStyle w:val="ArticleBody"/>
        <w:jc w:val="left"/>
      </w:pPr>
      <w:r>
        <w:rPr>
          <w:rFonts w:ascii="Times New Roman" w:hAnsi="Times New Roman" w:eastAsia="Times New Roman" w:cs="Times New Roman"/>
        </w:rPr>
        <w:t>Ka itye ki yie me geno ni lacami nyuto jo pa Lubanga i kare me agiki, kacel ki yie ni Sister White bene kicweyo iye ki Lamo pa Lubanga i rwom acel, i kit weng, calo lacami weng i Bibilo—kare eno, tam ma asenyiko con con myero ki yee ni tye atir. Jo 144,000 myero gilubo Kricito, ki yie, i Dyer Maleng Madwong, macalo ma Sister White owaco ni jo ma yiegi tye maber gutimo i dyen 22 me October, 1844. Kare meno gutye dul aryo ma onongo onyute: gin ma gikwero donyo ki yie, kacel ki gin ma gudonyo.</w:t>
      </w:r>
    </w:p>
    <w:p>
      <w:pPr>
        <w:pStyle w:val="ArticleScripture"/>
        <w:jc w:val="left"/>
      </w:pPr>
      <w:r>
        <w:rPr>
          <w:rFonts w:ascii="Times New Roman" w:hAnsi="Times New Roman" w:eastAsia="Times New Roman" w:cs="Times New Roman"/>
        </w:rPr>
        <w:t>Kinyuti an dok i yubu pa donyo ma acel pa Kristo. Kicweno Yohana i Lamo ki Teko pa Elija me timo yo pirek pi Yesu. Gin ma kegiweyo woko raa ma Yohana omiyo pe ginyutu ber ki lok me kwed pa Yesu. Obedo ni giporo bot kwena ma o waco cen pi biyo pa Iye, omiyo gicoke i kabedo ma pe romo dwogo nongo raa ma tek loyo ni En obedo Mesia. Setani odugi, gin ma kegiweyo kwena pa Yohana, me okwanyo gi dok madrac, me giyeyo woko ki giket Kristo i calaba. I timo man gicongegi i kabedo ma pe romo nongo kica i cawa me Pentekoti, ma onongo okwediogi yo me donyo i Kacung me polo. Par me Tempul oyabore i tung aryo, ma onenyo ni lacer pa Yudaya ki cikgi me rito dong pe kigeno. Lacer Madito ocweyo ki ogamo, ki Lamo Maleng’ ma oboro piny i cawa me Pentekoti, owoto wice pa latic ki i Kacung me piny odoko i Kacung me polo, kama Yesu odonyo kwede remo pa Iye keken, me yabo bot latic pa Iye ber pa lacer pa Iye. Ento Yudaya gubedo i obur ma opong. Gulek woko lec weng ma onongo gibedogo kwede i poro me waro, ki dok gineno i lacer ki mii pa gi ma pe romo konyo. Kacung me polo oketo kabedo pa Kacung me piny, ento pe gineno loko man. Omio pe ginyutu ber ki tet pa Kristo i Kabedo Maleng’.</w:t>
      </w:r>
    </w:p>
    <w:p>
      <w:pPr>
        <w:pStyle w:val="ArticleScripture"/>
        <w:jc w:val="left"/>
      </w:pPr>
      <w:r>
        <w:rPr>
          <w:rFonts w:ascii="Times New Roman" w:hAnsi="Times New Roman" w:eastAsia="Times New Roman" w:cs="Times New Roman"/>
        </w:rPr>
        <w:t>Joo mapol gineno ki bwonyi i kit ma Joo Yawuudi ogamo kede oketo Kristo i musalaba; kede ka gikwano lok pa kwedo ma gityeko timo bot ne, gicikoni ni gi herone, kede ni pe gityeko ogamo ne macalo Peter otimo, onyo gityeko oketo ne i musalaba macalo Joo Yawuudi otimo. Ento Lubanga ma oneno i cwiny pa dano weng, ocweyo i adwogi hera pa Yesu ma gicwalo waci ni gitye kwede. Polo weng oneno ki mito madwong loyo kit ma jo ogamo waco pa malaika ma acel. Ento jo mapol ma gicwalo waci ni gi hero Yesu, kede ma gi polo lwete ka gikwano lok pa musalaba, gi gweco lok maber pa bino ne. Meki gamo waco ki mor, giwaco ni obedo yubu ma pe atir. Gi yaro jo ma gi hero nono pa bino pa iye, kede gikwanyo gi woko ki kanisa. Jo ma gigamo waco ma acel, pe ginywako ber pa waco ma aryo; kede pe ginywako ber pa puk madit me otum ma dii, ma ne cweyo gi me donjo ki Yesu ki geno i kabedo ma maler moloyo weng i Hekalu me polo. Kede ka gigamo woko waco aryo ma i acaki, gityeko weko ngecgi i mudho ento pe gineno cal i waco pa malaika ma adek, ma nyutu yoo bot kabedo ma maler moloyo weng. Acweno ni, macalo Joo Yawuudi gityeko oketo Yesu i musalaba, kanisa ma ki nying kende gityeko oketo waco magi i musalaba; omiyo pe gitye ki ngec me yoo bot kabedo ma maler moloyo weng, kede pe ginywako ber pa kwayo-kony pa Yesu kany. Macalo Joo Yawuudi, ma gimiyo sadaka ma pe ki ber, gi mino lamo ma pe ki ber bot but ma Yesu oweyo woko; kede Saitani, ka obedo ki mor i yubu ma pe atir, oyoo cal me dini, kede olimo wii pa jo ma gicwalo nying ni gi Kristiani bot iye, timo tic ki twero pa iye, ki alama pa iye, kede magero me bwola, me keto gi matek i kec pa iye.</w:t>
      </w:r>
    </w:p>
    <w:p>
      <w:pPr>
        <w:pStyle w:val="ArticleBody"/>
        <w:jc w:val="left"/>
      </w:pPr>
      <w:r>
        <w:rPr>
          <w:rFonts w:ascii="Times New Roman" w:hAnsi="Times New Roman" w:eastAsia="Times New Roman" w:cs="Times New Roman"/>
        </w:rPr>
        <w:t>Sister White onongo tito yore me tem ma mede anywar anywar i lok me kare pa Yohana Batisita kede pa Kristo, ma ogiko ka Jo Yawuudi obedo i mudho weng, me nyutu lok maromo kene i kare pa jo Millerite, ma en lok me alpha pa Sister White; lanabi dako ma pa con pa kare me agiki. Tem me kwo onyo tho i acaki onongo obedo ikom donyo i Kabedo Maleng maloyo weng onyo kwero timo kamano. Kwero timo kamano okelo mudho maromo kene bot jo me coyo wii i lok pa jo Millerite calo ma obino bot Jo Yawuudi ma gicoyo wii i lok me kare pa Kristo.</w:t>
      </w:r>
    </w:p>
    <w:p>
      <w:pPr>
        <w:pStyle w:val="ArticleBody"/>
        <w:jc w:val="left"/>
      </w:pPr>
      <w:r>
        <w:rPr>
          <w:rFonts w:ascii="Times New Roman" w:hAnsi="Times New Roman" w:eastAsia="Times New Roman" w:cs="Times New Roman"/>
        </w:rPr>
        <w:t>Yesu i kare keken nyutu agiki pa gin kwede acaki pa gin; omiyo, ka kicako kelo Sister White i kabedo ma maleng tutwal, kadong oneno matek i sanduuku ma kiyabo, i kube ki temo pa 22 October 1844, man nyutu ni 144,000 gubiteme ka giluwo Lamb i kabedo ma maleng tutwal, onyo gubiwoto i kung ma opong tutwal, ma pe giko. Gin eni ocung i yie ma ngeyo ni laco lok pa Lubanga ma con tye ka nyutu jo pa Lubanga me kare agiki, ka gi kene bino bedo dul i lagony ma kikoyo i coc. Sister White nyutu dul aryo.</w:t>
      </w:r>
    </w:p>
    <w:p>
      <w:pPr>
        <w:pStyle w:val="ArticleScripture"/>
        <w:jc w:val="left"/>
      </w:pPr>
      <w:r>
        <w:rPr>
          <w:rFonts w:ascii="Times New Roman" w:hAnsi="Times New Roman" w:eastAsia="Times New Roman" w:cs="Times New Roman"/>
        </w:rPr>
        <w:t>Kare ma an onongo obedo i kit me cwiny opiko, an oneno nino ma ogolo par matek i wiiya. An oneno i nino ot pa Lubanga, ma dano mapol ne tye ka twere aa iye. En keken jo ma otyeko lwenyo kuc i ot pa Lubanga meno bi rweyo ka kare obwoyo. Jo weng ma odong i woko bi rem pi kare weng. Dano mapol ma i woko, ma ne tye ka woto i yo mwete-mwete, gi kico ki gikwero jo ma gitye ka donyo i ot pa Lubanga, ki owaco botgi ni pango man me gwoko kuc obedo bwoli ma jeme; ni pire keken pe tye goro mo me yweyo ki iye. Gimako jo acel-acel me giyaro gi, wek pe gidonyo ki dwiro i wang bur.</w:t>
      </w:r>
    </w:p>
    <w:p>
      <w:pPr>
        <w:pStyle w:val="ArticleScripture"/>
        <w:jc w:val="left"/>
      </w:pPr>
      <w:r>
        <w:rPr>
          <w:rFonts w:ascii="Times New Roman" w:hAnsi="Times New Roman" w:eastAsia="Times New Roman" w:cs="Times New Roman"/>
        </w:rPr>
        <w:t>Ka alal ni gin binen ocwer an, aparo ni maber obed an alube nyaka lwak opoto woko, onyo nyaka adonyo labongo pe gineno an. Ento kama ma pe opoto, lwak omedo mapol; ci ka alal ni abino aceto cawa, awoto woko ki ot an pi kare macek ka acoc i lwak. I paro me cwinya me nongo ot pa Lubanga, pe aneno kata agwoko itam i lwak ma makwongo an. Ka adonyo i ot, aneno ni ot pa Lubanga madit tutwal ocweyo ki te acel ma madit tutwal; ci i te eni gityeko bayone otino me rombo ma ogoyo weng ki rem otye turo. Wa ma watye kany nen calo onongo wangeyo ni otino me rombo eni gityeko ogolo ki gityeko oyubo pi wa. Jo weng ma odonyo i ot pa Lubanga myero bin i anyim en ki cwalo richogi.</w:t>
      </w:r>
    </w:p>
    <w:p>
      <w:pPr>
        <w:pStyle w:val="ArticleScripture"/>
        <w:jc w:val="left"/>
      </w:pPr>
      <w:r>
        <w:rPr>
          <w:rFonts w:ascii="Times New Roman" w:hAnsi="Times New Roman" w:eastAsia="Times New Roman" w:cs="Times New Roman"/>
        </w:rPr>
        <w:t>Kany i anyim Nyathi me Ding obedo kiti ma kigoyo malo, ma i komgi gibedo dul ma gi nen calo gitye ki cwinya maber. Leer pa polo nen calo ocwalo i wigi, ka gi pako Lubanga ka gi wero nyim me apwoyo ma ki cwinya maber, ma nen calo dwogi me wero pa lacar pa Lubanga. Gin en gin ma obino i anyim Nyathi me Ding, gi nyutu balgi, kimiyo gi kica, ka kombedi gi tye ka kuro ki cwinya maber pi gin mo me yweyo ma obino.</w:t>
      </w:r>
    </w:p>
    <w:p>
      <w:pPr>
        <w:pStyle w:val="ArticleScripture"/>
        <w:jc w:val="left"/>
      </w:pPr>
      <w:r>
        <w:rPr>
          <w:rFonts w:ascii="Times New Roman" w:hAnsi="Times New Roman" w:eastAsia="Times New Roman" w:cs="Times New Roman"/>
        </w:rPr>
        <w:t>Kadi bene dong adonyo i ot, lworo ocako mako an, kede cwiny me kwer ni myero aketo piny kene i wang jo man. Ento calo ni kiweko an me woto anyim, acako woto mot mot ka agol i tung tigi me ot wek adoko wang ki omwana me diel, ka tarumbeta oyuto, tempu ocuk, dwong me loyo oyabo ki but jo maleng ma gicoko kacel, can ma matek ocweyo ot weng, eka gin weng obedo cing matek. Jo ma cwinygi obedo maber giceto woko kacel ki can, an ocweyo keken i cing ma duka ma lworo matek. Acwake ki peko madit i cwiny, kede obedo tek ni anyube an kene ni ne aneno i nindo. Calo ni kwero pa an dong ogiki, ni Laro pa Rwot ocweyo an woko, pe dong odwogo.</w:t>
      </w:r>
    </w:p>
    <w:p>
      <w:pPr>
        <w:pStyle w:val="ArticleScripture"/>
        <w:jc w:val="left"/>
      </w:pPr>
      <w:r>
        <w:rPr>
          <w:rFonts w:ascii="Times New Roman" w:hAnsi="Times New Roman" w:eastAsia="Times New Roman" w:cs="Times New Roman"/>
        </w:rPr>
        <w:t>Ceken mukato man, an oneno i nino mukene. Calo ni, an abedo i peko ma opong woko, ka anyiko wanga i cinga, ka aparo kamano: Ka Yesu obedo i piny, abi woto bot En, abi wil piny i tungne, ki abi waco bot En peko pa an weng. Pe obi kwero an; obi keto kica bot an, ki an abi mero En ki abi tijo bot En kare weng. I kare eno keken, wang od oyabe, ki dano acel ma kitne ber ki wangne ber odonyo. Onen an ki kica, owaco ni: “I mito neno Yesu? En tye kany, ki itwero neno En ka imito. Mak jami weng ma itye kwede, ki ibi cen an.”</w:t>
      </w:r>
    </w:p>
    <w:p>
      <w:pPr>
        <w:pStyle w:val="ArticleScripture"/>
        <w:jc w:val="left"/>
      </w:pPr>
      <w:r>
        <w:rPr>
          <w:rFonts w:ascii="Times New Roman" w:hAnsi="Times New Roman" w:eastAsia="Times New Roman" w:cs="Times New Roman"/>
        </w:rPr>
        <w:t>Awinyo man ki cwiny ma loyo peka, ma pe itwero waco; ci akwanyo weng jami ma tin-tin, gin weng ma acwero maloyo, ci acelo lami wotna. Olamna bot yo me dir ma rwom matek, ma ka i neno calo gin ma pe dung, pe rweny. Ka acako didiri i dir, ociko an ni agwok wang an i malo keken, pi pe abedo ki ywaya i wi ci apoto. Jo mapol mukene ma gidiri i rwom man opoto mapwod pe ogamo i tung malo.</w:t>
      </w:r>
    </w:p>
    <w:p>
      <w:pPr>
        <w:pStyle w:val="ArticleScripture"/>
        <w:jc w:val="left"/>
      </w:pPr>
      <w:r>
        <w:rPr>
          <w:rFonts w:ascii="Times New Roman" w:hAnsi="Times New Roman" w:eastAsia="Times New Roman" w:cs="Times New Roman"/>
        </w:rPr>
        <w:t>Kare macok coki, wan obino i tung agiki, kede wan obedo ka wang bur. Kany, lati ociko an ni aweko woko gin weng ma an ocako kede an. Ki cwinya maber, aket gi piny; En dong oyabo bur, ociko an adonyo. I kare matidi, abedo ka wang Yesu. Pe tye yore me balo kom wic ma ber meno. Kit ma lube i wic ma opong ki kica ki rwot madit, pe romo bedo pa ngat mukene. Ka wang pa En ocobo i an, racen an ngeyo ni En ongeyo tutwal gin weng me kwo pa an, kede paro weng ki cwinyo weng ma i cwinya.</w:t>
      </w:r>
    </w:p>
    <w:p>
      <w:pPr>
        <w:pStyle w:val="ArticleScripture"/>
        <w:jc w:val="left"/>
      </w:pPr>
      <w:r>
        <w:rPr>
          <w:rFonts w:ascii="Times New Roman" w:hAnsi="Times New Roman" w:eastAsia="Times New Roman" w:cs="Times New Roman"/>
        </w:rPr>
        <w:t>Atemo agengo an ki neno pa En, kun aparo ni pe anyalo tubo wang pa En ma tye ka yenyo; ento En obineno macok ki coro, kede oketo cing pa En ikom wi na, owaco ni, “Pe ibed ki luoro.” Dwon pa En ma mur okwanyo cwiny na ki ber ma pe con onongo an otyeko neno. Ber ma opong loyo omiyo pe onongo anyalo waco lok mo keken; ento, ka cwinya ocako an, awoto piny atir i ti pa En. Kun an obedo piny kany ka pe an ki kony, cal me ber ki dwong otyeko orumo i wang na, ci anen calo an otyeko oromo gwok ki kuc me polo. Ka pude, tek na odwogo, ci amalo. Wang pa Yesu ma opong ki mito pud oneno an keken, ki corone opongo cwiny na ki ber. Dul pa En opongo an ki luoro maleng ki mito ma pe romo waco.</w:t>
      </w:r>
    </w:p>
    <w:p>
      <w:pPr>
        <w:pStyle w:val="ArticleScripture"/>
        <w:jc w:val="left"/>
      </w:pPr>
      <w:r>
        <w:rPr>
          <w:rFonts w:ascii="Times New Roman" w:hAnsi="Times New Roman" w:eastAsia="Times New Roman" w:cs="Times New Roman"/>
        </w:rPr>
        <w:t>Lapwony am kombedi oyabo wang od, kacel wa aryo owoto woko. Omiya cik ni an amed dok akawo jami weng ma an oweko i woko. Ka man otyeko, omini an cing ma rangi girini, ma otyeko ogiroko maber. En omiya cik ni an akete ikom cwinya am, ki ka an amito neno Yesu, amed ki ikom cwinya am kendo apango woko tutwal. Onyutu an ni pe alek obed ka ogiroko pi kare mo keken; ka dong obinyo oyuko, obedo tek me opango odoko maber. Aketo cing ikom cwinya am, ki cwinya maber awoto piny i katupe matidi, ka apaki Rwot ki awaco bot dano weng ma an oneno kama gin romo nongo Yesu. Lom man omiya lakayo. Cing marangi girini onongo obedo calo geno i cwinya am, ki ber ki yot me geno i Lubanga ocako lero i cwinya am. Testimonies, volume 1, 27-29.</w:t>
      </w:r>
    </w:p>
    <w:p>
      <w:pPr>
        <w:pStyle w:val="ArticleBody"/>
        <w:jc w:val="left"/>
      </w:pPr>
      <w:r>
        <w:rPr>
          <w:rFonts w:ascii="Times New Roman" w:hAnsi="Times New Roman" w:eastAsia="Times New Roman" w:cs="Times New Roman"/>
        </w:rPr>
        <w:t>Kare ki agiki pa Exeter Camp Meeting i 17 August nyaka 22 October 1844, obedo cawa 66. Cawa 66 magi gin kare me nyuto pa “Midnight Cry”, kede i “parable of the ten virgins” jo ma i kare meno ginyuto ngec gin calo jo ma tye ki mafuta, ento jo ma pe ginyuto ngec i kare meno pe tye ki mafuta.</w:t>
      </w:r>
    </w:p>
    <w:p>
      <w:pPr>
        <w:pStyle w:val="ArticleBody"/>
        <w:jc w:val="left"/>
      </w:pPr>
      <w:r>
        <w:rPr>
          <w:rFonts w:ascii="Times New Roman" w:hAnsi="Times New Roman" w:eastAsia="Times New Roman" w:cs="Times New Roman"/>
        </w:rPr>
        <w:t>I lok me gonyo, nyom obedo i cako kare me kuro. Nyom me cik obedo, ci dano weng gidwogo i ot kene, giguro nyaka won pa laco me nyom ocimo ni tye maber wek gicako bedo kacel calo laco ki dako. Kwo marac i kin nyom me acel ki kit me aryo ma itimo ikare me otum odii gigamo ne calo ceko nyom. Cawa me kuro ne obedo piny ikom won pa laco me nyom ka tye ka kuro me neno ngo ma obedo bot nyako me nyom i kare mapol. Ocako nyathi iye?</w:t>
      </w:r>
    </w:p>
    <w:p>
      <w:pPr>
        <w:pStyle w:val="ArticleBody"/>
        <w:jc w:val="left"/>
      </w:pPr>
      <w:r>
        <w:rPr>
          <w:rFonts w:ascii="Times New Roman" w:hAnsi="Times New Roman" w:eastAsia="Times New Roman" w:cs="Times New Roman"/>
        </w:rPr>
        <w:t>Ka won otyeko keto wii ni gin weng obedo maber, wot pa nyom i iye otum ocako; ocako i otum pi kwero cobo ma tek pa ceng i Palestine. Pien mano, jogi ma giyiko nyako — nyako ma pe oywiny i lok me calo — kimii cik ni obed ki taa pa gi keken kede mafuta pa gi, bedo ka loro pi kwac me i iye otum ma cwalo ngec ni wot pa nyom tye ka woto, pien myero otime i otum. I Exeter kwac me i iye otum obino, kadong i tye ki mafuta ma orumu pi wot pa nyom onyo pe i tye kede.</w:t>
      </w:r>
    </w:p>
    <w:p>
      <w:pPr>
        <w:pStyle w:val="ArticleBody"/>
        <w:jc w:val="left"/>
      </w:pPr>
      <w:r>
        <w:rPr>
          <w:rFonts w:ascii="Times New Roman" w:hAnsi="Times New Roman" w:eastAsia="Times New Roman" w:cs="Times New Roman"/>
        </w:rPr>
        <w:t>Ka giwoto ki Exeter kede kwena, ginyutu jo ma kityeko kiketogi alama. Moko obedo ki mo ma rwate pi gidonyo i nyome i ceng 22 me October, 1844; ento moko pe. Ceng 66 magi nyutu kare me cawa ma jo pa Lubanga kityeko kiketogi alama nyo i odi ma kiloro me Cik me Sande. Ka obedo ki mo ma rwate, gidonyo ki gen i Kabedo Maleng ma maloyo weng. Sista White onyutu ni jo pa Lubanga bidonyo i Kabedo Maleng ma maloyo weng i ceng me agiki, kede i gin pa iye me alpha, obedo temo me bedo onyo tho ma otiyo ki donyo ki gen i Kabedo Maleng ma maloyo weng. I ceng me agiki, jo 144,000 wabittemo pi ka gibidonyo ki gen i Kabedo Maleng ma maloyo weng onyo pe. Obedo dok tem me bedo onyo tho.</w:t>
      </w:r>
    </w:p>
    <w:p>
      <w:pPr>
        <w:pStyle w:val="ArticleBody"/>
        <w:jc w:val="left"/>
      </w:pPr>
      <w:r>
        <w:rPr>
          <w:rFonts w:ascii="Times New Roman" w:hAnsi="Times New Roman" w:eastAsia="Times New Roman" w:cs="Times New Roman"/>
        </w:rPr>
        <w:t>Wa bi mede gin eni i coc ma obino.</w:t>
      </w:r>
    </w:p>
    <w:p>
      <w:pPr>
        <w:pStyle w:val="ArticleScripture"/>
        <w:jc w:val="left"/>
      </w:pPr>
      <w:r>
        <w:rPr>
          <w:rFonts w:ascii="Times New Roman" w:hAnsi="Times New Roman" w:eastAsia="Times New Roman" w:cs="Times New Roman"/>
        </w:rPr>
        <w:t>I yweyo ot pa Lubanga, Yesu onongo nyutu ni en Mesiya, ka odonyo i tic pa en. Ot man, ma kiketo pi ka bedo pa Lubanga Maleng, onongo kigero ne obed pien me tito pi Israel kede pi lobo weng. I kare weng ma pe tye giko, mit pa Lubanga ne obedo ni gin weng ma ocweyo, kobedo aa ki seraf ma cal ki maleng, nyo i dano, myero obed ot pi bedo pa Lacweyo i iye. Pi richo, dano weng pe dong obedo ot pa Lubanga. Ma kiketo i otul ki kiyeko marac, cwinya pa dano pe dong nyutu dwong pa Lubanga Maleng. Ento, kun Wod Lubanga obedo dano, mit pa polo otyeko. Lubanga obedo i dano weng, kede, ki ng’wono me waro, cwinya pa dano dok obedo ot pa en. Lubanga onongo kigero ni ot pa Jerusalem myero nyutu kare ducu bedo madwong ma oyabe bot cwinya weng. Ento Yahudi pe gicono pire tek pa ot ma gi kwayo dwong mapol i iye. Pe gimiyo gi keken obed ot maleng pi Lamo Maleng. Bar pa ot pa Lubanga i Jerusalem, ma opong ki kec me cato ma pe maleng, onongo nyutu atir atir ot pa cwinya, ma kiyeko ne pi bedo pa dwaro pa ringo kede paro ma pe maleng.</w:t>
      </w:r>
    </w:p>
    <w:p>
      <w:pPr>
        <w:pStyle w:val="ArticleScripture"/>
        <w:jc w:val="left"/>
      </w:pPr>
      <w:r>
        <w:rPr>
          <w:rFonts w:ascii="Times New Roman" w:hAnsi="Times New Roman" w:eastAsia="Times New Roman" w:cs="Times New Roman"/>
        </w:rPr>
        <w:t>Ka oyweyo ot pa Lubanga ki jo me cayo kede jo me cato pa lobo, Yesu opango kit ticne me yweyo cwinya ki pwodru me richo,— ki dwaro pa lobo, ki dwaro me kene kene, ki yore marac, ma koko pwon. Malaki 3:1–3 kikwayo. The Desire of Ages, 161.</w:t>
      </w:r>
    </w:p>
    <w:p>
      <w:pPr>
        <w:pStyle w:val="ArticleScripture"/>
        <w:jc w:val="left"/>
      </w:pPr>
      <w:r>
        <w:rPr>
          <w:rFonts w:ascii="Times New Roman" w:hAnsi="Times New Roman" w:eastAsia="Times New Roman" w:cs="Times New Roman"/>
        </w:rPr>
        <w:t>Lanabi owaco ni, “Anen malayika mukene obuto ki polo, ki twero madwong; kede piny ocane ki dwong’ pa iye. Kede okok ki dwon ma tek, waci ni, Babilon ma madit oboto, oboto, kede obedo ot pa lajok” (Yabo pa Yohana 18:1, 2). Man en ngec acel keken ma kimiyo ki malayika marom aryo. Babilon oboto, “pien omiyo piny weng omak waini me kwer pa yo marac me coyo pa iye” (Yabo pa Yohana 14:8). Waini man ngo?—Pwony ma pe adieri pa iye. Omiyo piny Sabati ma pe adieri i kabedo me Sabati me cik ma angwen, kede odwogo lok ma pe adieri ma Satan en ma acel owaco bot Eva i Eden—bedo pe tho ma mapore tek pa cwinya. Lok me bal mapol ma rwate en oyabo maber loyo i kabedo ducu, “kun opwonyo calo pwony cik me dano” (Matayo 15:9).</w:t>
      </w:r>
    </w:p>
    <w:p>
      <w:pPr>
        <w:pStyle w:val="ArticleScripture"/>
        <w:jc w:val="left"/>
      </w:pPr>
      <w:r>
        <w:rPr>
          <w:rFonts w:ascii="Times New Roman" w:hAnsi="Times New Roman" w:eastAsia="Times New Roman" w:cs="Times New Roman"/>
        </w:rPr>
        <w:t>Ka Yesu ocako tic pa iye i lwak, ocweyo Kac pa Lubanga ki yubu marac ma gigonyo iye. I kare me agiki me tic pa iye, ocweyo Kac pa Lubanga odoco. En aye, i tic me agiki me ciko lobo, gigolo kwac ariyo ma tye keken bot kanisa. Ngec pa malaika me ariyo en ni, ‘Babilon opoto piny, opoto piny, boma maduong’ en; pien en omiyo oganda weng kinywogo mwenge me cungi pa yarone’ (Revelation 14:8). Ka i dwon madwong’ me ngec pa malaika me adek, ginweno dwon ki polo ma waco ni, ‘Wuti ki iye, jo ma an, wek pe obed luteyo kede i balone, ka wek pe oyud ki i cobone. Pien balone odugi i polo, ka Lubanga oparo maracone’ (Revelation 18:4, 5).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Yoel ki Kanisa me Adventista me Sabato pa Laodikea - Namba 44</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