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Kitap pa Joel ki Kanisa pa Seventh-day Adventist ma Laodikea - Namba 46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Namba apar angwen ki abicel</w:t>
      </w:r>
    </w:p>
    <w:p>
      <w:pPr>
        <w:pStyle w:val="ArticleBody"/>
        <w:jc w:val="left"/>
      </w:pPr>
      <w:r>
        <w:rPr>
          <w:rFonts w:ascii="Times New Roman" w:hAnsi="Times New Roman" w:eastAsia="Times New Roman" w:cs="Times New Roman"/>
        </w:rPr>
        <w:t>Ki Caesarea Philippi i Caesarea Maritima nyuto kare ki cawa adek i cawa abongwen, ma kipoko i cawa abicel. Poko pa Caesarea i Caesarea obedo Got me Lwoko Kit. Got me Lwoko Kit rwate rek aryo mapat ki alama me yo ma nyodo adek, ma tye anyim pa Cik me Ceng pa Aica pa Pentekote pi nino abic.</w:t>
      </w:r>
    </w:p>
    <w:p>
      <w:pPr>
        <w:pStyle w:val="ArticleBody"/>
        <w:jc w:val="left"/>
      </w:pPr>
      <w:r>
        <w:rPr>
          <w:rFonts w:ascii="Times New Roman" w:hAnsi="Times New Roman" w:eastAsia="Times New Roman" w:cs="Times New Roman"/>
        </w:rPr>
        <w:t>I Got, Lubanga ma Ladit owaco cawa ma aryo. Cawa ma acel ma owaco obedo i baptiismo pa Kristo, cawa ma agiki ma owaco obedo kakare i anyim Lati.</w:t>
      </w:r>
    </w:p>
    <w:p>
      <w:pPr>
        <w:pStyle w:val="ArticleScripture"/>
        <w:jc w:val="left"/>
      </w:pPr>
      <w:r>
        <w:rPr>
          <w:rFonts w:ascii="Times New Roman" w:hAnsi="Times New Roman" w:eastAsia="Times New Roman" w:cs="Times New Roman"/>
        </w:rPr>
        <w:t>Kombedi cwiny na obedo i peko; ento an abi waco ngo? Won, igwok an ki cawa man; ento pi kom eni an abino i cawa man. Won, imi nyingi i dwong. Ci dwol obino ki i polo, waco ni, “Atyeko amiyo iye i dwong, kadong abimiyo iye i dwong doki.” Jo ma onongo obedo kun cene, ka giwinyo, gi owaco ni, “Kol ocake”; ento moko owaco ni, “Malaika owaco bot en.” Yohana 12:27–29.</w:t>
      </w:r>
    </w:p>
    <w:p>
      <w:pPr>
        <w:pStyle w:val="ArticleBody"/>
        <w:jc w:val="left"/>
      </w:pPr>
      <w:r>
        <w:rPr>
          <w:rFonts w:ascii="Times New Roman" w:hAnsi="Times New Roman" w:eastAsia="Times New Roman" w:cs="Times New Roman"/>
        </w:rPr>
        <w:t>Lubanga miyo nying pa-ene obed maleng ka oketo alama i ngat 144,000 kede cono i wi-gi nying pa-ene.</w:t>
      </w:r>
    </w:p>
    <w:p>
      <w:pPr>
        <w:pStyle w:val="ArticleScripture"/>
        <w:jc w:val="left"/>
      </w:pPr>
      <w:r>
        <w:rPr>
          <w:rFonts w:ascii="Times New Roman" w:hAnsi="Times New Roman" w:eastAsia="Times New Roman" w:cs="Times New Roman"/>
        </w:rPr>
        <w:t>Ngat ma ogoyo, abi miyo en obed yang me ot i ot pa Lubanga pa an, kede pe dong obi aa oko; kede abi cono i iye nying pa Lubanga pa an, kede nying pa poto pa Lubanga pa an, ma en Jerusalem Manyen, ma obino aa ki polo ki bot Lubanga pa an; kede abi cono i iye nying pa an manyen. Ngat ma tye ki wii, winy gin ma Lamo owaco bot kanisa. Revelation 3:12, 13.</w:t>
      </w:r>
    </w:p>
    <w:p>
      <w:pPr>
        <w:pStyle w:val="ArticleBody"/>
        <w:jc w:val="left"/>
      </w:pPr>
      <w:r>
        <w:rPr>
          <w:rFonts w:ascii="Times New Roman" w:hAnsi="Times New Roman" w:eastAsia="Times New Roman" w:cs="Times New Roman"/>
        </w:rPr>
        <w:t>I Got me Loko kom pa Yesu, Petro, Yakobo ki Yohana gin en latici adek keken ma tye kany, calo kit ma gine tye kany i ciero pa nyara Yairo, kadong dok bene i Getsemane. Getsemane, calo kit ma Ladit owaco i Yohana apar aryo, obedo anyim keken me Musalaba. Nying Getsemane lube “tingo mo,” ma nyutu tem me mo pa dako ma pe gicako. Getsemane obedo “tem madit” ma kelo cwiny i wang ki wang ki tho, ki dako ma pe gicako ma onongo gi ngec gicako maber tem; pien i tem me aryo me Kal me Lubanga gidwogo bedo i wang ki wang ki kwo, kit ma Yesu oyoo i wang ki wang pi nino apir adek.</w:t>
      </w:r>
    </w:p>
    <w:p>
      <w:pPr>
        <w:pStyle w:val="ArticleBody"/>
        <w:jc w:val="left"/>
      </w:pPr>
      <w:r>
        <w:rPr>
          <w:rFonts w:ascii="Times New Roman" w:hAnsi="Times New Roman" w:eastAsia="Times New Roman" w:cs="Times New Roman"/>
        </w:rPr>
        <w:t>I kare me acaki ma Won owaco, obedo i baptiiso pa Kristo; ki i kare me acaki ma oketo kede keken Petro, Yakobo ki Yohana, obedo ka nyako pa Yairo ma pe otyeko bedo dako, ma tye ki higa apar ariyo, ocungo ki tho. Cungo ki tho pa nyako ma pe otyeko bedo dako ma tye ki higa apar ariyo rwate kwede baptiiso pa Kristo, ma nyuto calo teko pa cungo ki tho. Cungo ki tho pa nyako pa Yairo rwate kwede baptiiso pa Kristo ki Kesarea Filipi. Getisemani, ki cuk cwiny pa Kristo ka Won owaco kanyim keto ne i lakruc, rwate kwede Kesarea Maritima.</w:t>
      </w:r>
    </w:p>
    <w:p>
      <w:pPr>
        <w:pStyle w:val="ArticleBody"/>
        <w:jc w:val="left"/>
      </w:pPr>
      <w:r>
        <w:rPr>
          <w:rFonts w:ascii="Times New Roman" w:hAnsi="Times New Roman" w:eastAsia="Times New Roman" w:cs="Times New Roman"/>
        </w:rPr>
        <w:t>Rek i rek, Pita tye calo jo 144,000 ma kiketo gi cal i Kesarea Filipi, ka gin golo nying Simon Barjona dwoko ne Pita. Ka kityeko kiceto ne cal i Panium, ma en aye Kesarea Filipi, Pita wot bot sa abicel pa got, kun ki yweyo ne macalo bendera, ka cen med wot me dwogo i lwak pa Kornelio i Kesarea Maritima. I Kesarea Filipi, Pita aa woko ki kamp miting pa Exeter ki cal pa Lubanga ki lok pa Kwac me otum me i tung me yabo. Lok pa Islam, ma ki nyutu kwede i kare me cuga me turampet, omiyo Pita wot iye Kesarea ma irum pi madit. Lok pa Islam oyweyo Pita i wang piny, pien Pita otime waco ki acaki obino pa Islam ma porofetik, mapwod kare me cuga me turampet pe obino.</w:t>
      </w:r>
    </w:p>
    <w:p>
      <w:pPr>
        <w:pStyle w:val="ArticleScripture"/>
        <w:jc w:val="left"/>
      </w:pPr>
      <w:r>
        <w:rPr>
          <w:rFonts w:ascii="Times New Roman" w:hAnsi="Times New Roman" w:eastAsia="Times New Roman" w:cs="Times New Roman"/>
        </w:rPr>
        <w:t>Nen, abi cwalo botu Elija janabi mapwod bino nino madit ki ma rwenyo pa Rwot; eno obidwogo cwiny pa kwaro bot lutino, ki cwiny pa lutino bot kwaro gi, ka pe abi bino akobo piny ki kwer. Malaki 4:5, 6.</w:t>
      </w:r>
    </w:p>
    <w:p>
      <w:pPr>
        <w:pStyle w:val="ArticleBody"/>
        <w:jc w:val="left"/>
      </w:pPr>
      <w:r>
        <w:rPr>
          <w:rFonts w:ascii="Times New Roman" w:hAnsi="Times New Roman" w:eastAsia="Times New Roman" w:cs="Times New Roman"/>
        </w:rPr>
        <w:t>I rek ki rek, kwena pa Elija en kwena ma kityeko cako i keto i rwom ludito ki nyithindgi. Elija obedo Ladit Miller, ma nyuto cal pa nyithindgi. Jo 144,000 obedo nyithindo pa William Miller, ki yubu cwinye pa Miller bot nyithindgi obedo keto i rwom gin ma otimere pa Millerite ki gin ma otimere pa Elija, kede keto i rwom Yohana Batisita ki laco kwena ma kiromo kwede jo 144,000. Jami acel i keto i rwom pa rek angwen man en ni i keken me gin ma otimere me temo pa Elija, Yohana, ki Miller, kwena keken me ada me kombedi en aye kwena ma obino ki laco kwena.</w:t>
      </w:r>
    </w:p>
    <w:p>
      <w:pPr>
        <w:pStyle w:val="ArticleScripture"/>
        <w:jc w:val="left"/>
      </w:pPr>
      <w:r>
        <w:rPr>
          <w:rFonts w:ascii="Times New Roman" w:hAnsi="Times New Roman" w:eastAsia="Times New Roman" w:cs="Times New Roman"/>
        </w:rPr>
        <w:t>Ci Elija, Tishbi, ma acel ikin jo Gilead, owaco bot Ahab ni, “Ka Rwot Lubanga pa Isirael tye ka bedo, ma i anyimne acung, pe bi bedo lat onyo kot i higa magi, ento kaka lok na.” 1 Kings 17:1.</w:t>
      </w:r>
    </w:p>
    <w:p>
      <w:pPr>
        <w:pStyle w:val="ArticleBody"/>
        <w:jc w:val="left"/>
      </w:pPr>
      <w:r>
        <w:rPr>
          <w:rFonts w:ascii="Times New Roman" w:hAnsi="Times New Roman" w:eastAsia="Times New Roman" w:cs="Times New Roman"/>
        </w:rPr>
        <w:t>Sista White yaro maber ni, gin ma pe ogamo ngec pa Jowani, ma Yesu owero ni en Elija, pe gikwanyo ber ki cwony pa Yesu; kacel bende, gin ma gibalo woko ngec pa Miller, ma kiyaro calo ngec pa malaika ma acel, pe gikwanyo ber ki ngec pa malaika ma aryo. Rwate kwede kwena pa Elija ni kuc obino keken ka en ociko, obedo tem me agiki ma tye ki cik me yero ikin ngec pa Elija onyo ngec pa Baal. Alama pa lunabii me 'nining' keto Got Karamel pa Elija i rwom ki cik pa Sande.</w:t>
      </w:r>
    </w:p>
    <w:p>
      <w:pPr>
        <w:pStyle w:val="ArticleScripture"/>
        <w:jc w:val="left"/>
      </w:pPr>
      <w:r>
        <w:rPr>
          <w:rFonts w:ascii="Times New Roman" w:hAnsi="Times New Roman" w:eastAsia="Times New Roman" w:cs="Times New Roman"/>
        </w:rPr>
        <w:t>Ento Ahab ocwalo kwena bot jo Israel weng, ocoko janabi weng kacel i got Karmel. Elija obino bot jo weng, owaco ni, Kinongo nining ubedo i tung lok aryo? Ka Rwot obed Lubanga, ulub kene; ento ka Baal, ci ulub kene. Jo pe odwoko ne ki lok mo keken. Elija dok owaco bot jo ni, An—an keken—odongo calo janabi pa Rwot; ento janabi pa Baal tye jo 450. Myero gimi wa dyang aryo; ki myero giyer dyang acel pi gi keni, gi yabo iyie i but but, gi kete iyie i kom yat, ki pe giket mac piny iye; ento an abi yubo dyang mukene, abi kete iyie i kom yat, kadi pe abi kete mac piny iye. Myero ukwayo nying jogi mamegi, ento an abi kwayo nying Rwot; en Lubanga ma odwoko ki mac, myero obed Lubanga. Jo weng odwoko waco ni, Ber woko. 1 Kings 18:20-24.</w:t>
      </w:r>
    </w:p>
    <w:p>
      <w:pPr>
        <w:pStyle w:val="ArticleBody"/>
        <w:jc w:val="left"/>
      </w:pPr>
      <w:r>
        <w:rPr>
          <w:rFonts w:ascii="Times New Roman" w:hAnsi="Times New Roman" w:eastAsia="Times New Roman" w:cs="Times New Roman"/>
        </w:rPr>
        <w:t>Tem me Karamel obedo yero ikin lok aryo. Tem obedo ikin lok me lanabi ma ada ki lok me lanabi ma pe ada, ki yero ikom lakit Elija onyo lanabi ma gidii iyi mesa pa Jezebel. En obedo pi lakit kacel ki lok. I mwaka 1844, kit me Karamel otime doki, pien Rwot omiyo tem ma oyaro ni Miller obedo lanabi ma ada, ki lok pa Miller obedo calo ropi ki kuc. Wiro ikin lanabi ma ada ki lok ma ada, cakke ki lanabi ma pe ada ki lok ma pe ada, onyutu i kamitiŋ pa kaampo pa Exeter ki tent pa Exeter kacel ki tent pa dul pa Watertown. Ot me cunge aryo ma nyutu gin ma ada cakke ki gin ma pe ada. Wiro ma otime i Karamel ki gin mukato me 1844 onen i Caesarea Filippi, ka Pita oketi kidi bot en, ki oketo en malo i wii got calo kite. Oketo en malo pien owaco ni lok pa en obedo lok me ada keken me kuc me agiki. Oketo en malo ka lok ma owaco anyim ocake.</w:t>
      </w:r>
    </w:p>
    <w:p>
      <w:pPr>
        <w:pStyle w:val="ArticleBody"/>
        <w:jc w:val="left"/>
      </w:pPr>
      <w:r>
        <w:rPr>
          <w:rFonts w:ascii="Times New Roman" w:hAnsi="Times New Roman" w:eastAsia="Times New Roman" w:cs="Times New Roman"/>
        </w:rPr>
        <w:t>Gamo me Turumpe en aye ma adek, ki en aye tem me litmas i kare me Pentekoti. Mapwod pe otime tem me litmas, Petiro onyutu ni Islam myero ki weko woko, me nyutu cako me yaro ‘Midnight Cry’. Pongo lok pa lanen en aye ma oketo yabu ikom Millerites ki Protestants, ma gicenyo calo jo me Kovenanti me con ma ki tye ka long’o gi woko. Ka yabu ikom ma atir ki ma pe atir ogore piny, Elija oketho lanen me bur keken. Yabu ne kitimo i Gamo me Turumpe, ka predikisun me Islam opongo.</w:t>
      </w:r>
    </w:p>
    <w:p>
      <w:pPr>
        <w:pStyle w:val="ArticleBody"/>
        <w:jc w:val="left"/>
      </w:pPr>
      <w:r>
        <w:rPr>
          <w:rFonts w:ascii="Times New Roman" w:hAnsi="Times New Roman" w:eastAsia="Times New Roman" w:cs="Times New Roman"/>
        </w:rPr>
        <w:t>Lok me “Midnight Cry” i kare me coni pa Millerite, obedo nyutu ma ki yubo woko, ci lacen otimore. Otimore i 22 October, 1844; ento ngec ma i acaki pa Miller ikom “Midnight Cry” obedo i higa 1843. Samuel Snow tye calo cil pa yubo pa lok, ci lok pa en onwongo ki yaro ne calo lok me “Midnight Cry” ma “true”.</w:t>
      </w:r>
    </w:p>
    <w:p>
      <w:pPr>
        <w:pStyle w:val="ArticleBody"/>
        <w:jc w:val="left"/>
      </w:pPr>
      <w:r>
        <w:rPr>
          <w:rFonts w:ascii="Times New Roman" w:hAnsi="Times New Roman" w:eastAsia="Times New Roman" w:cs="Times New Roman"/>
        </w:rPr>
        <w:t>1844 onongo obedo calo nyutu me apok bot lok pa Miller ki lok pa jo Protestant. I kare me yaro, Miller ogoyo jo Protestant piny; ci gi dong obedo Protestant ma gityer woko, nyiri pa Ruma, jo priest pa Jezebel. Apok eno onongo nyutu ka gi keye onyo gikwalo woko lok pa janabi. Ki John kacel ki Miller, lok pa janabi onongo onyutu woko lok ma pe tye matir pa jo me kica macon ma gitye ka kuro woko. Lok pa Elija owaco ni kot pe bino, ka obedo i lok pa en kende; ci bang mwaka adek ki nusu, tem pa lok eno onongo myero onyutu piny.</w:t>
      </w:r>
    </w:p>
    <w:p>
      <w:pPr>
        <w:pStyle w:val="ArticleScripture"/>
        <w:jc w:val="left"/>
      </w:pPr>
      <w:r>
        <w:rPr>
          <w:rFonts w:ascii="Times New Roman" w:hAnsi="Times New Roman" w:eastAsia="Times New Roman" w:cs="Times New Roman"/>
        </w:rPr>
        <w:t>En obedo ni, ka Ahab oneno Elija, Ahab owaco bot en ni, “In aye ma igoyo wic pa Isirael?” En odwoko ni, “Pe an ogoyo wic pa Isirael; ento in, ki ot pa wu in, pien uweko cik pa Rwot, ci in ilubo Baalim. Kany kadi, cwalo, ci i cogo bot an Isirael weng i Got Karamel, kede jonabi pa Baal 450, kede jonabi pa yath 400, ma gicamo i mesa pa Jezebel.” 1 Kings 18:17-19.</w:t>
      </w:r>
    </w:p>
    <w:p>
      <w:pPr>
        <w:pStyle w:val="ArticleBody"/>
        <w:jc w:val="left"/>
      </w:pPr>
      <w:r>
        <w:rPr>
          <w:rFonts w:ascii="Times New Roman" w:hAnsi="Times New Roman" w:eastAsia="Times New Roman" w:cs="Times New Roman"/>
        </w:rPr>
        <w:t>Pito i kin arweny ki atir, ka obedo lakwena onyo kwena, otimore i temo ma tye ki yaro ma gicwalo ikom kwena ki lakwena. Elijah obedo ngat ma giyaro ni okelo peko bot Israel, pien kwena mere otyeko gengo kot. Ka onongo kot mede obino i Israel, onongo pe gicako lok mo ikom Elijah. Lok en obedo i kom lok ma Elijah owaco anyim, ki tyeko ne i kare me higa adek ki idye.</w:t>
      </w:r>
    </w:p>
    <w:p>
      <w:pPr>
        <w:pStyle w:val="ArticleBody"/>
        <w:jc w:val="left"/>
      </w:pPr>
      <w:r>
        <w:rPr>
          <w:rFonts w:ascii="Times New Roman" w:hAnsi="Times New Roman" w:eastAsia="Times New Roman" w:cs="Times New Roman"/>
        </w:rPr>
        <w:t>Ka Pita obedo i tem me litmas me Kesarea Filipi—ma en Yubu me Tarumbeta, kede bene kama punda kikweyo iye—acaki me lok me Goyo Dwon me Otum me Cawa kiketo alama. Pita, macalo Elija, kombedi o neno rwate me lapokanone, kacel ki rwok me gin ma atir ki gin ma pe atir kicwalo piny pi dano weng me neno. Rwate me lapokan oketo ne calo Yubu me Tarumbeta—ma en tem me litmas. Lapokan otyeko yaro gi cal i 1840 ki 1844, kama lapokan kicweyo atir, ci dong kotimo. Lapokan ma kicweyo atir pa Josiah Litch omiyo teko bot malaika me acel i dwe August 11, 1840, ci lapokan me higa 1843 pa Miller kikweyo atir ki Snow.</w:t>
      </w:r>
    </w:p>
    <w:p>
      <w:pPr>
        <w:pStyle w:val="ArticleScripture"/>
        <w:jc w:val="left"/>
      </w:pPr>
      <w:r>
        <w:rPr>
          <w:rFonts w:ascii="Times New Roman" w:hAnsi="Times New Roman" w:eastAsia="Times New Roman" w:cs="Times New Roman"/>
        </w:rPr>
        <w:t>I mwaka 1840, tim mukene ma otimore me nyutu ma onen maber ocako kwayo ngec mapol i piny weng. Mwaka aryo con, Josiah Litch, acel ki lamo madito ma tye kabo lok pa Dwogo pa Kristo tung acel aryo, ocwalo lero pa Revelation 9, kobo nyutu ikom bwolo pa Empaya pa Ottoman. Ki ciko ma ociko, twero man myero ogole piny . . . i ceng 11 me August, 1840, ka kigeno ni twero pa Ottoman i Constantinople obale woko. Kede man, amiito ni, obin oneno ni obedo kamano.</w:t>
      </w:r>
    </w:p>
    <w:p>
      <w:pPr>
        <w:pStyle w:val="ArticleScripture"/>
        <w:jc w:val="left"/>
      </w:pPr>
      <w:r>
        <w:rPr>
          <w:rFonts w:ascii="Times New Roman" w:hAnsi="Times New Roman" w:eastAsia="Times New Roman" w:cs="Times New Roman"/>
        </w:rPr>
        <w:t>I kare acel keken ma kiketo, Turukii, ki ambaasada pa en, oyie me gwoko pa piny me Yurop ma gigamo kacel, ci oketo en keken ii twero pa piny me Kriistian. Gini ma otime otyeko rwate maber ki lok me porofesi. Ka kineno, dano mapol tutwal oyie ni cik me yubo lok pa porofesi ma Miller ki gi ma tye lutic kwede okwako, tye ki adwogi, ci kimiyo tugedo me bino pa Kristo teko ma lamal. Jo me ngec ki jo ma tye i kabedo madwong orwate kwede Miller, i loro ki i coyo i coc lok pa en, ci ki cawa 1840 dok 1844 tic ne otere maber. The Great Controversy, 334, 335.</w:t>
      </w:r>
    </w:p>
    <w:p>
      <w:pPr>
        <w:pStyle w:val="ArticleBody"/>
        <w:jc w:val="left"/>
      </w:pPr>
      <w:r>
        <w:rPr>
          <w:rFonts w:ascii="Times New Roman" w:hAnsi="Times New Roman" w:eastAsia="Times New Roman" w:cs="Times New Roman"/>
        </w:rPr>
        <w:t>Nyutu pa Litch obedo ikom Islam, ki nyutu pa Snow obedo ikom bur ma kiloro. Ka nyutu pa Litch otyeko tum, yore me tic ma oketo kwena ni atir giyero, ki joma ogamo kwena “gicung acel” ki joloko kwena. I tyeko tum me nyutu, kwena ki joloko kwena kigeno. Nyutu pa Litch obedo ikom Islam, ki nyutu pa Snow obedo ikom bur ma kiloro.</w:t>
      </w:r>
    </w:p>
    <w:p>
      <w:pPr>
        <w:pStyle w:val="ArticleScripture"/>
        <w:jc w:val="left"/>
      </w:pPr>
      <w:r>
        <w:rPr>
          <w:rFonts w:ascii="Times New Roman" w:hAnsi="Times New Roman" w:eastAsia="Times New Roman" w:cs="Times New Roman"/>
        </w:rPr>
        <w:t>Atyeko neno jo pa Lubanga tye ki mor i geno, gitye ka laryo bino pa Rwotgi. Ento Lubanga ogamo ni obitemo gi. Lacwe ocano bal i coyo cawa me porofesi. Jogi ma gitye ka laryo Rwotgi pe ginyuto bal man, kede jo ma gi ngec maber loyo ma gitalo kare bene pe gineno. Lubanga ogamo ni jogi myero gicobo cwinye. Kare okato, jo ma gineno ki mor i geno pa Lagwokogi gicwinyi obur kede gipe kuc, ento jo ma pe gimalo neno pa Yesu, ento gikwano kwena kun bwil, ginego ki mor ni pe obino i kare me geno. Lok me yaro ma giwaco pe otyeko donjo i cwiny, kadong oyeko kwo. Pako pa kare ne kigamo maber me nyuto cwinyo macalo mano. Gin obedo me acel me dwogo cen ka gicoyo jo ma cwinye obur kede ma gicobo cwinye, ma gimalo madwong neno pa Lagwokogi. Atyeko neno ngec maber pa Lubanga i temo jogi kacel ki miyo gi teme ma oyenyo matek, me nongo gin ma bicwec kede bidwogo cen i cawa me temo.</w:t>
      </w:r>
    </w:p>
    <w:p>
      <w:pPr>
        <w:pStyle w:val="ArticleScripture"/>
        <w:jc w:val="left"/>
      </w:pPr>
      <w:r>
        <w:rPr>
          <w:rFonts w:ascii="Times New Roman" w:hAnsi="Times New Roman" w:eastAsia="Times New Roman" w:cs="Times New Roman"/>
        </w:rPr>
        <w:t>Yesu kede lacengel weng me polo oneno bot jo ma, ki geno mamit, gimito neno En ma cwinygi omaro, kede kica ki amaro. Lacengel tye ka rengo i tunggi, me miyo gi teko i kare me temogi. Jo ma pe gicamo kwena me polo gikweyo gi i mudho; kede keco pa Lubanga ongolo botgi, pien pe gicamo ler ma ocwalo botgi ki polo. Jo ma tye gi geno makwongo, ma cwinygi oconyo, ma pe ginenyo pingo Rwotgi pe obino, pe gikweyo gi i mudho. Dok gigwete dwogo i Bibulgi me yeny kare me porofet. Lwa pa Rwot okweyo ki pireme, ki bal onyutu. Gineno ni kare me porofet ojuko i 1844, kede ni cing acel ma giketo me nyutu ni kare me porofet gijuko i 1843, onongo nyutu bene ni gibijuko i 1844. Ler ma bino ki i Lok pa Lubanga ocweo i kabedo gi, ki gicenyo kare me odong—‘Ka [neno] odong, kuro i en.’ I amaro gi pi bino ma pire tek pa Kirisito, giketo piny odong me neno, ma kityeko keto me nyutu jo ma tye atir i kuro. Dok gicoko kare acel. Ento an aneno ni mapol i gine pe ginywako dwogo malo woko ki cwinygi ma oconyo madit, me bedo kwede rwom me lweny ki teko ma onongo oyubo geno gi i 1843.</w:t>
      </w:r>
    </w:p>
    <w:p>
      <w:pPr>
        <w:pStyle w:val="ArticleScripture"/>
        <w:jc w:val="left"/>
      </w:pPr>
      <w:r>
        <w:rPr>
          <w:rFonts w:ascii="Times New Roman" w:hAnsi="Times New Roman" w:eastAsia="Times New Roman" w:cs="Times New Roman"/>
        </w:rPr>
        <w:t>Saitan ki malaika me iye gityeko loyo gi, ki gin ma pe gigamo kwena gipako pire keni pi kica me neno anyim ki ngec maber pi pe gigamo ‘bal pa wic,’ macalo kit ma gicoyo ne. Pe ginenge ni gibalo tam pa Lubanga i komgi keni, ka gitye ka tic kacel ki Saitan ki malaika me iye me yubo wic pa jo pa Lubanga, jo ma gitye ka timo kit pa kwena ma kicwalo ki ipolo.</w:t>
      </w:r>
    </w:p>
    <w:p>
      <w:pPr>
        <w:pStyle w:val="ArticleScripture"/>
        <w:jc w:val="left"/>
      </w:pPr>
      <w:r>
        <w:rPr>
          <w:rFonts w:ascii="Times New Roman" w:hAnsi="Times New Roman" w:eastAsia="Times New Roman" w:cs="Times New Roman"/>
        </w:rPr>
        <w:t>Jo ma geno i lok man gibalo gi matek i ot pa Lubanga. Pi kare acel, jo ma pe ginywako lok man gikayo gi ki bwogo wek pe gitimo gin ma i cwinya gi; ento kare ma owuo onyutu gin ma atir i cwinya gi. Gimito ceko pako ma jo ma tye kango keno ginenge ni myero gipako, ni kare me laneni obino i higa 1844. Ki rweny maber, jo ma geno ginyutu balgi, ki gimiya apoyo me pingo gigeno ni Rwotgi obino i higa 1844. Jo ma giyoo gi pe gikwongo lok mo me gonyo apoyo ma matek ma gicweyo. Ento con pa ot pa Lubanga ogol tek; giketo wii ni pe gibiro winyo adwogi, ki giceko pako woko ki ot pa Lubanga, wek jo mukene pe winyo. Jo ma pe giyero gikwanyo bot jo mukene can ma Lubanga omiye gi, gigoyo gi woko ki ot pa Lubanga; ento Yesu obedo ki gi, ci gipong cwiny i can pa wangi. Giyubore me nywako lok pa Malaika me Aryo. Early Writings, 235-237.</w:t>
      </w:r>
    </w:p>
    <w:p>
      <w:pPr>
        <w:pStyle w:val="ArticleBody"/>
        <w:jc w:val="left"/>
      </w:pPr>
      <w:r>
        <w:rPr>
          <w:rFonts w:ascii="Times New Roman" w:hAnsi="Times New Roman" w:eastAsia="Times New Roman" w:cs="Times New Roman"/>
        </w:rPr>
        <w:t>Petro obedo kit pa jo 144,000 ma, calo Litch, owaco lok me poro ma kigwoko atir pi Islam ki agiki pa piny pa rwot; kede, calo Snow, Petro bende owaco lok me poro ma kigwoko atir pi “law ma kiloro”. Lok pa Litch pi “bal mar aryo” pa Islam ne obedo poro ma i woko, ento “law ma kiloro” pa Snow ne obedo poro ma iye. Pi Snow, tic ocako ka Rwot okwanyo lwete pa i gin me namba, ci kineno ni gin acel ma con kigeno ni onongo nyutu atir 1843, en aye otyeko nyutu atir 22 October, 1844. Pi Litch, obedo pobo namba ma ka otimo woko okelo Malaika pa Revelation 10 piny me ocung i piny ki i pi.</w:t>
      </w:r>
    </w:p>
    <w:p>
      <w:pPr>
        <w:pStyle w:val="ArticleBody"/>
        <w:jc w:val="left"/>
      </w:pPr>
      <w:r>
        <w:rPr>
          <w:rFonts w:ascii="Times New Roman" w:hAnsi="Times New Roman" w:eastAsia="Times New Roman" w:cs="Times New Roman"/>
        </w:rPr>
        <w:t>Gin ma atir ni Litch odwoko pimo pa lok me poro anyim mamege ceng apar anyim tyeko ne, nyutu ni tic me yubu lok me poro anyim ma con obedo tem. Kace cako i 1840 ki tyeko i 1844, en cal me poro anyim pa lok me poro anyim ma opimo odoco me bedo Midnight Cry ma atir? Alpha ki omega pa tik pa Millerite, ma otum kwede waco me Midnight Cry, en bedo cal me poro anyim pa kit pa Midnight Cry ma atir pa 144,000?</w:t>
      </w:r>
    </w:p>
    <w:p>
      <w:pPr>
        <w:pStyle w:val="ArticleBody"/>
        <w:jc w:val="left"/>
      </w:pPr>
      <w:r>
        <w:rPr>
          <w:rFonts w:ascii="Times New Roman" w:hAnsi="Times New Roman" w:eastAsia="Times New Roman" w:cs="Times New Roman"/>
        </w:rPr>
        <w:t>I kare aryo me waco pa poropheti ma ki yubi maber, rweny onen i kom kwena pa jo Millerite, pien kwena eno ogoyo cwiny pa lwak. Ka Pita obedo i Caesarea Philippi, tye rweny i kom kwena ma ocako mapwod pe odonyo i Caesarea Philippi; pien tyeko-gi en aye ma moko adaa ni kende i leb pa Pita kwena me kot obipoto. Caesarea Philippi obedo Tir pa Okeng; rwate ki kare ma Khristo ocwali latic aryo, ma rwako calo malaika mariyo, me yweyo donyo pa Islam. Yweyo donyo pa Islam onyutu cako pa kwena me Midnight Cry i camp meeting pa Exeter; pien, i ada 13 me August, kun Samuel Snow obino i faras cawa acel lacen—en ma ocego bino, me pe bino i cawa me yabo—onyutu gumo pa kare me cego-bino, kacel ki cako pa kwena ma ne okato piny calo dore me pi madwong, kun ducu otyeko i ada 17.</w:t>
      </w:r>
    </w:p>
    <w:p>
      <w:pPr>
        <w:pStyle w:val="ArticleBody"/>
        <w:jc w:val="left"/>
      </w:pPr>
      <w:r>
        <w:rPr>
          <w:rFonts w:ascii="Times New Roman" w:hAnsi="Times New Roman" w:eastAsia="Times New Roman" w:cs="Times New Roman"/>
        </w:rPr>
        <w:t>Kontroversi me mukato pa Millerite, kwac pa Rwot Ahab, kacel ki gonyo pa jo-Yahudi ma tye ki coyo coyo lok ka Kristo odonyo i Jerusalem, weng gin nyuto kontroversi ma ogiko ne i nyim me 'Feast of Trumpets', i kare ma aswa kiyabo. Yabo pa aswa obedo moko atir pa lok pa laloc, ma nyuto bur ma ki gengo ikom Adventism i cako pa kare i Caesarea Philippi, ki bur ma ki gengo i agiki pa kare i Caesarea Maritima. Aswa obedo cal pa Islam pa 'woe' me adek, ma obalo United States, ki labongo Nashville, Tennessee. Rapoko ma pe olare me July 18, 2020, kombedi tye kiyubo atir cike cike, ka Rwot kwanyo cingne, ki yabu nyutu pa Yesu Kristo. Yabo meno ocako i paka ma pe tye jo i July me 2023.</w:t>
      </w:r>
    </w:p>
    <w:p>
      <w:pPr>
        <w:pStyle w:val="ArticleHeading"/>
        <w:jc w:val="left"/>
      </w:pPr>
      <w:r>
        <w:rPr>
          <w:rFonts w:ascii="Arial" w:hAnsi="Arial" w:eastAsia="Arial" w:cs="Arial"/>
        </w:rPr>
        <w:t>Neno pa Danieri apar acel</w:t>
      </w:r>
    </w:p>
    <w:p>
      <w:pPr>
        <w:pStyle w:val="ArticleBody"/>
        <w:jc w:val="left"/>
      </w:pPr>
      <w:r>
        <w:rPr>
          <w:rFonts w:ascii="Times New Roman" w:hAnsi="Times New Roman" w:eastAsia="Times New Roman" w:cs="Times New Roman"/>
        </w:rPr>
        <w:t>Sikuku me Tarumbeta nyutu calo Tarumbeta me abiro, ma en peko me adek, ma en Islam. Tarumbeta obedo kwena me ciko me lweny ma woko, ento twero bene nyutu calo lwongo ma iye bot kacoke maler. Calo tem me litmus ma cako ka nino apar adek me tem pa Ot pa Lubanga me aryo otum, en obedo kwena ma woko kacel ki kwena ma iye. Tem me teng ma acel obino i seson me Spring me 2024 ki neno ma woko me Antikristo, macalo kinyutu i Daniel 11:14.</w:t>
      </w:r>
    </w:p>
    <w:p>
      <w:pPr>
        <w:pStyle w:val="ArticleScripture"/>
        <w:jc w:val="left"/>
      </w:pPr>
      <w:r>
        <w:rPr>
          <w:rFonts w:ascii="Times New Roman" w:hAnsi="Times New Roman" w:eastAsia="Times New Roman" w:cs="Times New Roman"/>
        </w:rPr>
        <w:t>I kare magi gin mapol bi cwal malo me lwenyo ki rwot me tung cen; ka bene jonyodo ma iye jo pa in bi cwal kene malo me cwero neno; ento gin bi poto piny. Daniel 11:14.</w:t>
      </w:r>
    </w:p>
    <w:p>
      <w:pPr>
        <w:pStyle w:val="ArticleBody"/>
        <w:jc w:val="left"/>
      </w:pPr>
      <w:r>
        <w:rPr>
          <w:rFonts w:ascii="Times New Roman" w:hAnsi="Times New Roman" w:eastAsia="Times New Roman" w:cs="Times New Roman"/>
        </w:rPr>
        <w:t>Coc ma con oyaro Panium, ki lagam pa Panium mede nyo i coc ma namba apar abicel.</w:t>
      </w:r>
    </w:p>
    <w:p>
      <w:pPr>
        <w:pStyle w:val="ArticleScripture"/>
        <w:jc w:val="left"/>
      </w:pPr>
      <w:r>
        <w:rPr>
          <w:rFonts w:ascii="Times New Roman" w:hAnsi="Times New Roman" w:eastAsia="Times New Roman" w:cs="Times New Roman"/>
        </w:rPr>
        <w:t>Pien rwot me wi lobo obi dok, kadong obi tero dano mapol maloyo ma con, kadong kakare obi bino bang higa mapat ki lweny madwong ki jami me rwate mapol. Daniyel 11:13.</w:t>
      </w:r>
    </w:p>
    <w:p>
      <w:pPr>
        <w:pStyle w:val="ArticleBody"/>
        <w:jc w:val="left"/>
      </w:pPr>
      <w:r>
        <w:rPr>
          <w:rFonts w:ascii="Times New Roman" w:hAnsi="Times New Roman" w:eastAsia="Times New Roman" w:cs="Times New Roman"/>
        </w:rPr>
        <w:t>Rwot me kom Bor i lok 10 dok 15 obedo twero ma kitiyo pire kede pa Upapa, ma kinyutu calo Ronald Reagan i lok 10, ka geng me Iron Curtain kigolo woko, calo ma kinyutu ki oboro me Berlin Wall i November 9, 1989. Lok 16 nyuto golo woko geng me poyo pa Kanisa ki Gamente i Cik me Sande. Lok 11 ki 12 nyuto lweny pa Ukraine ma ocake i 2014, ki lok 13 tye ka nyuto yero pa 2024, ka Trump, ladit pa lobo ma namba 8 kacokki ki Reagan, ma bene obedo ladit pa lobo ma namba 8 ma obedo pi 7 ma con, "dwogo" ki twero mapol, pien ka odwogo "obiketo dul mapol maloyo ma con, ki obino inyim ikare mogo ma kicimo." "Ikare mogo" gin ikare 4 pa Joe Biden.</w:t>
      </w:r>
    </w:p>
    <w:p>
      <w:pPr>
        <w:pStyle w:val="ArticleBody"/>
        <w:jc w:val="left"/>
      </w:pPr>
      <w:r>
        <w:rPr>
          <w:rFonts w:ascii="Times New Roman" w:hAnsi="Times New Roman" w:eastAsia="Times New Roman" w:cs="Times New Roman"/>
        </w:rPr>
        <w:t>Ka 2024 otyeko, ki rwate kwede lok apar adek, Rome obi donyo i gin mukato me poropheti me Panium. I May 8, 2025, gi yero pap acel ma obino ki piny ma tye ki dwong me lamo; en oyero nying Leo, ma kelo kwede kite me poropheti mapol ma madwong. Eka i lok apar abic lweny ocako.</w:t>
      </w:r>
    </w:p>
    <w:p>
      <w:pPr>
        <w:pStyle w:val="ArticleScripture"/>
        <w:jc w:val="left"/>
      </w:pPr>
      <w:r>
        <w:rPr>
          <w:rFonts w:ascii="Times New Roman" w:hAnsi="Times New Roman" w:eastAsia="Times New Roman" w:cs="Times New Roman"/>
        </w:rPr>
        <w:t>Ci Rwot me bor obino, oketo got me meko, ocano gang ma kigengo maber loyo; lwak pa cen pe gibedo i anyim en, jo ma oyero pire kene pe gibedo i anyim en, pe bene obedo twero mo keken me bedo i anyim. Danyel 11:15.</w:t>
      </w:r>
    </w:p>
    <w:p>
      <w:pPr>
        <w:pStyle w:val="ArticleBody"/>
        <w:jc w:val="left"/>
      </w:pPr>
      <w:r>
        <w:rPr>
          <w:rFonts w:ascii="Times New Roman" w:hAnsi="Times New Roman" w:eastAsia="Times New Roman" w:cs="Times New Roman"/>
        </w:rPr>
        <w:t>I nyig lok abicel kicako lweny me Panium, ki nyama me piny ma kiciko ne ki Donald Trump bi loyo ter me South. Rwot me South, i nyig lok apar acel, ocako lweny ki Ukraine, twero me ciko pa Papacy, ma kimego cente ki konyo ne ki twero me ciko pa Papacy me nyig lok apar—United States. Rwot me South bi loyo i lweny me Raphia; ento inge kede loyo ne, pobo ma pol pol, ma kare ducu rwate ki bwolo pa ter me South me dragon, omiyo Rwot me South obed i kabedo ma yot tutwal, ka Rwot me North dwogo, ki teko madwong maloyo con, ki tye ka timo kare pi lweny me Panium. Russia ki Putin obedo Rwot me South ka United States ocako lweny me Ukraine i 2014. I 2022, kwanyo piny ocako, ki remo ocako oywoto. I 2024, Rwot me North odwogo.</w:t>
      </w:r>
    </w:p>
    <w:p>
      <w:pPr>
        <w:pStyle w:val="ArticleBody"/>
        <w:jc w:val="left"/>
      </w:pPr>
      <w:r>
        <w:rPr>
          <w:rFonts w:ascii="Times New Roman" w:hAnsi="Times New Roman" w:eastAsia="Times New Roman" w:cs="Times New Roman"/>
        </w:rPr>
        <w:t>Pita tye i Kesarea Filipi, ma en aye cako me yaro Kwena me Yub me Otum. Pita, macalo Elija ki Milerait ma gityeko pako gi ki Litch ki Snow, con dong ocweyo aporo me dwat ma ki cego ki me Islam. Tim me aporo ne nyutu gono bot kwena me Koth me Agiki ma ada ki ma pe ada, kede lakwena ma ada ki ma pe ada. Kwena pa Pita obedo kwena ma kicoyo maber me Nashville ki Islam, kede ka ocung i Kesarea Filipi, ocung i Panium, lweny ma kelo bot cik me Sande i rek abicel. Tim me aporo pa Pita nyutu cako me yaro Kwena me Yub me Otum, ka Islam kigolo woko; man bene, rek i rek, ka lweny pa Panium obino.</w:t>
      </w:r>
    </w:p>
    <w:p>
      <w:pPr>
        <w:pStyle w:val="ArticleHeading"/>
        <w:jc w:val="left"/>
      </w:pPr>
      <w:r>
        <w:rPr>
          <w:rFonts w:ascii="Arial" w:hAnsi="Arial" w:eastAsia="Arial" w:cs="Arial"/>
        </w:rPr>
        <w:t>Neno pa Daniel Apar</w:t>
      </w:r>
    </w:p>
    <w:p>
      <w:pPr>
        <w:pStyle w:val="ArticleBody"/>
        <w:jc w:val="left"/>
      </w:pPr>
      <w:r>
        <w:rPr>
          <w:rFonts w:ascii="Times New Roman" w:hAnsi="Times New Roman" w:eastAsia="Times New Roman" w:cs="Times New Roman"/>
        </w:rPr>
        <w:t>Cer pa tarumbeta nyutu calo tarumbeta me namba 7, ma en keca me namba 3, ma en Islam. Tarumbeta obedo ngec me ciko, kede bende kwanyo i kube ma maleng. En bende obedo tem me litimas ma ocake ka nino 30 me tem pa Tempol me aryo obweyo. Loka me tem ma woko me acaki pa Antikristo obino i Spring pa mwaka 2024, kede loka me tem ma iye me aryo pa Krisito, calo kit ma kinyutu i Daniel 10, obino i mwaka 2026.</w:t>
      </w:r>
    </w:p>
    <w:p>
      <w:pPr>
        <w:pStyle w:val="ArticleScripture"/>
        <w:jc w:val="left"/>
      </w:pPr>
      <w:r>
        <w:rPr>
          <w:rFonts w:ascii="Times New Roman" w:hAnsi="Times New Roman" w:eastAsia="Times New Roman" w:cs="Times New Roman"/>
        </w:rPr>
        <w:t>Ento acobo wange, ka aneno, ka nen dano acel ma ocwal gi lineni, ma wi cwinye obungo ki dhahabu maber pa Uphaz. Ringone bene ne macalo kidi berilo, komone macalo nen me lating’, wangene calo lapiira me mac, bokone ki cokone ne macalo rangi pa parasi ma gipuc maber, ki dwon me lokone macalo dwon pa jo mapol.</w:t>
      </w:r>
    </w:p>
    <w:p>
      <w:pPr>
        <w:pStyle w:val="ArticleScripture"/>
        <w:jc w:val="left"/>
      </w:pPr>
      <w:r>
        <w:rPr>
          <w:rFonts w:ascii="Times New Roman" w:hAnsi="Times New Roman" w:eastAsia="Times New Roman" w:cs="Times New Roman"/>
        </w:rPr>
        <w:t>Ne an Daniel keken neno gin ma an neno; ento jo ma ne obedo ki an pe gineno en; ento lworo madit ne oto botgi, dong ne gibalo woko me yiko gi.</w:t>
      </w:r>
    </w:p>
    <w:p>
      <w:pPr>
        <w:pStyle w:val="ArticleScripture"/>
        <w:jc w:val="left"/>
      </w:pPr>
      <w:r>
        <w:rPr>
          <w:rFonts w:ascii="Times New Roman" w:hAnsi="Times New Roman" w:eastAsia="Times New Roman" w:cs="Times New Roman"/>
        </w:rPr>
        <w:t>Eyo an ocweyo keken, ci an oneno kwene madit man; pe obedo twero mo i an: pien berna odoko iye bal, ci pe acango twero.</w:t>
      </w:r>
    </w:p>
    <w:p>
      <w:pPr>
        <w:pStyle w:val="ArticleScripture"/>
        <w:jc w:val="left"/>
      </w:pPr>
      <w:r>
        <w:rPr>
          <w:rFonts w:ascii="Times New Roman" w:hAnsi="Times New Roman" w:eastAsia="Times New Roman" w:cs="Times New Roman"/>
        </w:rPr>
        <w:t>Ento an awinyo dwon me lok ne; ka awinyo dwon me lok ne, eka abedo i nino matek i wi wang an, ki wang an obedo bot piny.</w:t>
      </w:r>
    </w:p>
    <w:p>
      <w:pPr>
        <w:pStyle w:val="ArticleScripture"/>
        <w:jc w:val="left"/>
      </w:pPr>
      <w:r>
        <w:rPr>
          <w:rFonts w:ascii="Times New Roman" w:hAnsi="Times New Roman" w:eastAsia="Times New Roman" w:cs="Times New Roman"/>
        </w:rPr>
        <w:t>Nen, lwet acel oting’o an, ma oketo an i cok na kede i dog me lwete na. En owaco bot an ni, “O Daniel, dano ma kimito madit, ngene lok ma awaco bot in, ki cung maber; pien bot in kityero an kombedi.” Ka otyeko waco lok man bot an, acung ka atye ka tetere. Eka en owaco bot an ni, “Pe ibwero, Daniel; pien ki nino me acel ma icako keto cwiny in me ngene, ki me poko keni piny i wang Lubanga me in, lok me in kiwinyo, ci abino pi lok in. Ento rwot pa bok me Peresia ogengo an pi nino abicel acel; ento, nen, Mikael, acel ikin rwodi madit, obino me kony an; ci onongo atye kany ki rwodi pa Peresia. Kombedi abino me miyi in ingene gin ma bi rwate jo me in i nino me agiki; pien neno man tye pi nino mapol.” Ka otyeko waco lok macalo man bot an, aketo wii an i piny, ci onwongo an bute.</w:t>
      </w:r>
    </w:p>
    <w:p>
      <w:pPr>
        <w:pStyle w:val="ArticleScripture"/>
        <w:jc w:val="left"/>
      </w:pPr>
      <w:r>
        <w:rPr>
          <w:rFonts w:ascii="Times New Roman" w:hAnsi="Times New Roman" w:eastAsia="Times New Roman" w:cs="Times New Roman"/>
        </w:rPr>
        <w:t>Ki nen, ngat acel ma calo yore pa nyithin me dano oketo lwete i wang dhok na; ci a yabo dhok na, acwaco bot ngat ma otye i anyim na ni, Rwot na, pi neno ma aneno, bal me cwinya odwogo bot an, kede teko peke odong iye an. Pien, nining lami pa rwot na man romo waco ki rwot na man? Pien an, i kare weng, teko peke odong iye an, kede pum peke odong iye an.</w:t>
      </w:r>
    </w:p>
    <w:p>
      <w:pPr>
        <w:pStyle w:val="ArticleScripture"/>
        <w:jc w:val="left"/>
      </w:pPr>
      <w:r>
        <w:rPr>
          <w:rFonts w:ascii="Times New Roman" w:hAnsi="Times New Roman" w:eastAsia="Times New Roman" w:cs="Times New Roman"/>
        </w:rPr>
        <w:t>Ento dok obino ngat ma calo kit dano, oketo cinge i an, ci omiyo an teko; ci owaco ni, O dano ma kihero tutwal, pe ibwogo; kuc obed ki in; bedo tek, bene bedo tek. Ci ka owaco ki an, an obedo tek, ci awaco ni, Wek rwotna owaco; pien in omiyo an teko. Daniel 10:5-19.</w:t>
      </w:r>
    </w:p>
    <w:p>
      <w:pPr>
        <w:pStyle w:val="ArticleBody"/>
        <w:jc w:val="left"/>
      </w:pPr>
      <w:r>
        <w:rPr>
          <w:rFonts w:ascii="Times New Roman" w:hAnsi="Times New Roman" w:eastAsia="Times New Roman" w:cs="Times New Roman"/>
        </w:rPr>
        <w:t>Daniel i ceng me 22, oneno nyutu pa Jadolo madit me polo i cawa me agiki. Nyutu pa Loma me keto nyutu obedo tem me buturo ki tem me Alfa pa 2024, ki nyutu pa Kirisito obedo tem me ot pa Nyasaye. En kelo aginya, me gayo dul pa gin ma giceto woko ki Daniel ka gicipo. Dul eno cipo i bot bwola ki bur, pi man gicamo yubu ma tek.</w:t>
      </w:r>
    </w:p>
    <w:p>
      <w:pPr>
        <w:pStyle w:val="ArticleBody"/>
        <w:jc w:val="left"/>
      </w:pPr>
      <w:r>
        <w:rPr>
          <w:rFonts w:ascii="Times New Roman" w:hAnsi="Times New Roman" w:eastAsia="Times New Roman" w:cs="Times New Roman"/>
        </w:rPr>
        <w:t>Daaniel dong oketo cing iye kare adek: kare acel ki Gabriel, ci kare aryo ki Kristo, ci kare adek dok ki Gabriel. I Kabedo ma Maleng Maber Loyo, ka cing oketo iye kare adek, man nyuto miyo teko; pien ocako ki pe tye ki teko ikare ma oneno vijon, ento i keto cing ma i kare adek dong opong iye teko. Omiyone teko me ngolo poyo ngo ma biko time bot jo Lubanga i cawa me agiki. Lok me porofit me ngo ma biko time bot jo Lubanga i cawa me agiki obedo lok ma ki yaro ii parabul me dako maleng apar.</w:t>
      </w:r>
    </w:p>
    <w:p>
      <w:pPr>
        <w:pStyle w:val="ArticleBody"/>
        <w:jc w:val="left"/>
      </w:pPr>
      <w:r>
        <w:rPr>
          <w:rFonts w:ascii="Times New Roman" w:hAnsi="Times New Roman" w:eastAsia="Times New Roman" w:cs="Times New Roman"/>
        </w:rPr>
        <w:t>Daniel ocako ki teko pe, pien nyutu ma calo i galasi pa Kristo oweko en ki teko pe; ento i tyeko pa dweo adek dong otinge ki teko, kacel ki cik ma waco, “bedo tek, ee, bedo tek,” ma obedo acokcoki, ma nyutu malaika aryo onyo tem aryo. Tem aryo obedo tem me hekalu, ka jo pa Lubanga gitinge ki teko me yabo kwena pa Dwon me Otum ka Exeter camp meeting otyeko. Tem eno obedo tem me hekalu, ka kidi me wi, ma con obedo kidi me twol ki kidi me tung, dong obedo kidi me wi ma rwate pa hekalu, omiyo nying tyeko pa en. Daniel otinge ki teko i ceng 22, ka odonyo i Ka Maleng Maloyo ki yie. Ka otimo kamano, Gabrieli odweone, eka Kristo odweone, eka Gabrieli odweone doki. Omiyo Daniel otinge ki teko me yabo kwena i Ka Maleng Maloyo, ka neno Kristo i tung malaika aryo; ki kabedo i Ka Maleng Maloyo ma Kristo obedo i tung en kom kica, ki kerubi aryo ma gubogi ma gineno bot sanduka ma kineno ki leco pa dwong' Shekinah pa Kristo ma obedo i kom longo pa En. Nyutu pa Daniel 10 kiketo i kit lamal, ka Daniel neno dwong' pa Kristo calo Shekinah i kom kica, i kare ma kerubi aryo ma gubogi tye ka neno i sanduka!</w:t>
      </w:r>
    </w:p>
    <w:p>
      <w:pPr>
        <w:pStyle w:val="ArticleBody"/>
        <w:jc w:val="left"/>
      </w:pPr>
      <w:r>
        <w:rPr>
          <w:rFonts w:ascii="Times New Roman" w:hAnsi="Times New Roman" w:eastAsia="Times New Roman" w:cs="Times New Roman"/>
        </w:rPr>
        <w:t>Pud me Gamo pa Trumpets, Elija owaco ni lok pa kot ma ocwalo aye keken lok pa kot ma obedo pa Lubanga; kacel ocwalo lok me nyutu anyim ma obot i giko ki nyutu ma nyutu atir, ma nyutu ni ngat mane en onyo pe en Lakwena, kede ngo ma en onyo pe en lok. Pi mwaka adek ki aboro ma con anyim i Got Karamel, rwot Ahab onongo tye ka yeno Elija; pien tye kare me kwero lok ma oyabe anyim i Karamel. Got Karamel aye tem ma aa keken, ka i kany kiteny pa ngat kiyaro piny. Kare acel man i gin matime pa Millerite onongo tye ki atir acel, pien gi ma ojuko lok giyubo gi ma tye gi yie i kanisa woko, eka gi ma tye gi yie ocwalo lok ma kwayo jo pi woko ki bot jo me lagam me con ma opoto, ma kiweyo gi woko.</w:t>
      </w:r>
    </w:p>
    <w:p>
      <w:pPr>
        <w:pStyle w:val="ArticleBody"/>
        <w:jc w:val="left"/>
      </w:pPr>
      <w:r>
        <w:rPr>
          <w:rFonts w:ascii="Times New Roman" w:hAnsi="Times New Roman" w:eastAsia="Times New Roman" w:cs="Times New Roman"/>
        </w:rPr>
        <w:t>Pita tye i kare me “Pentecostal Sunday law” ka yaro lok pa Joeli; man nyutu ni Pita tye ka yaro lok acel acel ka kare me “Midnight Cry” ocako i agiki pa “Exeter camp meeting”, ma ocake ka kiyubo woko aporo pa Pita macalo kit kiyubo woko lok pa Snow ki pa Litch. Kwed-ki pire tek bedo anyim i pore pa aporo. Ka mano, kwed-ki ocako anyim i pore pa aporo.</w:t>
      </w:r>
    </w:p>
    <w:p>
      <w:pPr>
        <w:pStyle w:val="ArticleBody"/>
        <w:jc w:val="left"/>
      </w:pPr>
      <w:r>
        <w:rPr>
          <w:rFonts w:ascii="Times New Roman" w:hAnsi="Times New Roman" w:eastAsia="Times New Roman" w:cs="Times New Roman"/>
        </w:rPr>
        <w:t>Kwena ma kelo peko i cwiny bot Ahab, Jezebel ki lanen pa ne, ki jo Yudaya me cawa pa Krici ma gikudre, kacel ki jo Protestant ma oloro i kare pa Millerite, Pita owaco ni en buk pa Joeli. Mapwod pe i tem me litmas me adek, ma kinyutu kwede wiyo kwer, Adventism me Laodicea ogeco kwena pa Pita. Ci Pita odwoko geco ne, nyuto ni lami-kwena pe tye mabu; gin tye keken pango pa pot-buk adek pa Joeli. Pot-buk adek pa Joeli cako ki rek matek pi Adventism me Laodicea. Ka kwena obin i wii jo ma mabu ki nywiny ma tek, gibidwoko. Gigeco Krici ka oburo ki got i yore pa Yerusalem, ki gigeco ne dok i Yerusalem.</w:t>
      </w:r>
    </w:p>
    <w:p>
      <w:pPr>
        <w:pStyle w:val="ArticleBody"/>
        <w:jc w:val="left"/>
      </w:pPr>
      <w:r>
        <w:rPr>
          <w:rFonts w:ascii="Times New Roman" w:hAnsi="Times New Roman" w:eastAsia="Times New Roman" w:cs="Times New Roman"/>
        </w:rPr>
        <w:t>Punda kityabo, donyo ocako; jo Yahudi ma gicako gir-gir gi mito ka lok ogiki. Yesu omede woto, ci ogiko, ci oywe pi ceng agiki me kare me temo pa Adventism. Ci i Yerusalem, obedo kube mapat ki jo Yahudi ma gi mito jo ogiko lokgi. Ka ceng orem i ceng eno, kare me temo pa lwak Yahudi ocobo i kit mapat. Yo me ogamo omede nyaka tho i musalaba, ci onongo ocako matutwal ki dwogo kwo pa Lazarus, ma onongo onyuto bino pa malaika ma aryo ki kare me kuro.</w:t>
      </w:r>
    </w:p>
    <w:p>
      <w:pPr>
        <w:pStyle w:val="ArticleScripture"/>
        <w:jc w:val="left"/>
      </w:pPr>
      <w:r>
        <w:rPr>
          <w:rFonts w:ascii="Times New Roman" w:hAnsi="Times New Roman" w:eastAsia="Times New Roman" w:cs="Times New Roman"/>
        </w:rPr>
        <w:t>Betaniya obedo macok atika bot Jerusalema, omiyo kwena pa dwogo Lazaro ki i tho oyabo yot i Jerusalema. Ki jo me rwate ma oneno lamal en, ludito pa Juu con otyeko dong nongo lok atir yot yot. Dul pa Sanhedrin ne kicano yot keken me ciko ngo ma onego tim. Kristo kombedi oyaro weng twero pa en me loyo tho ki kabur. Lamal maduong en obedo atir ma maloyo weng ma Lubanga omiyo bot dano me yaro ni ocwalo Wod en i lobo pi gwoko kwo pa gi. Obedo nyuto pa twero pa Lubanga ma romo yiko cwiny weng ma kitye i kom paro atir ki cwiny ma kigolo iye mung. Jo mapol ma oneno dwogo Lazaro ki i tho gicako geno i Yesu. Ento kwero pa lacime bot en omede tek. Gi obalo atir weng ma matidi me yaro Lubanga pa en, ki i lamal manyen man gi mere keken. Ngat ma otho ne kidwogo i mung me chieng weng, ki i anyim dul ma opol me lanyut. Pe lacam mo romo bwolo atir macalo mano. Pien man keken, kwero pa lacime omede rweny mapol. Gi mede loyo con me gengo tic pa Kristo.</w:t>
      </w:r>
    </w:p>
    <w:p>
      <w:pPr>
        <w:pStyle w:val="ArticleScripture"/>
        <w:jc w:val="left"/>
      </w:pPr>
      <w:r>
        <w:rPr>
          <w:rFonts w:ascii="Times New Roman" w:hAnsi="Times New Roman" w:eastAsia="Times New Roman" w:cs="Times New Roman"/>
        </w:rPr>
        <w:t>Sadusi, kadi pe gi yero Kristo, ento kwero gi bot En pe onongo tye ma pire tek calo me Farisi. Kwero gi pe onongo rweny tek. Ento kombedi gi tye i bwor weng. Pe gi yie ni jo ma otho romo dwogo i kwo. Gicwalo “ngec” ma gi waco ni en aye ngec, gi paro ni pe romo matwal ni kom pa ngat ma otho omed dwogo i kwo. Ento ki lok manok pa Kristo, paro gi ocwal woko. Kiyaro gi ni pe gi ngec i Coc pa Lok pa Lubanga, kacel ki i twero pa Lubanga. Pe gi oneno yoo mo me kwanyo woko winyo ma tim ma lamal ocweyo i cwiny pa jo. Pa nining gin romo dwoko jo woko ki En ma otyeko loyo yweyo keng pa jo otho? Lok me bur ma bal kigeno piny, ento tim ma lamal pe romo kigamo woko, kacel yoo me yiko dwong pa en pe gi ngec. Okato ki kare man, Sadusi pe onongo gicweyo yub me golo Kristo i tho. Ento piny ka Lazarus odwogo ki i tho, gin oyero ni ki tho pa En keken romo cego woko lok pa En me guco botgi ma pe ki lworo. The Desire of Ages, 537.</w:t>
      </w:r>
    </w:p>
    <w:p>
      <w:pPr>
        <w:pStyle w:val="ArticleBody"/>
        <w:jc w:val="left"/>
      </w:pPr>
      <w:r>
        <w:rPr>
          <w:rFonts w:ascii="Times New Roman" w:hAnsi="Times New Roman" w:eastAsia="Times New Roman" w:cs="Times New Roman"/>
        </w:rPr>
        <w:t>Tho pa Lazarus nyutu cako me ceng angwen ma Yesu onongo okuro. Tho pa en nonyutu bino pa lacam aryo, ma nyutu cako me kare me okuro. Cako dok i kwo pa en nyutu cako dok i kwo pa lawa aryo matime i 31 Dicemba 2023, higa 22 inyuma pa 9/11. Cako dok i kwo pa en bende nyutu cako dok i kwo pa lagi ma gire pa Ezekiel. Cako dok i kwo pa en kityeko nyutu ne calo cwalo Adam, ma onongo kityeko bedo calo man: dano weng, ma kityeko nyutu ne ki mudu, kikube kacel ki Kit pa Lubanga, ma kityeko nyutu ne ki pum me kwo.</w:t>
      </w:r>
    </w:p>
    <w:p>
      <w:pPr>
        <w:pStyle w:val="ArticleScripture"/>
        <w:jc w:val="left"/>
      </w:pPr>
      <w:r>
        <w:rPr>
          <w:rFonts w:ascii="Times New Roman" w:hAnsi="Times New Roman" w:eastAsia="Times New Roman" w:cs="Times New Roman"/>
        </w:rPr>
        <w:t>Ladit pa Nyasaye ki jo-rwot pa Jo-Yahudi gengo Yesu; ento jo mapol mapol obino pi winyo lok ne me ngec, ka bene gineno tim ne me teko madit. Jo obedo gi cwinya mapire tek, gi lubo Yesu ki cwiny marac me winyo tic pa lami man ma ber tutwal. Jo-rwot mapol gigeno iye, ento pe gicoyo geno gi, pien gibalo gi woko ki i sinagoga. Ladit pa Nyasaye ki ludito gicimo ni myero tim mo me welo wange jo ki woko bot Yesu. Giluoro ni ji weng bigeno iye. Pe gineno gwok mo pi gi keken. Myero gilal kabedo megi, onyo gikobo Yesu i tho. Kadi ka gicobo ne i tho, pud bedgi joma tye ka ngima ma nyutu teko ne. Yesu oyaro Lazarus ki i tho, ci giluoro ni ka gicobo Yesu i tho, Lazarus binyutu teko ne madit. Jo mapol mapol obino neno en ma oyaro ki i tho, ci jo-rwot gicimo ni gibigoro Lazarus bene, me kwalo cobo man piny. Eka gibicayo jo piny bot kit pa dano ki yore pa tam pa dano, me miyo apar pa mint ki rue, ci dok bedo ki twero ikomgi. Giketo te me mako Yesu ka tye keken; pien ka gitemo me mako iye i lwak, ikare ma wic jo weng tye ki iye, gibidi ki kidi. Early Writings, 165.</w:t>
      </w:r>
    </w:p>
    <w:p>
      <w:pPr>
        <w:pStyle w:val="ArticleBody"/>
        <w:jc w:val="left"/>
      </w:pPr>
      <w:r>
        <w:rPr>
          <w:rFonts w:ascii="Times New Roman" w:hAnsi="Times New Roman" w:eastAsia="Times New Roman" w:cs="Times New Roman"/>
        </w:rPr>
        <w:t>I July 18, 2020, jo yaro aryo me Buk pa Apokalip kicweyo gi i tho, kede malayika me aryo kede kare me kuro obino. I December 31, 2023, kit me dwogo kwo ma rwom aryo ocake. Rwom me acel obedo kom; rwom me aryo obedo yubo Hekalu i kom. Kanisa pa Seventh-day Adventist me Laodicea kinyede lok ki kare ma ocake i 1989, ki kombedi bende kinyede ne. Kombedi, pien jo yaro ma githamo ni githo—ma bende kinyede gi—dong gi odwogo kwo; gibinyede lok pire maloyo. Gibirwoyo lok ikom porofesi me July 18, 2020 ki cwiny marac matek calo ma jo Yahudi ne gitye kwede ikom dwogo kwo pa Lazarus. I gin matime con me temo me Hekalu, Peter obidwoko bot yabo mape atir ma giyabo, kun nyuto Buk pa Yoel calo dwoko bot lok me goba gi weng.</w:t>
      </w:r>
    </w:p>
    <w:p>
      <w:pPr>
        <w:pStyle w:val="ArticleBody"/>
        <w:jc w:val="left"/>
      </w:pPr>
      <w:r>
        <w:rPr>
          <w:rFonts w:ascii="Times New Roman" w:hAnsi="Times New Roman" w:eastAsia="Times New Roman" w:cs="Times New Roman"/>
        </w:rPr>
        <w:t>Wa bino mede ki pwonye man i coc ma anyim.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Kitap pa Joel ki Kanisa pa Seventh-day Adventist ma Laodikea - Namba 46</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