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Cawa me mako wic pa Obanga obino - Namba Acel</w:t>
      </w:r>
    </w:p>
    <w:p>
      <w:pPr>
        <w:pStyle w:val="ArticleSubtitle"/>
        <w:jc w:val="left"/>
      </w:pPr>
      <w:r>
        <w:rPr>
          <w:rFonts w:ascii="Arial" w:hAnsi="Arial" w:eastAsia="Arial" w:cs="Arial"/>
        </w:rPr>
        <w:t>Bura pa jo ma tye ki kwo ki rwom me janabi pa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Pi kare ma dit, en aye, kacel ki lacen woko pa 9/11, wa ose tedo pire tek ni goyo kica pa jo ma tye kede kwo ocako i 9/11. Wa onongo nonge ki ada man ki i cing nyutu mapol me Bibul, ma ogonyo ne ki tung maboko mapatpat. Caa ki July 2023, wa ose nongo gin macok coki mapol loyo ikom goyo kica pa jo ma tye kede kwo, ma ocako i 9/11, maloyo gin macok coki ma onongo wanyutu lacen woko pa 9/11. Pingo ma goyo kica pa jo ma tye kede kwo ocako i 9/11? Goyo kica pa jo ma tye kede kwo me Bibul obedo ngo?</w:t>
      </w:r>
    </w:p>
    <w:p>
      <w:pPr>
        <w:pStyle w:val="ArticleBody"/>
        <w:jc w:val="left"/>
      </w:pPr>
      <w:r>
        <w:rPr>
          <w:rFonts w:ascii="Times New Roman" w:hAnsi="Times New Roman" w:eastAsia="Times New Roman" w:cs="Times New Roman"/>
        </w:rPr>
        <w:t>I chapta ma acel i Buk me Nyiso, gin madit me kit pa Kiristo ma ki yaro eni ni: En aye Alfa ki Omega, Acaki ki Agiki, ma Acel ki ma Agiki. En onyiso atir pa kit man keken ka En ociko Yohana me coyo gin ma kitye con; ci ka otimo kamano, Yohana bico bene coyo gin ma bino. Yesu kare weng nyiso agiki ki acaki. Man aye kit pa En.</w:t>
      </w:r>
    </w:p>
    <w:p>
      <w:pPr>
        <w:pStyle w:val="ArticleBody"/>
        <w:jc w:val="left"/>
      </w:pPr>
      <w:r>
        <w:rPr>
          <w:rFonts w:ascii="Times New Roman" w:hAnsi="Times New Roman" w:eastAsia="Times New Roman" w:cs="Times New Roman"/>
        </w:rPr>
        <w:t>Bibul nyutu ni Yesu en aye Lok. Kwon ma acel i Bibul, ‘Genesis’, nyutu ni ‘cako’. Kwon me agiki i Bibul obedo ‘Kwon me Nyutu’, kede gin me adier ma kicako nyutu i ‘Genesis’ kityeko dwogo kwede i ‘Kwon me Nyutu’. ‘Genesis’ obedo Alfa, ‘Nyutu’ obedo Omega; kacel gi gibedo ‘Lok’, kede ‘Lok’ en aye Yesu, ma En Alfa gi Omega. Cal pa Lubanga, onyo nyinge, kicoyo i but weng me coc me poro pa Bibul. Cal meno moko adier ni ler ma i but me coc en aye adier.</w:t>
      </w:r>
    </w:p>
    <w:p>
      <w:pPr>
        <w:pStyle w:val="ArticleBody"/>
        <w:jc w:val="left"/>
      </w:pPr>
      <w:r>
        <w:rPr>
          <w:rFonts w:ascii="Times New Roman" w:hAnsi="Times New Roman" w:eastAsia="Times New Roman" w:cs="Times New Roman"/>
        </w:rPr>
        <w:t>Ka ter pa lok pa but me lanen pe tye ki cet me cing pa Lubanga, ma en nyinge pa en, ma en kite pa en, eka ter pa lok eno pe tye kakare. Tye tem mukene ma myero kitiyo kwede ka poyo Lok pa Lubanga ma lanen; ento tem mo keken ma dano biketo kwede, myero tem en obed ki yore ma kiketo iye i Lok pa Lubanga. Ka peke tem ma dano otime, dong ter pa lok ma dano otime bedo manok. Ento, pingo? Ki ngo? Obedo kwer pa Bayibul pa gi ma tye kwo ma ocako i 9/11?</w:t>
      </w:r>
    </w:p>
    <w:p>
      <w:pPr>
        <w:pStyle w:val="ArticleBody"/>
        <w:jc w:val="left"/>
      </w:pPr>
      <w:r>
        <w:rPr>
          <w:rFonts w:ascii="Times New Roman" w:hAnsi="Times New Roman" w:eastAsia="Times New Roman" w:cs="Times New Roman"/>
        </w:rPr>
        <w:t>Ka Kirisito tye ka yaro en keken i Buk me Nyutu, onongo owaco ni En obedo Cako ki Tyeko; ci ocwako Lanabi Yohani me yaro ngo ma kit man i kikore pa En tito. Otyeko nyutu ni kwena pa buk weng obedo nyutu pa En keken. Omiyo Yohani cik me goyo coc ikom gin ma onongo tye i lobo pa Yohani; ci ka otimo mano, Yohani obino goyo coc ikom gin ma bino time i tyeko pa lobo. Yohani onongo obedo acel i bot laloc apar aryo i cako pa Kanisa pa Kirisito, ci kamano Yohani tye ka yaro tyeko pa Kanisa pa Kirisito, ma kiketo ne calo 144,000 kacel ki lwak madit loyo i kabit me abiro i Buk me Nyutu.</w:t>
      </w:r>
    </w:p>
    <w:p>
      <w:pPr>
        <w:pStyle w:val="ArticleBody"/>
        <w:jc w:val="left"/>
      </w:pPr>
      <w:r>
        <w:rPr>
          <w:rFonts w:ascii="Times New Roman" w:hAnsi="Times New Roman" w:eastAsia="Times New Roman" w:cs="Times New Roman"/>
        </w:rPr>
        <w:t>Poyo me lok pa Baibul obedo man: Yesu en aye Lok, ma ki timo kwede gin weng, Lok ma kare weng obedo ki Lacwe ne; kede bene en aye Baibul, pien en aye Lok pa Lubanga. Kit me acel i kica pa Kiristo ma kinyute i kwena me agiki me Lok pa Lubanga en ni: en nyutu agiki pa gin acel kede acaki pa gin acel acel. Ka ada man me kica pa Lubanga pe kiketo i kwano pa Baibul pa ngat, pe gibed twero ngeyo atir ngo obedo keto rwom pa gi matye ngima, kede pingo ocako i 9/11; kede, ma pire tek, pingo dong tye piny ocok i agiki.</w:t>
      </w:r>
    </w:p>
    <w:p>
      <w:pPr>
        <w:pStyle w:val="ArticleBody"/>
        <w:jc w:val="left"/>
      </w:pPr>
      <w:r>
        <w:rPr>
          <w:rFonts w:ascii="Times New Roman" w:hAnsi="Times New Roman" w:eastAsia="Times New Roman" w:cs="Times New Roman"/>
        </w:rPr>
        <w:t>Macalo lagoro pa yore pa Alfa ki Omega, Israel ma con bedo lagoro pa Israel ma kombedi; man en adwogi me lamal, ma bene twero kete ni: Israel ma piny bedo lagoro pa Israel me Lamo. Ma pe keken kit ma kiwaco kwede, ento Israel ma piny ma con ki Israel me Lamo ma kombedi gi tye ki lok me kare pa cako gi pa agiki. Moko adek i lok me kare angwen dong tye i con, ki kombedi wan tye i lok me kare ma angwen, ma agiki.</w:t>
      </w:r>
    </w:p>
    <w:p>
      <w:pPr>
        <w:pStyle w:val="ArticleBody"/>
        <w:jc w:val="left"/>
      </w:pPr>
      <w:r>
        <w:rPr>
          <w:rFonts w:ascii="Times New Roman" w:hAnsi="Times New Roman" w:eastAsia="Times New Roman" w:cs="Times New Roman"/>
        </w:rPr>
        <w:t>Gonyo adek me con gitye calo lajul adek me jenerecen agiki i gonyo me piny. Gonyo adek me con meno ginyutu jenerecen ma kityeko nyuto calo 144,000 i Buk me Nyuto pa Yohana. Tye ki rek me gonyo maporofetik mukene ma bene gikwano ikom 144,000, ento lim pa 144,000 tye ki cal me porofetik me nyutu ni 144,000 gin jo ma kityeko nyuto gi porofetik kun gitero kacel dul 12 me Israel me con me racel ki dicipu 12 me Israel me cwinya ma kombedi.</w:t>
      </w:r>
    </w:p>
    <w:p>
      <w:pPr>
        <w:pStyle w:val="ArticleBody"/>
        <w:jc w:val="left"/>
      </w:pPr>
      <w:r>
        <w:rPr>
          <w:rFonts w:ascii="Times New Roman" w:hAnsi="Times New Roman" w:eastAsia="Times New Roman" w:cs="Times New Roman"/>
        </w:rPr>
        <w:t>Macalo yore mukene me Alfa ki Omega, lacar adek i buk Revelation, kit apar angwen, nyutu lok ma otime me cako ki kato. Golo wot me Millerite nyutu lok ma otime me cako pa lacar adek, kede golo wot pa jo 144,000 nyutu lok ma otime i giko pa lok me lacar ma adek. Golo wot me Alfa ogamo ni yabo pa bura me yeny ocake i 22 me dwe me October, 1844. Golo wot me Omega ogamo ni yabo pa bura me jo matye ka kwo ocake, nyutu ni cako ne obedo 9/11.</w:t>
      </w:r>
    </w:p>
    <w:p>
      <w:pPr>
        <w:pStyle w:val="ArticleBody"/>
        <w:jc w:val="left"/>
      </w:pPr>
      <w:r>
        <w:rPr>
          <w:rFonts w:ascii="Times New Roman" w:hAnsi="Times New Roman" w:eastAsia="Times New Roman" w:cs="Times New Roman"/>
        </w:rPr>
        <w:t>Adwogi me adek pa Alfa ki Omega, ma yot me cwako ki inspiration, en ni i acaki, i muvimenti me Alfa pa jo Millerite, pirese pa nyiri mape gicako cawa apar otyeko ki rek me coc. Sister White tito kit ma gin matime pa jo Millerite i buk The Great Controversy, i kit me pirese meno ka otyeko i cawa ne. En cwalo ngec ni muvimenti me Omega pa 144,000 binen bene bi tyeko pirese pa nyiri mape gicako cawa apar ki rek me coc. Lamal adek macek me Kristo ma nyutu ni agiki rwate ki acaki.</w:t>
      </w:r>
    </w:p>
    <w:p>
      <w:pPr>
        <w:pStyle w:val="ArticleBody"/>
        <w:jc w:val="left"/>
      </w:pPr>
      <w:r>
        <w:rPr>
          <w:rFonts w:ascii="Times New Roman" w:hAnsi="Times New Roman" w:eastAsia="Times New Roman" w:cs="Times New Roman"/>
        </w:rPr>
        <w:t>I acaki pa Israel me con, Rwot odonyo i kica kwede jo-Hebru, ma lanyutne en rem ma kiketo i poto me dwon ot; ma pire tek en nyutu me acaki pa 'Midnight Cry' i Lok pa Lubanga. Baptiismo obedo lanyut pa kica me rwom kwede Kristo, kede Paulo ociko wa ni jo-Hebru ma owuuko ki i Misri, gin weng gibaptiis i 'lacer' kede i 'Dii ma Met'. Ka gi dong odonyo i tung dii, kimiyo gi 'Manna', ma, i iye jami mukene, en lanyut pa Sabat me nino abicel i kit ma en obedo tem.</w:t>
      </w:r>
    </w:p>
    <w:p>
      <w:pPr>
        <w:pStyle w:val="ArticleBody"/>
        <w:jc w:val="left"/>
      </w:pPr>
      <w:r>
        <w:rPr>
          <w:rFonts w:ascii="Times New Roman" w:hAnsi="Times New Roman" w:eastAsia="Times New Roman" w:cs="Times New Roman"/>
        </w:rPr>
        <w:t>"Manna" obedo cal me temgi me mukwongo; ka gi opoto i tem me apar ma agiki, ka gi okwanyo woko ngec pa Joshua ki Caleb, Lubanga bene okwanyo gi woko calo jo muma pa En, kadi oketo muma kwede Joshua ki Caleb. Ka con, ka gityeko donyo i Piny ma Lubanga onongo omiyo muma pi gi, yere me circumcision pe kityeko timo bot lawo ma onywalo i dwe apar angwen; pien yere man onongo ocung i Kadesh i kare me gikwanyo woko, kadi kicako odoco i Kadesh mapwod pe gidonyo. Man obedo lacar pa Alfa ki Omega.</w:t>
      </w:r>
    </w:p>
    <w:p>
      <w:pPr>
        <w:pStyle w:val="ArticleBody"/>
        <w:jc w:val="left"/>
      </w:pPr>
      <w:r>
        <w:rPr>
          <w:rFonts w:ascii="Times New Roman" w:hAnsi="Times New Roman" w:eastAsia="Times New Roman" w:cs="Times New Roman"/>
        </w:rPr>
        <w:t>Ywayo i cita pi mwaka 40 ocake ki lego bot lok pa Yosua ki Kaleb, ci otyeko ki lego pa Mose kun otingo Kidi, kacel ki kamano ocoyo kit pa Lubanga ki tic pa En ma pe atir. Cako pa Isirayel macon nyutu tyek pa Isirayel macon.</w:t>
      </w:r>
    </w:p>
    <w:p>
      <w:pPr>
        <w:pStyle w:val="ArticleBody"/>
        <w:jc w:val="left"/>
      </w:pPr>
      <w:r>
        <w:rPr>
          <w:rFonts w:ascii="Times New Roman" w:hAnsi="Times New Roman" w:eastAsia="Times New Roman" w:cs="Times New Roman"/>
        </w:rPr>
        <w:t>I agiki pa Isirayel me con, Yesu calo “Lakwena pa Kica” ma kiwaco iye i Malaki kit adek, obino me moko ada ikom “Kica” ki jo mapol pi nino acel, me tyeko gin ma kiwaco i Daniel kit abongwen. Macalo Lakwena pa Kica, Kristo odonyo i kica ki kanisa pa Kristo i kare keken ma obalo jo me kica me con. I cako pa Isirayel me con calo jo me kica pa Lubanga, Rwot oalo jo me kica me con, odonyo i kica ki jo manyen ma kiyero. En otimo gin acel keken i agiki pa Isirayel me con.</w:t>
      </w:r>
    </w:p>
    <w:p>
      <w:pPr>
        <w:pStyle w:val="ArticleBody"/>
        <w:jc w:val="left"/>
      </w:pPr>
      <w:r>
        <w:rPr>
          <w:rFonts w:ascii="Times New Roman" w:hAnsi="Times New Roman" w:eastAsia="Times New Roman" w:cs="Times New Roman"/>
        </w:rPr>
        <w:t>Cal me lwak obedo nyom, ki aa ki nywol pa Kiristo nyaka obalo woko pa Jerusalem i 70 AD, porofeci nyutu golo nyom ma dok dok pa Lubanga ki Israel me con ma pa kom piny. Ento, kare mane ni golo nyom mano otye katic? I nywolne, i thone, i kubo Stefen, onyo i obalo woko pa Jerusalem?</w:t>
      </w:r>
    </w:p>
    <w:p>
      <w:pPr>
        <w:pStyle w:val="ArticleScripture"/>
        <w:jc w:val="left"/>
      </w:pPr>
      <w:r>
        <w:rPr>
          <w:rFonts w:ascii="Times New Roman" w:hAnsi="Times New Roman" w:eastAsia="Times New Roman" w:cs="Times New Roman"/>
        </w:rPr>
        <w:t>Ka dong, jo me gamo ki i piny weng giyeyo ot pa Lubanga ma kigiweko pi gamo bot Lubanga. Ki kineno lum lum kede gol ki kidi ma wel tutwal, en onen calo ber ki madwong. Ento Yahowa pe dong kinongo i ot madwong ma maleng meno. Israel calo piny acel odiyoo woko ki Lubanga. Ka Kristo, ikom agiki me ticne i lobo, oneno i iye ot pa Lubanga pi kare me agiki, owaco ni, ‘Nen, otwu kityeko weko botu piny opoto.’ Matayo 23:38. Paka kombedi, okwongo yaro ot pa Lubanga ni ot pa Womne; ento ka Wod Lubanga owuoko ki i bot wang ot magi, bedo pa Lubanga okobo woko pi kare ducu ki i ot ma kityeko cano pi yotne.</w:t>
      </w:r>
    </w:p>
    <w:p>
      <w:pPr>
        <w:pStyle w:val="ArticleBody"/>
        <w:jc w:val="left"/>
      </w:pPr>
      <w:r>
        <w:rPr>
          <w:rFonts w:ascii="Times New Roman" w:hAnsi="Times New Roman" w:eastAsia="Times New Roman" w:cs="Times New Roman"/>
        </w:rPr>
        <w:t>I cawa i nyim Donyo me Loyo, Kristo owaco ni ot pa Yahudi obedo ma opuk, ki talaka otyeko. En aye, talaka otyeko ka ceng obino piny i cawa pa Donyo me Loyo.</w:t>
      </w:r>
    </w:p>
    <w:p>
      <w:pPr>
        <w:pStyle w:val="ArticleScripture"/>
        <w:jc w:val="left"/>
      </w:pPr>
      <w:r>
        <w:rPr>
          <w:rFonts w:ascii="Times New Roman" w:hAnsi="Times New Roman" w:eastAsia="Times New Roman" w:cs="Times New Roman"/>
        </w:rPr>
        <w:t>Yerusalemu onongo obedo calo otino me gwoko ne; ka won ma mit loro pi laco ma ocito macok, Yesu bene oloro pi dul ma omito maber. En nining an romo weyo in? En nining an romo aneno in ma kiketo i kob piny? Myero an weyo in woti me opongo kop pa bal mii? Cwinya acel tye ki dwong madit tutwal, ka imedo kwede, pinye weng gi calo pe tye ki dwong; ento kany obedo dul weng ma jo ne gibino kob piny. Ka ceng ma oyabu woko ocito i tung ocogo ki ocoyo woko ki wang polo, nino pa kica pa Yerusalemu obino tyeko. Ka lwak me ceto nongo ocung i wic pa Got Oliveti, pe pud odok lenge pi Yerusalemu me dwogo i cwinya. Malaika pa kica i kare meno onongo tye ka cobo lapiir ne me ceto piny ki kom me bulu, me weko kabedo bot rwom maber ki mwono ma cito lacen. Ento cwinya madit pa Kristo me hera kombedi pud tye ka yubu pi Yerusalemu, ame ohepo kica ne, ocayo cege ne, ki onongo i kare ma obino rido cinggi i remo ne. Ka Yerusalemu odwogo i cwinya keken, pe pud otyeko lenge. I kare ma kome me agiki me ceng ma obalo tye ka bedo ikom Tempu, tur, ki wi-tur, pe nining malaika maber acel onongo odugo iye bot hera pa Lalaro, ki kwanyo woko bwono ma obino oto iye? Dul maber, ento pe maleng, ma ocobo kidi bot lanen, ma oyieko Wod Lubanga, ma ki pe dwogo i cwinya tye kagoyo kene i nyodo me dweng,—nino pa kica ne onongo dong okato oko tyeko!</w:t>
      </w:r>
    </w:p>
    <w:p>
      <w:pPr>
        <w:pStyle w:val="ArticleScripture"/>
        <w:jc w:val="left"/>
      </w:pPr>
      <w:r>
        <w:rPr>
          <w:rFonts w:ascii="Times New Roman" w:hAnsi="Times New Roman" w:eastAsia="Times New Roman" w:cs="Times New Roman"/>
        </w:rPr>
        <w:t>Dok acel keken Tipu pa Lubanga owaco bot Yerusalem. Mapwod cing pe otyeko, adwogi mukene kicwalo bot Kiristo. Dwon pa ladwogi kicweyo malo, kun dwoko yubu ma bino ki i cawa me con me lanabi. Ka Yerusalem bino winyo yubu, ka obino yaro Lagwoko ma tye donyo i olwonge pa iye, pud romo kigwoko iye.</w:t>
      </w:r>
    </w:p>
    <w:p>
      <w:pPr>
        <w:pStyle w:val="ArticleScripture"/>
        <w:jc w:val="left"/>
      </w:pPr>
      <w:r>
        <w:rPr>
          <w:rFonts w:ascii="Times New Roman" w:hAnsi="Times New Roman" w:eastAsia="Times New Roman" w:cs="Times New Roman"/>
        </w:rPr>
        <w:t>Lok otyeko oo bot ludito i Yerusalem ni Yesu tye ka poyo Yerusalem ki lwak madit pa jo. Ento pe giyaro Wod Lubanga. Pi bwom gicako woko me limo ne, ki geno ni gigono lwak. Ka lwak ma tye ka wuolo ki Yesu ocako woto piny ki Got Alivu, ludito gibengo gi. Gipenyo gin ma omiyo pako obedo ki dwon ma yot keken. Ka gipenyo ni, ‘En anga man?’ lacam pa Yesu, opong ki Laro pa kwanyo cwiny, giddwoko lapenyo man. Ki lok ma maleng ki ma loyo maber, gicoyo odoco gin ma laloc pa Lubanga oporo ikom Kiristo:</w:t>
      </w:r>
    </w:p>
    <w:p>
      <w:pPr>
        <w:pStyle w:val="ArticleScripture"/>
        <w:jc w:val="left"/>
      </w:pPr>
      <w:r>
        <w:rPr>
          <w:rFonts w:ascii="Times New Roman" w:hAnsi="Times New Roman" w:eastAsia="Times New Roman" w:cs="Times New Roman"/>
        </w:rPr>
        <w:t>Adam bi waco botu, “En aye nyutu pa dako ma bi dunyo wi pa nyoka.”</w:t>
      </w:r>
    </w:p>
    <w:p>
      <w:pPr>
        <w:pStyle w:val="ArticleScripture"/>
        <w:jc w:val="left"/>
      </w:pPr>
      <w:r>
        <w:rPr>
          <w:rFonts w:ascii="Times New Roman" w:hAnsi="Times New Roman" w:eastAsia="Times New Roman" w:cs="Times New Roman"/>
        </w:rPr>
        <w:t>Peny Abraham, obi miyi lok ni, En aye ‘Melkisedek Rwot pa Salem,’ Rwot me Kuc. Genesis 14:18.</w:t>
      </w:r>
    </w:p>
    <w:p>
      <w:pPr>
        <w:pStyle w:val="ArticleScripture"/>
        <w:jc w:val="left"/>
      </w:pPr>
      <w:r>
        <w:rPr>
          <w:rFonts w:ascii="Times New Roman" w:hAnsi="Times New Roman" w:eastAsia="Times New Roman" w:cs="Times New Roman"/>
        </w:rPr>
        <w:t>Yakobo bi waco bot in ni, En obedo Shiloh me dul Yuda.</w:t>
      </w:r>
    </w:p>
    <w:p>
      <w:pPr>
        <w:pStyle w:val="ArticleScripture"/>
        <w:jc w:val="left"/>
      </w:pPr>
      <w:r>
        <w:rPr>
          <w:rFonts w:ascii="Times New Roman" w:hAnsi="Times New Roman" w:eastAsia="Times New Roman" w:cs="Times New Roman"/>
        </w:rPr>
        <w:t>Aisaia bi waco botu, ‘Immanuel,’ ‘Ma pire tek, Lami me tami, Lubanga ma twero madit, Won ma kare pe giko, Rwot me Kuc.’ Aisaia 7:14; 9:6.</w:t>
      </w:r>
    </w:p>
    <w:p>
      <w:pPr>
        <w:pStyle w:val="ArticleScripture"/>
        <w:jc w:val="left"/>
      </w:pPr>
      <w:r>
        <w:rPr>
          <w:rFonts w:ascii="Times New Roman" w:hAnsi="Times New Roman" w:eastAsia="Times New Roman" w:cs="Times New Roman"/>
        </w:rPr>
        <w:t>Yeremia obi waco botu ni, ‘Dang pa David, Rwot, kakare wa.’ Yeremia 23:6.</w:t>
      </w:r>
    </w:p>
    <w:p>
      <w:pPr>
        <w:pStyle w:val="ArticleScripture"/>
        <w:jc w:val="left"/>
      </w:pPr>
      <w:r>
        <w:rPr>
          <w:rFonts w:ascii="Times New Roman" w:hAnsi="Times New Roman" w:eastAsia="Times New Roman" w:cs="Times New Roman"/>
        </w:rPr>
        <w:t>Daniel obiwaco boti ni, En aye Mesiya.</w:t>
      </w:r>
    </w:p>
    <w:p>
      <w:pPr>
        <w:pStyle w:val="ArticleScripture"/>
        <w:jc w:val="left"/>
      </w:pPr>
      <w:r>
        <w:rPr>
          <w:rFonts w:ascii="Times New Roman" w:hAnsi="Times New Roman" w:eastAsia="Times New Roman" w:cs="Times New Roman"/>
        </w:rPr>
        <w:t>Hosea obi waco botu ni: En obedo ‘Rwot Lubanga me lwak; Rwot obedo gin me poyo pa iye.’ Hosea 12:5.</w:t>
      </w:r>
    </w:p>
    <w:p>
      <w:pPr>
        <w:pStyle w:val="ArticleScripture"/>
        <w:jc w:val="left"/>
      </w:pPr>
      <w:r>
        <w:rPr>
          <w:rFonts w:ascii="Times New Roman" w:hAnsi="Times New Roman" w:eastAsia="Times New Roman" w:cs="Times New Roman"/>
        </w:rPr>
        <w:t>Yohana Batisita biro waco botu ni, “En aye nyathi dyel pa Lubanga, ma okwanyo woko richo pa piny.” Yohana 1:29.</w:t>
      </w:r>
    </w:p>
    <w:p>
      <w:pPr>
        <w:pStyle w:val="ArticleScripture"/>
        <w:jc w:val="left"/>
      </w:pPr>
      <w:r>
        <w:rPr>
          <w:rFonts w:ascii="Times New Roman" w:hAnsi="Times New Roman" w:eastAsia="Times New Roman" w:cs="Times New Roman"/>
        </w:rPr>
        <w:t>Yehova madit onyuto ki komne me lobo, “Man en Wotna ma ahero.” Matayo 3:17.</w:t>
      </w:r>
    </w:p>
    <w:p>
      <w:pPr>
        <w:pStyle w:val="ArticleScripture"/>
        <w:jc w:val="left"/>
      </w:pPr>
      <w:r>
        <w:rPr>
          <w:rFonts w:ascii="Times New Roman" w:hAnsi="Times New Roman" w:eastAsia="Times New Roman" w:cs="Times New Roman"/>
        </w:rPr>
        <w:t>Wan, jo ma En opwonye, waco ni: Man en Yesu, Mesia, Ladit me ngima, Ladwogo me piny.</w:t>
      </w:r>
    </w:p>
    <w:p>
      <w:pPr>
        <w:pStyle w:val="ArticleScripture"/>
        <w:jc w:val="left"/>
      </w:pPr>
      <w:r>
        <w:rPr>
          <w:rFonts w:ascii="Times New Roman" w:hAnsi="Times New Roman" w:eastAsia="Times New Roman" w:cs="Times New Roman"/>
        </w:rPr>
        <w:t>Kede rwot pa twero me butu mapol ongeyo ne, owaco ni, ‘An angeyo in; ngat ma in obedo — Ngat Maleng pa Lubanga.’ Mariko 1:24. The Desire of Ages, 577-579.</w:t>
      </w:r>
    </w:p>
    <w:p>
      <w:pPr>
        <w:pStyle w:val="ArticleBody"/>
        <w:jc w:val="left"/>
      </w:pPr>
      <w:r>
        <w:rPr>
          <w:rFonts w:ascii="Times New Roman" w:hAnsi="Times New Roman" w:eastAsia="Times New Roman" w:cs="Times New Roman"/>
        </w:rPr>
        <w:t>Tuk pa Donyo ma loyo pa Kirisito oketo calo tuk pa Midnight Cry i kare pa jo Millerite. Wac pa Sister White onongo nyutu ni, ka donyo ocake, jo obedo i cing pa Tip Maleng, ci con Kirisito ocung ki ocwec pi Yerusalem. Piny kanyom, ocedo donyo, ci laditgi pa Yahudi orwate kwede. Amito poko jami mogo me kit man me nyutu alama me yo ma kityeko dwoko i tuk pa jo Millerite. Ento me acel, amito waco lok ikom acaki ki agiki. Gin ma walimo kombedi ki Sister White nyutu agiki pa pyer acel, ci yabo pa pyer ma bino owaco magi:</w:t>
      </w:r>
    </w:p>
    <w:p>
      <w:pPr>
        <w:pStyle w:val="ArticleScripture"/>
        <w:jc w:val="left"/>
      </w:pPr>
      <w:r>
        <w:rPr>
          <w:rFonts w:ascii="Times New Roman" w:hAnsi="Times New Roman" w:eastAsia="Times New Roman" w:cs="Times New Roman"/>
        </w:rPr>
        <w:t>Donyo pa lony ma Kristo otyeko timo iye Yerusalem obedo yaro anyim ma pe cwec pa bino pa En i bugu me polo, kwede twero ki lagwok, i tung pa lony pa lacic ki i cwiny mor pa joma maleng. I kare eno, leb ma Kristo owaco bot lami ki jo Farisi bipong gityeko: “Pe binabiyeno An ki i kare ma bino, nyaka uwaci, ‘Opaki en ma bino i nying Rwot.’” Matayo 23:39. I keno pa laloc, Zekariya oneg ni ceng me lony me agiki; ki oneno bene giko pa joma i bino pa acaki ne gikano Kristo: “Gibi neno An, en ma gipuke iye; ki gibi nywoyo pi En macalo ngat mo nywoyo pi wode ma acel keken, ki gibi bedo i cwiny matek pi En macalo ngat ma tye i cwiny matek pi wode ma acako.” Zekariya 12:10. Cal man Kristo oneno anyim kun oneno Yerusalem ki onywoyo pi en. I balo me kare pa lobo pa Yerusalem, oneno giko me agiki pa joma balo rem pa Wod Lubanga.</w:t>
      </w:r>
    </w:p>
    <w:p>
      <w:pPr>
        <w:pStyle w:val="ArticleScripture"/>
        <w:jc w:val="left"/>
      </w:pPr>
      <w:r>
        <w:rPr>
          <w:rFonts w:ascii="Times New Roman" w:hAnsi="Times New Roman" w:eastAsia="Times New Roman" w:cs="Times New Roman"/>
        </w:rPr>
        <w:t>Jo ma rwate ki Kristo gineno kwer pa Yahudi bot Kristo, ento pe gineno kombedi ngo ma en obino kelo. Pe gi ngeno kombedi kit ma ada pa Isra’el, kede pe gi niang goro ma obino obur i Yerusalem. Man Kristo onyuto botgi ki pwony me jami ma tye ki rwom maduong.</w:t>
      </w:r>
    </w:p>
    <w:p>
      <w:pPr>
        <w:pStyle w:val="ArticleScripture"/>
        <w:jc w:val="left"/>
      </w:pPr>
      <w:r>
        <w:rPr>
          <w:rFonts w:ascii="Times New Roman" w:hAnsi="Times New Roman" w:eastAsia="Times New Roman" w:cs="Times New Roman"/>
        </w:rPr>
        <w:t>"Peto ma agiki bot Yerusalem otyeko bedo nono. Jodolo ki ludito onongo owinyo dwon pa lanen me kare mukato, ma jo mapol gicoyo dwone i dwoko bot lapeny, 'En man ngaa?' Ento pe giyie ni obedo dwon pa Mweyo Maleng. Ki mir ki opor, gi temo yeko dwon pa jo. Tye bene ludito pa lacar pa Loma i lunyut, ci botgi jo ma gicung ki en gibaro ni Yesu en ladit me wiyamo. Ginyuto ni obino cwako Hekalu, ci obed rwot i Yerusalem." The Desire of Ages, 580.</w:t>
      </w:r>
    </w:p>
    <w:p>
      <w:pPr>
        <w:pStyle w:val="ArticleBody"/>
        <w:jc w:val="left"/>
      </w:pPr>
      <w:r>
        <w:rPr>
          <w:rFonts w:ascii="Times New Roman" w:hAnsi="Times New Roman" w:eastAsia="Times New Roman" w:cs="Times New Roman"/>
        </w:rPr>
        <w:t>Gima pe dwara weko woko en ni Donyo ma loyo pa Kricito i Jerusalem nyutu calo kit, pe keken Ywayo ma i tung kiro i histori pa Millerite, ento boti kede tyeko pa lobo. Kimako rwate kwede dwogo pa Kricito i cako me mwaka alufu ma i Revelation chapta abicel, ki boti kede dwogo ne ki Jerusalem Manyen i tyeko pa mwaka alufu. Boti, kiketo rwate kwede tho pa jo marac i dwogo ne me aryo, ki roco pa gi me agiki i tyeko pa mwaka alufu. Cing pa paragraf ma agiki owaco ni, "Kwac ma agiki ma kicwalo bot Jerusalem onwongo obedo matwal peke. Liwota ki ludito onwongo giwinyo dwon me porofeti pa kare mukato ma lwak ma opol ogoyo dwone, i dwoko penyi, 'En ngaa man?' ento pe giyie ni en dwon me Poko Maleng."</w:t>
      </w:r>
    </w:p>
    <w:p>
      <w:pPr>
        <w:pStyle w:val="ArticleBody"/>
        <w:jc w:val="left"/>
      </w:pPr>
      <w:r>
        <w:rPr>
          <w:rFonts w:ascii="Times New Roman" w:hAnsi="Times New Roman" w:eastAsia="Times New Roman" w:cs="Times New Roman"/>
        </w:rPr>
        <w:t>Kwayo ma agiki obedo peke, kede kigamo ni ‘dwon pa lanabi me kare mukato.’ Lwak mapol i kare pa Kiristo ginywero kwayo ma agiki pa gi, pien ginywero adwogi pa Yeremia me dwogo i yoo macon. Gi bene ginywero kit me tic me ‘rek ki rek,’ pien lacam pa Yesu gidwoko lapeny me ‘En ngat mane?’ ki cobo jo moneno mapol kacel, rek ki rek, ki kany ame matin, ki kany ame matin.</w:t>
      </w:r>
    </w:p>
    <w:p>
      <w:pPr>
        <w:pStyle w:val="ArticleBody"/>
        <w:jc w:val="left"/>
      </w:pPr>
      <w:r>
        <w:rPr>
          <w:rFonts w:ascii="Times New Roman" w:hAnsi="Times New Roman" w:eastAsia="Times New Roman" w:cs="Times New Roman"/>
        </w:rPr>
        <w:t>Ka Kristo ocako donyo i Jerusalem, en oturo i yo. Cako ki tyeko lok pa lanen, ka jopuonj pa Yesu opoko aswa me Kristo obed i wii wot kwede. En pe onongo owoto i wi le mo, en aswa bende pe onongo ngato owoto iye con. Tami matir nyutu ni tye lamal; pien le mo niningo mito ngat me bedo i wii i kare me acaki, kadong ngat mane twero yubu wot i wi aswa ma pe onongo ngato owoto iye con? Man calo kare ma jo-Filisita oketo minok i garo, kacel ki Bok me Lagoro, ki gi okang dyang aryo ma tinogi onongo tye nyonyo iye, kadong pe onongo gi ogoyo garo con; ento gi keken oweyo tinogi ki ocako wot me dwogo Bok bot jo-Hebru. Bok obedo i yo bot Jerusalem, kadong ka David piny dong okelo iye i Jerusalem, obedo nyutu cal pa donyo ki rwom pa Kristo.</w:t>
      </w:r>
    </w:p>
    <w:p>
      <w:pPr>
        <w:pStyle w:val="ArticleBody"/>
        <w:jc w:val="left"/>
      </w:pPr>
      <w:r>
        <w:rPr>
          <w:rFonts w:ascii="Times New Roman" w:hAnsi="Times New Roman" w:eastAsia="Times New Roman" w:cs="Times New Roman"/>
        </w:rPr>
        <w:t>Ka Kristo obedo i punda, jo ocako ororo gula megi i yo, gi yiko yom pa oywelo, kendo dwon gi ocako yaro ni, "Hosanna bot Wod Daudi: Ogen en ma bino i nying Rwot! Hosanna i wi polo maloyo." (Matthew 21:9) Ludito gikayo kendo gi kwayo Yesu wek ogum dwon lwak. Gimedo wot, kendo Yesu ocungo oywak pi dano weng ma olal, ma ki nyutu iye ki Jerusalem. Eka lwak ocako mede i wot, kendo ludito dok cen gimedoyi, gikwanyo ni, "Yesu en ng'a?" Eka lajara pa Yesu gi dwoko ki lok me laneni, me keto lok cing i cing.</w:t>
      </w:r>
    </w:p>
    <w:p>
      <w:pPr>
        <w:pStyle w:val="ArticleBody"/>
        <w:jc w:val="left"/>
      </w:pPr>
      <w:r>
        <w:rPr>
          <w:rFonts w:ascii="Times New Roman" w:hAnsi="Times New Roman" w:eastAsia="Times New Roman" w:cs="Times New Roman"/>
        </w:rPr>
        <w:t>Lok me gin ma wa tye ka penyo kombedi ne otime anyim dwogo ki tho pa Lazarus, ma nyutu balo cwinya me agiki i rek me lok pa lanen ma kinyutu i lapii pa nyiri apar, kede Uzzah ma odugo cing i Sanduco pa Lubanga, i rek pa donyo me yub madwong pa David iye Jerusalem. Balo cwinya me agiki okube ki cawa me kuro, ci Kristo okuro ka okwongo owinyo ni Lazarus tye ki tuo, calo kaka David okuro ka oweko Sanduco i kabedo ma Uzzah otho iye, nyo lacen con odwogo ocako kelo. Lazarus otho, ci lacen con odwogo ki tho. Lazarus en aye ma lacen con olongo punda ma Yesu otunge iye, kelo en iyi Jerusalem.</w:t>
      </w:r>
    </w:p>
    <w:p>
      <w:pPr>
        <w:pStyle w:val="ArticleBody"/>
        <w:jc w:val="left"/>
      </w:pPr>
      <w:r>
        <w:rPr>
          <w:rFonts w:ascii="Times New Roman" w:hAnsi="Times New Roman" w:eastAsia="Times New Roman" w:cs="Times New Roman"/>
        </w:rPr>
        <w:t>I mukato pa Millerite, malaika aryo obino i April 19, 1844, i kare me cwiny opoto ma acel, ma nonyutu acaki pa “tarrying time”. Ka meno, Samuel Snow ocako yilo pire keken ngec me “Midnight Cry”. Yilo pire keken pa ngec meno kimiyo calo donyo pa Kristo i Jerusalem. Medo medore pa tic pa Snow bende kimiyo calo i wot me Sanduku me Lagam, aa ki Filisita, i gar, i Uza, ka agiki i Jerusalem.</w:t>
      </w:r>
    </w:p>
    <w:p>
      <w:pPr>
        <w:pStyle w:val="ArticleBody"/>
        <w:jc w:val="left"/>
      </w:pPr>
      <w:r>
        <w:rPr>
          <w:rFonts w:ascii="Times New Roman" w:hAnsi="Times New Roman" w:eastAsia="Times New Roman" w:cs="Times New Roman"/>
        </w:rPr>
        <w:t>Bino ne tye ki nyutu ma i acaki pa jo, ka ludito ma okwin i cwiny owaco bot Kristo ni omiyo lwak obed cod; eka Kristo opuk; eka nyutu pa jo ma gilubo Kristo obedo ka ludito ma okwin i cwiny openyo ni, “Kristo en anga?” Nyutu pa yubu cwiny ma obedo i jo, ma omiyo dwoko mokwongo pa ludito ma okwin i cwiny, jo ma gilubo Kristo gityeko dwoko ne doki, ka gicwalo “rek ki rek” lok pa Nabii mapol ma ki kare macon. Ka ceng’ ne ocap, Isirayel ma i kare macon ogiwec woko kwede Lubanga.</w:t>
      </w:r>
    </w:p>
    <w:p>
      <w:pPr>
        <w:pStyle w:val="ArticleBody"/>
        <w:jc w:val="left"/>
      </w:pPr>
      <w:r>
        <w:rPr>
          <w:rFonts w:ascii="Times New Roman" w:hAnsi="Times New Roman" w:eastAsia="Times New Roman" w:cs="Times New Roman"/>
        </w:rPr>
        <w:t>I lok me gin ma otime man, kigoyo wa ngec ni lacam pe "gitingo ngec ikom dwogo me tim ma obin bot Jerusalem." "Dwogo me tim" ma onongo "obin bot Jerusalem" kityeko nyutu ne bot lacam ki "gin me pwonyo ma tek." Gin me pwonyo ma tek en obedo kwero opok. Kwanyo piny pa Jerusalem, ma lacam pe pod gitingo ngec, kityeko nyutu ne ki kwero opok, kede bene cing ma Kristo con otyeko pwonyo ikom opok.</w:t>
      </w:r>
    </w:p>
    <w:p>
      <w:pPr>
        <w:pStyle w:val="ArticleScripture"/>
        <w:jc w:val="left"/>
      </w:pPr>
      <w:r>
        <w:rPr>
          <w:rFonts w:ascii="Times New Roman" w:hAnsi="Times New Roman" w:eastAsia="Times New Roman" w:cs="Times New Roman"/>
        </w:rPr>
        <w:t>Lamal eni en pi kare weng. Tic ma Kirisito otime i yaro yot ma twero pa kene ocweyo, obedo calo lamal bot kerek weng ki bot Kristiani weng. Pe ngat mo twero obed ki cikke pa Lubanga ka pe tedo bot jo mukene. Ento tye jo mapol ma pe gibedo calo kwo me kica pa Kirisito, kwo ma pe yiko pi kene. Jo mogo ma gicoo ni gin Kristiani maber loyo, pe gi ngeyo ngo ma nyutu tedo pi Lubanga. Gi yiko ki gi cobo me poyo cwiny gi kene. Gitim tic pi gi kene kende. Kare tye ki wel botgi kende ka kwede ki twero mako gin pi gi kene. I jami weng me kwo, mano aye lalocgi. Pe pi jo mukene, ento pi gi kene keken gi tedo. Lubanga ocweyo gi me bedo i piny ma tedo ma pe pi kene myero otimi. Oparo gi me konyo jo mukene i yo weng ma twero. Ento kene obedo maduwan atera ni pe gineno gin mukene mo. Pe gitingo ki lobo dano. Jogi ma obedo kamano pi kene calo yot me tini, ma oyubu weng, ento pe okelo por mo me yot. Gitemo kit me pak, ento labongo cuko cwiny onyo yie. I laloc pa gi, gi weko dwong bot cik pa Lubanga, ento winyo cik peke. Giwaco, ento pe gitimo. I lok ma owaco i kom yot me tini, Kirisito onyutu wa kit ma opoyo cwinyne yubo marac man ma peke iye. Okwango ni ngat ma time richo aworo tye ki peko matidi loyo ngat ma pako ni atedo pi Lubanga, ento pe okelo cweyo ma kelo dwong bot En.</w:t>
      </w:r>
    </w:p>
    <w:p>
      <w:pPr>
        <w:pStyle w:val="ArticleScripture"/>
        <w:jc w:val="left"/>
      </w:pPr>
      <w:r>
        <w:rPr>
          <w:rFonts w:ascii="Times New Roman" w:hAnsi="Times New Roman" w:eastAsia="Times New Roman" w:cs="Times New Roman"/>
        </w:rPr>
        <w:t>Lok me poro pa yät me tini, ma onongo owaco mapwod pe limo pa Kristo i Yerusalem, onongo obedo ki kubo ma atir ki lok me pwony ma opwonyo i ka ocwalo kwer i yät ma pe tye ki tini. The Desire of Ages, 584.</w:t>
      </w:r>
    </w:p>
    <w:p>
      <w:pPr>
        <w:pStyle w:val="ArticleBody"/>
        <w:jc w:val="left"/>
      </w:pPr>
      <w:r>
        <w:rPr>
          <w:rFonts w:ascii="Times New Roman" w:hAnsi="Times New Roman" w:eastAsia="Times New Roman" w:cs="Times New Roman"/>
        </w:rPr>
        <w:t>Bang’ medo lok ma agiki ki ladito, Yesu okwanyo wii woko me lamo i ceke weng; ka cawa obino, ka owuot i but yat tini, oketo kwer iye.</w:t>
      </w:r>
    </w:p>
    <w:p>
      <w:pPr>
        <w:pStyle w:val="ArticleScripture"/>
        <w:jc w:val="left"/>
      </w:pPr>
      <w:r>
        <w:rPr>
          <w:rFonts w:ascii="Times New Roman" w:hAnsi="Times New Roman" w:eastAsia="Times New Roman" w:cs="Times New Roman"/>
        </w:rPr>
        <w:t>Pe tye kare me me tini ma opur, ka pire tek i kabedo mogo keken; ki i got ma malo ma i agiki Yerusalem, twero waco ma ada ni, ‘Kare me me tini kombedi pe.’ Ento i lobo me yat me tini ma Yesu obino iye, yat acel nen calo ocako anyim bot yato mukene weng. Obedo dong oywoko ki lal weng. Kit pa yat me tini obedo ni, pud lal pe oyabe, me tini ma tye ka piro dong nyute. Ka en aye, yat man ma ki lal opong omiyo kica ni me tini ma otyeko tuju maber binonge iye. Ento neno pa en ne obedo me bwola. Ka ocukuru iye matek, cako ki i piny nyo nyo i i wi madito, Yesu onongo oyudo ‘pe tye gin mo, kace ki lal keken.’ En obedo dute pa lal ma neno maber keken, pe ki mapat.</w:t>
      </w:r>
    </w:p>
    <w:p>
      <w:pPr>
        <w:pStyle w:val="ArticleScripture"/>
        <w:jc w:val="left"/>
      </w:pPr>
      <w:r>
        <w:rPr>
          <w:rFonts w:ascii="Times New Roman" w:hAnsi="Times New Roman" w:eastAsia="Times New Roman" w:cs="Times New Roman"/>
        </w:rPr>
        <w:t>Kristo owaco ikom en lami ma ogwengo woko. “Dano mo pe bi nyem dic pa in dok matwal,” owaco. Cawa ma obino, ka Yesu ki lutic pa En tye dok i yoo me ceto i ot pa lwak, twac pa yogo ma ocako woko ki lapuodh ma orore piny ogolo wanggi. “Ladit,” Pita owaco, “nen, yogo me fig ma i olami ogweng woko.”</w:t>
      </w:r>
    </w:p>
    <w:p>
      <w:pPr>
        <w:pStyle w:val="ArticleScripture"/>
        <w:jc w:val="left"/>
      </w:pPr>
      <w:r>
        <w:rPr>
          <w:rFonts w:ascii="Times New Roman" w:hAnsi="Times New Roman" w:eastAsia="Times New Roman" w:cs="Times New Roman"/>
        </w:rPr>
        <w:t>Tic pa Kristo me goyo kwer i yath opok oworo lupwonye tutwal. Ne tye calo pe rwate ki yo pa en ki tic pa en. Kare mapol gi winyo en waco ni pe obino me yiko piny, ento piny ki yot pa en obed ogwoko. Gin giparo lok pa en, ‘Wode Dano pe obino me balo kwo pa dano, ento me gwoko gi.’ Luka 9:56. Tic pa en ma maber tutwal gitime ne me dwogo, pe i kare mo keken me balo. Lupwonye ne ngeyo en keken macalo Ladwogo, Lami me yar. Tic man obedo keken. ‘Mit pa tic man en ngo?’ gin openyo.</w:t>
      </w:r>
    </w:p>
    <w:p>
      <w:pPr>
        <w:pStyle w:val="ArticleScripture"/>
        <w:jc w:val="left"/>
      </w:pPr>
      <w:r>
        <w:rPr>
          <w:rFonts w:ascii="Times New Roman" w:hAnsi="Times New Roman" w:eastAsia="Times New Roman" w:cs="Times New Roman"/>
        </w:rPr>
        <w:t>Lubanga ‘omero kica.’ ‘Macalo an tye kwo,’ owaco Rwot Lubanga, ‘pe amero tho pa jo marac.’ Mika 7:18; Ezekieli 33:11. Iye, tic me balo ki goyo lok me kwer obedo ‘tic ma pe kit pa En.’ Yesaya 28:21. Ento i kica ki merone, okwanyo woko lageng pa anyim, kede onyuto bot jo adwogi pa yo me richo.</w:t>
      </w:r>
    </w:p>
    <w:p>
      <w:pPr>
        <w:pStyle w:val="ArticleScripture"/>
        <w:jc w:val="left"/>
      </w:pPr>
      <w:r>
        <w:rPr>
          <w:rFonts w:ascii="Times New Roman" w:hAnsi="Times New Roman" w:eastAsia="Times New Roman" w:cs="Times New Roman"/>
        </w:rPr>
        <w:t>Goyo kwong i yat me fig obedo parabul ma ki timo ne. Yat eno ma pe ocweyo mat, ka yaro lapii ne ma tedo dongdong i wang keken pa Kristo, obedo cal me lwak pa Jo Yahudi. Lalaro onwongo onego coyo maleng bot latic pa En pingo ki adaa me giko pa Isireli. Pi tic mano, omiyo yat en kit maber me yore pa cwiny, ka omiyo obedo jaloko adwogi me Lubanga. Jo Yahudi onongo gibedo pe kacel ki lwak mukene weng, ka gi waco ni gi tye bot Lubanga. En onongo okwayo-gi niga maber, kede gi waco ni gigamo kicam maber maloyo jo mukene weng. Ento gi obale ki hera pa piny ki lamaro cente. Gi pongogi kwede ngec-gi, ento pe ginen yore ma Lubanga mito, kede gi opong ki dwoko-wii. Macalo yat ma pe ocweyo mat, gi yaro coke-gi malo, dongdong i nenone, maber i wang, ento gi ocweyo 'lapii keken.' Lim pa Jo Yahudi, kwede Tempul ne ma lamal, alta-gi maler, jadolo ma gicobo ki miter, ki yore me lim ma kwongo cwiny, obedo ber piny i wang; ento wii piny, hera, ki mer ne pe tye. The Desire of Ages, 581, 582.</w:t>
      </w:r>
    </w:p>
    <w:p>
      <w:pPr>
        <w:pStyle w:val="ArticleBody"/>
        <w:jc w:val="left"/>
      </w:pPr>
      <w:r>
        <w:rPr>
          <w:rFonts w:ascii="Times New Roman" w:hAnsi="Times New Roman" w:eastAsia="Times New Roman" w:cs="Times New Roman"/>
        </w:rPr>
        <w:t>Wan ocako ki penyo aryo ma wan tye ka dwoko gi. Penyo magi ne gin ni, “Pingo kec pa jo ma tye kwo ocako i nino 9/11? Kec pa jo ma tye kwo ma pa Bibilia obedo ngo?”</w:t>
      </w:r>
    </w:p>
    <w:p>
      <w:pPr>
        <w:pStyle w:val="ArticleBody"/>
        <w:jc w:val="left"/>
      </w:pPr>
      <w:r>
        <w:rPr>
          <w:rFonts w:ascii="Times New Roman" w:hAnsi="Times New Roman" w:eastAsia="Times New Roman" w:cs="Times New Roman"/>
        </w:rPr>
        <w:t>Rek manok me poropheti ma wa oketo i kabedo kombedi tye calo janeno me Bibiliya pi kop me jo ma ngima. Rekgi me poropheti gitye ka loko bot gin mapol loyo ‘A, B, C’ me kop keken, ento ma acel wa tye ka dwoko penyo me 9/11 ki kop me jo ma ngima.</w:t>
      </w:r>
    </w:p>
    <w:p>
      <w:pPr>
        <w:pStyle w:val="ArticleScripture"/>
        <w:jc w:val="left"/>
      </w:pPr>
      <w:r>
        <w:rPr>
          <w:rFonts w:ascii="Times New Roman" w:hAnsi="Times New Roman" w:eastAsia="Times New Roman" w:cs="Times New Roman"/>
        </w:rPr>
        <w:t>"Aneno," en aye laneno Daniel owaco ni, "nyaka kicweyo kome, ki en acel, en ma dong ki nino mapol, obedo: ngoye ne obedo maler calo theluji, ki lugi me wiye calo sufu ma maler ducu; kom ne obedo latar me mac, ki lagwa pa kom ne obedo mac ma tye ka yaro. Pii me mac ocake woko ki ocako bino ki anyimne; alufu pa alufu gutiŋo ne, ki alufu apar mara alufu apar gi oitii i anyimne: lamal ocweyo, ki buke oyare." Daniel 7:9, 10, R.V.</w:t>
      </w:r>
    </w:p>
    <w:p>
      <w:pPr>
        <w:pStyle w:val="ArticleScripture"/>
        <w:jc w:val="left"/>
      </w:pPr>
      <w:r>
        <w:rPr>
          <w:rFonts w:ascii="Times New Roman" w:hAnsi="Times New Roman" w:eastAsia="Times New Roman" w:cs="Times New Roman"/>
        </w:rPr>
        <w:t>En aye ka ki nyutu i neno pa nabii nino madit ki ma pire tek, ka kica ki ngwon pa dano bi kicono i wie Lam pa piny weng, ki dano acel acel biminiyo kore ki tice pa iye. Ladit pa nino en Lubanga Won. Lami Zabura owaco ni: “Pwod pe gicweyo got, onyo pwod pe i yubu piny ki lobo, aa ki kare ma pe otum oo i kare ma pe otum, in aye Lubanga.” Zabura 90:2. En aye, kicel me obedo weng, ki wang pi pa cik weng, ma bi cwalo lam. Ki malaika maleng, calo latic ki jo manyutu, i dwi “alufu apar laceng alufu apar, ki alufu pa alufu,” gibedo cungo i kom lam madit man.</w:t>
      </w:r>
    </w:p>
    <w:p>
      <w:pPr>
        <w:pStyle w:val="ArticleScripture"/>
        <w:jc w:val="left"/>
      </w:pPr>
      <w:r>
        <w:rPr>
          <w:rFonts w:ascii="Times New Roman" w:hAnsi="Times New Roman" w:eastAsia="Times New Roman" w:cs="Times New Roman"/>
        </w:rPr>
        <w:t>‘Inen, acel calo Wod dano obino ki kome polo, obino bot Ladit pa nino, ki gi okelo ne cok i bot En. Ki omiye twero, ki ywe, ki lwak, wek jo weng, dul weng, ki leb weng gibed timo bot En; twero ne obedo twero ma pe obin kato pi kare weng.’ Daniel 7:13, 14. Obino pa Kristo ma kicoyo kany pe obedo obino ne me aryo i lobo. Obino bot Ladit pa nino i polo me nongo twero, ki ywe, ki lwak, ma gimitone i agiki pa tic ne calo lamal. Obino man keken—pe obino ne me aryo i lobo—ma kicwalo iye i wac pa lapir ni obitimo i agiki pa nino 2300 i hiny 1844. Kitye ki malaika me polo kwede, Jadolo wa madit donyo i kabedo maler madit loyo, kany orweny i wang’ Lubanga me timo jami agiki pa tice ne i kom dano—me timo tic pa ciko me yaro, ki me cweyo pac pi jo weng ma kityeko yaro ni gitye ki twero me nongo ber pa en.</w:t>
      </w:r>
    </w:p>
    <w:p>
      <w:pPr>
        <w:pStyle w:val="ArticleScripture"/>
        <w:jc w:val="left"/>
      </w:pPr>
      <w:r>
        <w:rPr>
          <w:rFonts w:ascii="Times New Roman" w:hAnsi="Times New Roman" w:eastAsia="Times New Roman" w:cs="Times New Roman"/>
        </w:rPr>
        <w:t>I lam ma mapol, keken jo ma obino bot Lubanga ki waco balgi kede dwogo bot En; balgi bene, kun rem me lam pa bal, ki cwalogi i Ka Malube. Gin magi keken ni gitye ki but i lam me Nino me Dwoko Kica. Eyo, i Nino madit me Dwoko Kica ma agiki, kacel ki Bura me Temo Neno, gin keken ma gitemo neno gi, en gin me jo me Lubanga ma ginyuto yie. Bura pi jo marac obedo tic mapat kede, ci omede i kare ma anyim. “Bura myero ocake i ot pa Lubanga; ka ocake kwede wa, ngo dong obedo agiki pa gin ma pe giwinyo Lok pa Maber?” 1 Petero 4:17.</w:t>
      </w:r>
    </w:p>
    <w:p>
      <w:pPr>
        <w:pStyle w:val="ArticleScripture"/>
        <w:jc w:val="left"/>
      </w:pPr>
      <w:r>
        <w:rPr>
          <w:rFonts w:ascii="Times New Roman" w:hAnsi="Times New Roman" w:eastAsia="Times New Roman" w:cs="Times New Roman"/>
        </w:rPr>
        <w:t>Buk me coc i polo, ma iye kicoyo nying kede tic pa dano, gin obedo me tero tami pa yaro. Lacar Daniel owaco ni: “Kom me yaro obedo, ki buk kigi yabo.” En ma kimiyo adok, ka otito kit acel man, omedo waco ni: “Buk mukene bene kigi yabo, ma obedo Buk me Kwo; ki jo ma otho kigi yaro gi ki gik ma kicoyo i buk, ki kit ticgi.” Adok 20:12.</w:t>
      </w:r>
    </w:p>
    <w:p>
      <w:pPr>
        <w:pStyle w:val="ArticleScripture"/>
        <w:jc w:val="left"/>
      </w:pPr>
      <w:r>
        <w:rPr>
          <w:rFonts w:ascii="Times New Roman" w:hAnsi="Times New Roman" w:eastAsia="Times New Roman" w:cs="Times New Roman"/>
        </w:rPr>
        <w:t>Buk me ngima tye ki nying pa dano weng ma con odonyo i tic pa Lubanga. Yesu owaco bot latic mamegi: ‘Bedu kweg, pien nyingu kityeko goco i polo.’ Luka 10:20. Paulo owaco ikom latic kwede ma otito, ‘ma nyingi tye i buk me ngima.’ Filipi 4:3. Daniel, kun oneno ‘kare me peko, calo pe con obedo,’ owaco ni jo Lubanga birweyo woko, ‘ngat weng ma bino nonge ocok i buk.’ Kede Yohana i Nyutu owaco ni gin keken ma binodonyo i gweng pa Lubanga en gin ma nyinge ‘tye ocok i Buk me Ngima pa Rombo.’ Daniel 12:1; Nyutu 21:27.</w:t>
      </w:r>
    </w:p>
    <w:p>
      <w:pPr>
        <w:pStyle w:val="ArticleScripture"/>
        <w:jc w:val="left"/>
      </w:pPr>
      <w:r>
        <w:rPr>
          <w:rFonts w:ascii="Times New Roman" w:hAnsi="Times New Roman" w:eastAsia="Times New Roman" w:cs="Times New Roman"/>
        </w:rPr>
        <w:t>‘Buk me paro’ kicoyo i wang Lubanga, ma iye kicoyo tic maber pa ‘gin ma woro Rwot, kede gin ma paro nying ne.’ Malaki 3:16. Lokgi pa geno, kede ticgi pa hera, kicoyo i polo. Nehemia macako gin man ka owaco ni: ‘Par an, O Lubanga na, ... kede pe ipuko woko tic maber ma atimo pi ot pa Lubanga na.’ Nehemia 13:14. I buk me paro pa Lubanga, tic mo keken pa kwer kityeko keto iye pi kare weng. Kany, temo mo keken ma kigengo, marac mo keken ma kiloyo, lok mo keken pa kica ma rweny ma kiwaco, kicoyo gi tutwal. Kede tic mo keken pa weko keni, kede peko ki twolo cwiny mo keken ma kigamo pi kom Kristo, kicoyo. Lacoyo me Zaburi owaco ni: ‘Ipimo wot na; iketo lacim na i botolo mii; pe gi tye i buk mii?’ Zaburi 56:8.</w:t>
      </w:r>
    </w:p>
    <w:p>
      <w:pPr>
        <w:pStyle w:val="ArticleScripture"/>
        <w:jc w:val="left"/>
      </w:pPr>
      <w:r>
        <w:rPr>
          <w:rFonts w:ascii="Times New Roman" w:hAnsi="Times New Roman" w:eastAsia="Times New Roman" w:cs="Times New Roman"/>
        </w:rPr>
        <w:t>Tye coc bende me bal pa dano. ‘Pien Lubanga obi kelo tic weng i kwer, ki gin ma ocano weng, ka gin obedo maber onyo marac.’ ‘Lok ma ayaba weng ma dano bi waco, gi bimi dwoko pa iye i nino me kwer.’ Lalwak owaco: ‘Ki lok mami, in ibimiyo rwom; ki lok mami, in ibiyaro ni in lamony.’ Ecclesiastes 12:14; Matthew 12:36, 37. Labedo me cwiny ma ocano ki dwaro me cwiny tye i coc ma pe ki bal mo; pien Lubanga ‘obi dwogo i can gin ma ocano i otela, ki obi nyutu piny lar me cwinye.’ 1 Corinthians 4:5. ‘Nen, ki ocoyo i anyim An, ... bal mwi, ki bal pa kaka mwi kacel, owaco Rwot.’ Isaiah 65:6, 7.</w:t>
      </w:r>
    </w:p>
    <w:p>
      <w:pPr>
        <w:pStyle w:val="ArticleScripture"/>
        <w:jc w:val="left"/>
      </w:pPr>
      <w:r>
        <w:rPr>
          <w:rFonts w:ascii="Times New Roman" w:hAnsi="Times New Roman" w:eastAsia="Times New Roman" w:cs="Times New Roman"/>
        </w:rPr>
        <w:t>Tic pa dano weng kitemo i wang Lubanga, ki kicoyo iye pi bedo ma tye ki geno onyo bedo ma pe tye ki geno. I bot nying acel acel i buk me polo, kicoyo atir atir: coc marac weng, tic me cwinya keken weng, myero ma pe kigolo woko weng, kede bal ma i mung weng, kacel ki nyono ma rwate weng. Lapeny onyo keco ma ocwere ki polo ma gipeko, cawa ma gikwanyo woko, twero ma pe kigero maber, tung loyo ma gitiyo kwede pi ber onyo pi marac, kacel ki adwogi ma yot tutwal, gin weng gicoyo gi Malak ma coyo.</w:t>
      </w:r>
    </w:p>
    <w:p>
      <w:pPr>
        <w:pStyle w:val="ArticleScripture"/>
        <w:jc w:val="left"/>
      </w:pPr>
      <w:r>
        <w:rPr>
          <w:rFonts w:ascii="Times New Roman" w:hAnsi="Times New Roman" w:eastAsia="Times New Roman" w:cs="Times New Roman"/>
        </w:rPr>
        <w:t>Cik pa Lubanga obedo rwom me pimo ma bipimo kwede kit pa dano kacel ki ngima gi i koti. Ngat me ngec owaco: ‘Buru Lubanga, kede gwok cikke; pien man aye tic weng pa dano. Pien Lubanga bin kelo tic weng i koti.’ Ecclesiastes 12:13, 14. Lapostol Yakobo ociko lanywal mamege: ‘Waci kamano, kede bene timi kamano, macalo gin ma bi pimo gi ki cik me yweyo.’ Yakobo 2:12.</w:t>
      </w:r>
    </w:p>
    <w:p>
      <w:pPr>
        <w:pStyle w:val="ArticleScripture"/>
        <w:jc w:val="left"/>
      </w:pPr>
      <w:r>
        <w:rPr>
          <w:rFonts w:ascii="Times New Roman" w:hAnsi="Times New Roman" w:eastAsia="Times New Roman" w:cs="Times New Roman"/>
        </w:rPr>
        <w:t>Jogi ma i bura kibaro ni gi romo, gibedo ki but i ciero pa joma atir. Yesu owaco ni: ‘Jogi ma kibaro ni gi romo me nongo lobo meno, ki ciero ki bot joma otho, ... gichal ki malaika; kede gin nyithin Lubanga, pien gin nyithin ciero.’ Luk 20:35, 36. Kadok, En odok waco ni ‘jogi ma gisetimo maber’ gibiro wuok ‘i ciero pa ngima.’ Yoh 5:29. Joma atir ma otho pe gibiro chier nyaka i woko me bura ma i iye gibaro ni gi romo pi ‘ciero pa ngima.’ Pien mano, pe gubed tye kene i bura ka rekodgi kineno matek ki lok me gigi kityeko.</w:t>
      </w:r>
    </w:p>
    <w:p>
      <w:pPr>
        <w:pStyle w:val="ArticleScripture"/>
        <w:jc w:val="left"/>
      </w:pPr>
      <w:r>
        <w:rPr>
          <w:rFonts w:ascii="Times New Roman" w:hAnsi="Times New Roman" w:eastAsia="Times New Roman" w:cs="Times New Roman"/>
        </w:rPr>
        <w:t>Yesu obi orieny calo lami pa gi, me kwayo pi gi i wang Lubanga. "Ka dano mo otimo richo, wan tye ki lami i bot Laco, Yesu Kiristo ma atir." 1 John 2:1. "Pien Kiristo pe ocito iye kabedo me maleng ma gitimo gi lwete, ma gin cal pa adier; ento ocito iye polo keken, kombedi me orieny i wang Lubanga pi wa." "Ka mano, en bene twero war jo ma bino bot Lubanga ki tung en woko ki tutwal, pien en tye ka bedo kare ducu me medo lamo pi gi." Hebrews 9:24; 7:25.</w:t>
      </w:r>
    </w:p>
    <w:p>
      <w:pPr>
        <w:pStyle w:val="ArticleScripture"/>
        <w:jc w:val="left"/>
      </w:pPr>
      <w:r>
        <w:rPr>
          <w:rFonts w:ascii="Times New Roman" w:hAnsi="Times New Roman" w:eastAsia="Times New Roman" w:cs="Times New Roman"/>
        </w:rPr>
        <w:t>Ka buk me coc me rekodo kiyabo i bura, ngima pa jo weng ma ogeno i Yesu kikweyo i yaro i wang Lubanga. Kacako ki joma acaki gibedo i piny, Wakili wa oketo i wang Lubanga kit pa kare ka kare weng, ci otyeko ki jo tye ngima. Nying acel acel ki lwongo, kit acel acel kiyaro maber tutwal. Nying mogo kigi gamo, nying mogo kijuko. Ka ngat mo tye ki richo ma ocung i buk me coc me rekodo, ma pe oloko cwiny ci pe kigi weko kica, nyinggi bikicoyo woko i buk pa ngima, ci coc me tice mabergi bikicoyo woko i buk pa poyo pa Lubanga. Rwot owaco bot Moses ni: “Ngat mo weng ma otimo richo bot An, an abi coyo woko nyingne i buk pa An.” Exodus 32:33. Ci lanabi Ezekiel owaco ni: “Ka ngat ma ber oweko berone, ci otimo richo, ... tice maber weng ma otimo pe kibilwongo.” Ezekiel 18:24. The Great Controversy, 479-483.</w:t>
      </w:r>
    </w:p>
    <w:p>
      <w:pPr>
        <w:pStyle w:val="ArticleBody"/>
        <w:jc w:val="left"/>
      </w:pPr>
      <w:r>
        <w:rPr>
          <w:rFonts w:ascii="Times New Roman" w:hAnsi="Times New Roman" w:eastAsia="Times New Roman" w:cs="Times New Roman"/>
        </w:rPr>
        <w:t>Wa bi medo pweny man kacel ki miyo adwogi bot lapeny ma kityeko cwalo i nyig lok ma bino anyim i dul me coc man.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Cawa me mako wic pa Obanga obino - Namba Acel</dc:title>
  <dc:subject>Bura pa jo ma tye ki kwo ki rwom me janabi pa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