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tero nyutu - Dul acel</w:t>
      </w:r>
    </w:p>
    <w:p>
      <w:pPr>
        <w:pStyle w:val="ArticleSubtitle"/>
        <w:jc w:val="left"/>
      </w:pPr>
      <w:r>
        <w:rPr>
          <w:rFonts w:ascii="Arial" w:hAnsi="Arial" w:eastAsia="Arial" w:cs="Arial"/>
        </w:rPr>
        <w:t>Poyo lok pa dano keken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Lok "doktrin" i kit me Kristiani nyutu gin atir ma ki keto maber i Baibul. Dul mapol ma giwaco ni gin pa Kristiani tye ki jami mapatpat ma giwaco ni obedo doktrin pa Baibul, ento gin atir acel keken aye tye. Yubo ma i tung "absolute truth" ki "pluralism" pe tye i penyo wa i kare man.</w:t>
      </w:r>
    </w:p>
    <w:p>
      <w:pPr>
        <w:pStyle w:val="ArticleScripture"/>
        <w:jc w:val="left"/>
      </w:pPr>
      <w:r>
        <w:rPr>
          <w:rFonts w:ascii="Times New Roman" w:hAnsi="Times New Roman" w:eastAsia="Times New Roman" w:cs="Times New Roman"/>
        </w:rPr>
        <w:t>Omiyo Pilato owaco bot en, Dong in itye Rwot? Yesu odwoko ni, In iwaco ni an Rwot. Pi man keken atyeko onywolo, kacel pi man abino i piny, me anywako ada. Dano weng ma tye pa ada owinyo dwona. Pilato owaco bot en, Ada ngo? Ka otyeko owaco man, owuoko dok odwogo bot jo Yahudi, owaco botgi ni, Pe anongo bal mo keken i iye. Yohana 18:37, 38.</w:t>
      </w:r>
    </w:p>
    <w:p>
      <w:pPr>
        <w:pStyle w:val="ArticleBody"/>
        <w:jc w:val="left"/>
      </w:pPr>
      <w:r>
        <w:rPr>
          <w:rFonts w:ascii="Times New Roman" w:hAnsi="Times New Roman" w:eastAsia="Times New Roman" w:cs="Times New Roman"/>
        </w:rPr>
        <w:t>Adiera obedo lok pa Lubanga; en obedo dwon pa Lubanga, ki en obedo Kirisito kene keken.</w:t>
      </w:r>
    </w:p>
    <w:p>
      <w:pPr>
        <w:pStyle w:val="ArticleScripture"/>
        <w:jc w:val="left"/>
      </w:pPr>
      <w:r>
        <w:rPr>
          <w:rFonts w:ascii="Times New Roman" w:hAnsi="Times New Roman" w:eastAsia="Times New Roman" w:cs="Times New Roman"/>
        </w:rPr>
        <w:t>Myero wan ngeyo pire kene ngo ma yubu Kristianiti, ngo ma obedo ada, ngo aye yie ma wan orwako, ki ngo aye cik me Baibul—cik ma omiyi wa ki bot Twero madit loyo weng. Tye jo mapol ma gigeno labongo bur me keto yiegi iye, labongo lagam ma opong pi ada pa gin eno. Ka lok me paro mo kelo ma rwate ki tam ma gicako con, gi dong obedo oyot me rwako ne. Pe giweko paro bot lapok tic dok agiki; yiegi pe tye ki bur ma adada; i cawa me tem gibi nongo ni giyubo i yari.</w:t>
      </w:r>
    </w:p>
    <w:p>
      <w:pPr>
        <w:pStyle w:val="ArticleScripture"/>
        <w:jc w:val="left"/>
      </w:pPr>
      <w:r>
        <w:rPr>
          <w:rFonts w:ascii="Times New Roman" w:hAnsi="Times New Roman" w:eastAsia="Times New Roman" w:cs="Times New Roman"/>
        </w:rPr>
        <w:t>Ngat ma bedo ki cwinya med i ngec pa en keken, ma pud pe opong, ikom gin ma kikoyo i Bibul, ka paro ni man tye rwate pi gwoko woko ki richo pa en, tye ka bedo i bwok ma matek ma kelo tho. Tye jo mapol ma pe ki yubu maber gi lok me Bibul me yubu lok, pi omi gi twero me yaro bal, ki kwanyo woko kwena pa dano weng kede paro me kworo marac ma ki dwogo ci yaro calo adiera. Setani oketo paro pa en kene i pak pa Lubanga, me oyubo yore ma yot me lok pa Kristo. Jo mapol ma gonyo ni gineno adiera ma kombedi, pe gineno ngo obedo yie ma kimiyo cente acel bot lunyodo maleng—Kristo i iwiu, twero me dugu. Gi paro ni gi tye ka gwoko kite ma con, ento gi calo mac mac, ki pe gi bedo ki kicwiny. Pe gineno ngo me kuweko i tim me kwo pa gi ber bedo ma adier me hera ki yie, ka bedo gi kwede. Pe gin jo me kwan Bibul maber; ento gi atil, ki pe gi cano winyo. Ka rumb pa paro dongo ikom lok me Bibul, jo ma pe gi kwan ki miti me neno, ki pe gi tyeko bedo keken ikom ngo ma gineno, gi woto woko ki adiera. Wan myero wobo i cwiny pa joo weng mito madit me penyo ki dwong matek i adiera pa Lubanga, pi gi ngene ni gineno ngo obedo adiera. Jo mogo gonyo ngec mapol, ki bedo ki cwinya med i kitgi; ento pe gi ki lating’ me tic, pe gi hera mabor bot Lubanga, kede pi cwinya pa jo ma Kristo otho pi gi, calo ka pe ginen Lubanga. Pe gi kwan Bibul me yaro diro ma lic i cwinya pa gi kene. Pe gi winyo ni en dwon pa Lubanga ma tye ka waco botgi. Ento, ka wamito neno yo me gwoko woko, ka wamito neno lum pa Ceng me twero ma ber bedo, myero wan kwan gin ma kikoyo i Bibul ki miti; pien kica ki lam me Bibul gimo lum me dugu maber i kom yub pa Lubanga me gwoko woko, ma adiera madit magi pe gineno maber.</w:t>
      </w:r>
    </w:p>
    <w:p>
      <w:pPr>
        <w:pStyle w:val="ArticleBody"/>
        <w:jc w:val="left"/>
      </w:pPr>
      <w:r>
        <w:rPr>
          <w:rFonts w:ascii="Times New Roman" w:hAnsi="Times New Roman" w:eastAsia="Times New Roman" w:cs="Times New Roman"/>
        </w:rPr>
        <w:t>Wa myero ngeyo ngo ma gin tito meno, ki kit ma wa nyutu ada meno, wa keto te ada meno, ki wa gwoko ada meno.</w:t>
      </w:r>
    </w:p>
    <w:p>
      <w:pPr>
        <w:pStyle w:val="ArticleScripture"/>
        <w:jc w:val="left"/>
      </w:pPr>
      <w:r>
        <w:rPr>
          <w:rFonts w:ascii="Times New Roman" w:hAnsi="Times New Roman" w:eastAsia="Times New Roman" w:cs="Times New Roman"/>
        </w:rPr>
        <w:t>Kombedi pe nongo romo i wang wa ni ngat mo myero obed keken; ento ka Lubanga dong owaco ki an, kare bino ma gicweyo wa i anyim kansil ki i anyim alufu pi nying pa en, ki ngat acel acel myero omii poyo me yie pa en. Eka dong bino kwayo piny ma tek loyo weng i kom kabedo weng ma kiketo pi adiera. Dong wa mito me poro ki kwano lok pa Lubanga, pi wa ngeyo pingo ma wa yie i doktrin ma wa mede kwede. Myero wa kwayo piny ki yeny ma tek i lok pa Jehova ma tye ngima.</w:t>
      </w:r>
    </w:p>
    <w:p>
      <w:pPr>
        <w:pStyle w:val="ArticleBody"/>
        <w:jc w:val="left"/>
      </w:pPr>
      <w:r>
        <w:rPr>
          <w:rFonts w:ascii="Times New Roman" w:hAnsi="Times New Roman" w:eastAsia="Times New Roman" w:cs="Times New Roman"/>
        </w:rPr>
        <w:t>Pi kicwalo gi i bot “alufu mapol”, tye piny keken ni jo mogo me gwoko atir i cawa me agiki gibibalo me lwenyo pi atir ki yore calo terevisen onyo cwalo lok i kakube. Ka pe ki yore calo mano, alufu mapol gubedo neno niningo nyutu ma jo 144,000 kicwalo? Yubu me cik ma wacwako ginyutu teng pa geno pa wa.</w:t>
      </w:r>
    </w:p>
    <w:p>
      <w:pPr>
        <w:pStyle w:val="ArticleScripture"/>
        <w:jc w:val="left"/>
      </w:pPr>
      <w:r>
        <w:rPr>
          <w:rFonts w:ascii="Times New Roman" w:hAnsi="Times New Roman" w:eastAsia="Times New Roman" w:cs="Times New Roman"/>
        </w:rPr>
        <w:t>Jo me Kanisa, dano acel acel, gibibedo itam, kede gubinyutu ni gitye atir. Gibibedo i kit ma gibikom gi miyo lok me atir. Mapol gibikwayo me waco i wang kacoke ki i cawa me cik, romo bene me aduki keken. Ngene ma omyero okonyogi i kare me peko man gileyo me yudo ne, kede cwinya gi obedo tek ki dwoko cwiny pi twero ma gityeko balo ki lagam ma gileyo. Testimonies, volume 5, 463.</w:t>
      </w:r>
    </w:p>
    <w:p>
      <w:pPr>
        <w:pStyle w:val="ArticleBody"/>
        <w:jc w:val="left"/>
      </w:pPr>
      <w:r>
        <w:rPr>
          <w:rFonts w:ascii="Times New Roman" w:hAnsi="Times New Roman" w:eastAsia="Times New Roman" w:cs="Times New Roman"/>
        </w:rPr>
        <w:t>Lok pa Lubanga pe obalo mo keken; ka meno, ka wan bedo me kicoyo wa iyi 144,000, wan myero ngeyo atir gin ma wan geno, tung ki gin ma kiketo i coc i Lok pa Lubanga. Mapwod pe obino cawa me tem ma myero dano pa Lubanga gitito pwonye ma gin geno, Lubanga yeo ni bal odonyo me miyo dano pa Lubanga myero gipwonye Lok pa En maber ki wii matek.</w:t>
      </w:r>
    </w:p>
    <w:p>
      <w:pPr>
        <w:pStyle w:val="ArticleScripture"/>
        <w:jc w:val="left"/>
      </w:pPr>
      <w:r>
        <w:rPr>
          <w:rFonts w:ascii="Times New Roman" w:hAnsi="Times New Roman" w:eastAsia="Times New Roman" w:cs="Times New Roman"/>
        </w:rPr>
        <w:t>Gin ni pe tye kube me cwer onyo yubu i tung jo pa Lubanga, pe myero kiketo ne calo buk ma ceke atir ni gityeko mako maber lamal ma atir ki ma twol. Tye tute me kwero ni gin romo pe giyaro maber i tung lok atir ki bal. Ka pe tye lapeny manyen ma cako ki yaro piny i Lok pa Kitabu Maleng, ka pe tye gonyo me tam ma miyo dano cako yaro Bibul keni wek gineno ada ni gityeko atir, gubed tye jo mapol kombedi, calo i cawa cen, ma gibed mako kit pa tim pa dul kede gibed lamo gin ma pe ginen.</w:t>
      </w:r>
    </w:p>
    <w:p>
      <w:pPr>
        <w:pStyle w:val="ArticleScripture"/>
        <w:jc w:val="left"/>
      </w:pPr>
      <w:r>
        <w:rPr>
          <w:rFonts w:ascii="Times New Roman" w:hAnsi="Times New Roman" w:eastAsia="Times New Roman" w:cs="Times New Roman"/>
        </w:rPr>
        <w:t>Kinyutu an ni gin mapol ma gicoyo ni gitye ki ngec pa adwogi me kombedi, pe ginen gin ma giyie. Pe giyaro lajwa me yiegi. Pe gitye ki par ma rwate maber i tic me kare kombedi. Ka kare me tem obino, tye jo ma kombedi tye ka tweyo lok bot jomukene ma, ka gicako yaro maber kit ma gicako bedo kwede, gibinongo ni tye gin mapol ma pe gikwano apok ma opore maber pi gi. Paka ka gitemo gi i kit man, pe ginen pe ngec madwong ma gitye kwede. Ki tye gin mapol i kanisa ma gicako calo giyaro gin ma giyie; ento, paka ka lok me muko ocake, pe ginen bedo ma pe ki tek mamegi. Ka kikwanyo gi ki jo ma tye ki yie macalo ki gi, ki kimoko gi wek gubed acel keken me cwalo apok i yiegi, gibedo gikwanyo cwiny ka gineno ni poya me gin ma gicako calo adwogi otyeko pe rwenyo maber. Adwogi tutwal ni i wie wa otyeko bedo goyo woko bot Lubanga ma tye kwo, ki dwogo bot jo, kiceto ngec pa ngat i kabedo me ngec pa Nyasaye.</w:t>
      </w:r>
    </w:p>
    <w:p>
      <w:pPr>
        <w:pStyle w:val="ArticleScripture"/>
        <w:jc w:val="left"/>
      </w:pPr>
      <w:r>
        <w:rPr>
          <w:rFonts w:ascii="Times New Roman" w:hAnsi="Times New Roman" w:eastAsia="Times New Roman" w:cs="Times New Roman"/>
        </w:rPr>
        <w:t>Lubanga bikwanyo piny i jo pa En; ka yore mapat pe romo, to lok me bal bibino iyegi, ma gubinywako gi, gibolo apuru ki ngano. Rwot laro bot dano weng ma gigeno lok pa En ni, gin myero onwongo woko ki nino. Ler ma wel obino, ma rwate pi cawa man. En aye atir pa Bibul, ma tye nyuto wa peko ma tye i tung wa tutwal. Ler man myero omiyo wa i pwony matek i Lok pa Lubanga i Bibul, ki yaro matek loyo i kabedo ma wamako. Lubanga mito ni dite weng ki kabedo pa atir ki cwano piny maber matek ki tutwal, ki lamo ki timo lacwe. Jo geno pe myero gibeo i yube pa wii ki paro ma pe ocwec maber ikom ngo ma obedo atir. Yiegi myero olare maber i Lok pa Lubanga, pi kane cawa me temo bino, ka gicwalo gi i wie kacoke me dwoko i yiegi, gibiro romo mi yube pa geno ma tye i gine, ki cwinyi mato ki lworo.</w:t>
      </w:r>
    </w:p>
    <w:p>
      <w:pPr>
        <w:pStyle w:val="ArticleScripture"/>
        <w:jc w:val="left"/>
      </w:pPr>
      <w:r>
        <w:rPr>
          <w:rFonts w:ascii="Times New Roman" w:hAnsi="Times New Roman" w:eastAsia="Times New Roman" w:cs="Times New Roman"/>
        </w:rPr>
        <w:t>Cwalo penyo, cwalo penyo, cwalo penyo. Lok ma wanyutu i bot piny myero obedo bot wa ada ma tye ki ngima. Obedo pire tek ni, i gengo lok pa yie ma wan waparo ni gin tung pa yie, pe myero watic ki lok me lweny ma pe maler ducu. Magi twero miyo lamec bedo i mut, ento pe gipako ada. Myero wanyutu lok me lweny ma maler ki twero, ma pe keken romo miyo lamec wa bedo i mut, ento bende romo bedo piny i tem ma orwate loyo ki penyo ma otuk tek. I bot joma kigudo kwo gi calo lapeny me lok, tye peko madwong ni pe gikobo Lok pa Lubanga i tiking maber. Ka wamete ki lamec, myero temo wa ma pire tek obed ni wanyutu lok i yo ma cako miyo paro ma rwom i wii ne, pe keken wamito me medo geno pa ngat ma oyie.</w:t>
      </w:r>
    </w:p>
    <w:p>
      <w:pPr>
        <w:pStyle w:val="ArticleScripture"/>
        <w:jc w:val="left"/>
      </w:pPr>
      <w:r>
        <w:rPr>
          <w:rFonts w:ascii="Times New Roman" w:hAnsi="Times New Roman" w:eastAsia="Times New Roman" w:cs="Times New Roman"/>
        </w:rPr>
        <w:t>“Ka yaro me ngec pa ngat obedo ma loyo tutwal, pe myero ka cawa acel paro ni pe tye mito me yeny Bibul maber kede ma matime kare pi nongo ler ma loyo. Macalo lwak, kiwaco wa keken-keken me bedo jo me kwano lok pa lanabii. Myero wa keno ki dwong cwiny, pi wa romo nyutu ler mo keken ma Lubanga bi miyo wa. Myero wa kano ocako me ler pa lok ma acoŋ; kede, ki kwan ma ki lamo, ler maler mapol romo nongo, ma romo cweyo bot jo mukene.” Testimonies, volume 5, 708.</w:t>
      </w:r>
    </w:p>
    <w:p>
      <w:pPr>
        <w:pStyle w:val="ArticleBody"/>
        <w:jc w:val="left"/>
      </w:pPr>
      <w:r>
        <w:rPr>
          <w:rFonts w:ascii="Times New Roman" w:hAnsi="Times New Roman" w:eastAsia="Times New Roman" w:cs="Times New Roman"/>
        </w:rPr>
        <w:t>“Jo ma tye ka kwayo ngec me poropheti” ma i agiki gibedo jo 144,000, gubed “gitemo keken ki mii nyutu,” pi anyim me bedo bot ki twero me piny ma gicwalo peko madwong me cik me Sande ma peya obino, kacel ki kweyo. Me acaki, Lubanga aye “obicungo” jo ma geno adier. Virjini ma gi nino “gubicungo” ki i nino ma giyuke iye i kare me kuro. Ka pe gubedo gicungo ki kwena ma Lubanga ocweyo kun kit artikol ma kicwalo woko cako ki July 2023, ento Lubanga obiye weko “hereesi” me “donyo ikumgi”, ma gityeko golo woko ngano ki magugu kun yore me lolo. Kombedi wan tye i yore me lolo man.</w:t>
      </w:r>
    </w:p>
    <w:p>
      <w:pPr>
        <w:pStyle w:val="ArticleBody"/>
        <w:jc w:val="left"/>
      </w:pPr>
      <w:r>
        <w:rPr>
          <w:rFonts w:ascii="Times New Roman" w:hAnsi="Times New Roman" w:eastAsia="Times New Roman" w:cs="Times New Roman"/>
        </w:rPr>
        <w:t>Jo ma gitye ka luwo lweny me nyutu atir pa Roma me kombedi, gitye ki yore me yero adek. Yore acel tye ni United States obedo Roma me kombedi; yore aryo tye ni twero pa Papa obedo Roma me kombedi; ka yore adek tye ni gin aryo ma con pe tye atir, ento twero mapat mo kityeko nyutu kwede jo golo pa jo Daniel ma ginyobo gin eni i malo, gi poto, ka gimiyo vizoni bedo otum i vesi apar angwen me kapita apar acel me Daniel.</w:t>
      </w:r>
    </w:p>
    <w:p>
      <w:pPr>
        <w:pStyle w:val="ArticleBody"/>
        <w:jc w:val="left"/>
      </w:pPr>
      <w:r>
        <w:rPr>
          <w:rFonts w:ascii="Times New Roman" w:hAnsi="Times New Roman" w:eastAsia="Times New Roman" w:cs="Times New Roman"/>
        </w:rPr>
        <w:t>Amii lok ni gamo ikom ka Ruma me kombedi obedo twero pa Papa onyo United States, oweyo me kelo ne i muvimenti man pi poyo jogi me kwano lok porofetik pa En. Lubanga okelo gamo man i yaro me kica pa En. Amii lok ni gamo man mapol obedo ikom yiko jogi pi peko ma obino, labongo keken me nyutu anga tye atir ki anga tye marac ikom Ruma me kombedi. Gamo man, Lubanga oweyo kede otito ne pi yaro, pi dano mo keken ma dwaro neno, ni ngec megi keken ikom lok porofetik pa En pe opong onyo pe atir. Kono gamo man obedo alama me kica pa Lubanga.</w:t>
      </w:r>
    </w:p>
    <w:p>
      <w:pPr>
        <w:pStyle w:val="ArticleBody"/>
        <w:jc w:val="left"/>
      </w:pPr>
      <w:r>
        <w:rPr>
          <w:rFonts w:ascii="Times New Roman" w:hAnsi="Times New Roman" w:eastAsia="Times New Roman" w:cs="Times New Roman"/>
        </w:rPr>
        <w:t>Pe keken gonyo man obedo ikom yero ng’a obedo twero ma kicoyo ne calo jagang pa jo mamegi, ento bende obedo ikom ka kit me timo me rek ikom rek, ma i tung aryo pa gonyo man waco ni gi mito gwokone, kityeko keto ne kakare. Cik me poropeta ma rwate ki kit me timo me rek ikom rek tye ki cik me poropeta ma pire tek, ma bi bedo bute i kit me yweyo ngano ki otut. Bute adek me kit me timo me rek ikom rek, ma an aciko ni gitye giyubo pe kakare i gonyo man ma kombedi, gin aye Kristo calo Ada, ki Kristo calo Alfa ki Omega, ki keto me poropeta ma oromo adek.</w:t>
      </w:r>
    </w:p>
    <w:p>
      <w:pPr>
        <w:pStyle w:val="ArticleBody"/>
        <w:jc w:val="left"/>
      </w:pPr>
      <w:r>
        <w:rPr>
          <w:rFonts w:ascii="Times New Roman" w:hAnsi="Times New Roman" w:eastAsia="Times New Roman" w:cs="Times New Roman"/>
        </w:rPr>
        <w:t>I kagik, kineno ni jogi ma gicwako ngero marac pa rek apar angwen me Daniel apar acel, giketo kabedo pa tito me yie gi itung ngero me dano keken.</w:t>
      </w:r>
    </w:p>
    <w:p>
      <w:pPr>
        <w:pStyle w:val="ArticleScripture"/>
        <w:jc w:val="left"/>
      </w:pPr>
      <w:r>
        <w:rPr>
          <w:rFonts w:ascii="Times New Roman" w:hAnsi="Times New Roman" w:eastAsia="Times New Roman" w:cs="Times New Roman"/>
        </w:rPr>
        <w:t>Wa bene tye ki lok me poropheti ma atir loyo; ki iye, obedo maber ni wunu i keto pire tek, macalo cal ma yaro i kabedo ma ocany, nyo cawa obedo ka ocake, kede lede me cawa obedo ka oro i cwinya wunu: Kun i ngeyo man me acel, ni poropheti mo keken me Kitap pe obedo me poko pire keken. Pien poropheti pe obino con ki dwaro pa dano: ento dano maleng pa Lubanga owaco ka Lamo Maleng oguro gi. 2 Petero 1:19-21.</w:t>
      </w:r>
    </w:p>
    <w:p>
      <w:pPr>
        <w:pStyle w:val="ArticleBody"/>
        <w:jc w:val="left"/>
      </w:pPr>
      <w:r>
        <w:rPr>
          <w:rFonts w:ascii="Times New Roman" w:hAnsi="Times New Roman" w:eastAsia="Times New Roman" w:cs="Times New Roman"/>
        </w:rPr>
        <w:t>I kom lweny ma tye pi rek namba apar angwen, apolok pa gin ma anyuto ni obedo 'lok pa dano keken' kinyutu i The Great Controversy.</w:t>
      </w:r>
    </w:p>
    <w:p>
      <w:pPr>
        <w:pStyle w:val="ArticleScripture"/>
        <w:jc w:val="left"/>
      </w:pPr>
      <w:r>
        <w:rPr>
          <w:rFonts w:ascii="Times New Roman" w:hAnsi="Times New Roman" w:eastAsia="Times New Roman" w:cs="Times New Roman"/>
        </w:rPr>
        <w:t>Ka Sabato dong obedo gin me rweny ma pire kene i lobo me Kirisito weng, kede ni ludito me dini ki pa lobo opire kacel me cweyo goyo Sande, gengo ma oduny-duny pa jo manok me pe cwako keto ikom mito pa lwak bi yubo gi macalo gin me kwero i piny weng. Bi poyo ni jo manok ma tye ka kwalo wi ikom jami me kanisa ki cik pa lobo pe myero gimio kuc; ni ber maloyo pi gi tedo i pek, labongo piny weng kiketo i kur ki pe-cik. Lok acel manen, i kare mapol atata, gi kelo bot Kirisito ki “ludito pa lwak.” “Ber pi wa,” owaco Kayafa ma lacuc, “ni ngat acel obed otho pi lwak, kadong lwak weng pe obale.” John 11:50. Lok man bi nen calo otyeko weng; kadong bi yabo cik ikome jo ma weko Sabato me cik ma angwen obed mere, ki coyo gi ni gi mito kumu ma matek maloyo, kacel ki miyo lwak twero, ma i kare mo ka otyeko, me golo gi i tho. Lagwok pa Roma i Lobo Macon ki Protestantisimu ma owil woko i Lobo Manyen, bi tedo kit macalo kon bot jo ma ywayo cik weng pa Lubanga.</w:t>
      </w:r>
    </w:p>
    <w:p>
      <w:pPr>
        <w:pStyle w:val="ArticleBody"/>
        <w:jc w:val="left"/>
      </w:pPr>
      <w:r>
        <w:rPr>
          <w:rFonts w:ascii="Times New Roman" w:hAnsi="Times New Roman" w:eastAsia="Times New Roman" w:cs="Times New Roman"/>
        </w:rPr>
        <w:t>“Christendom” nyutu lwak pa jo Kristiani ma i lobo weng, onyo piny kacel ki kit pa lobo ma jo Kristiani tye dwong loyo iye. Nyig lok man kitiyo kwede mapol me nyutu but pa lobo ma yie pa Kristo obedo dwong loyo, kacel ki ni o timo mede madwong i kit pa lobo, i cik, ki i kit me kwo pa lwak. “Christendom” cobo bedo pa yie pa Kristo i lobo weng i tung jo ma geno, mede ma otero i kit pa lobo, ki mit madwong ma tye iye i lok me kare. Ka pe wikwanyo dwogo ma tye i Ellen White CD-ROM, nyig lok “Christendom” ocake 176 kare. I yore me kabedo pa lobo, Sister White nyutu ni, ma tutwal, Christendom nyutu Juroop kacel ki Amerikas. I kom lok pa Sister White, Juroop kinyutu ne calo Lobo Macon, ento Amerikas gin Lobo Manyen.</w:t>
      </w:r>
    </w:p>
    <w:p>
      <w:pPr>
        <w:pStyle w:val="ArticleScripture"/>
        <w:jc w:val="left"/>
      </w:pPr>
      <w:r>
        <w:rPr>
          <w:rFonts w:ascii="Times New Roman" w:hAnsi="Times New Roman" w:eastAsia="Times New Roman" w:cs="Times New Roman"/>
        </w:rPr>
        <w:t>Ento liech ma gi lak calo rombo ne onenore 'ka owuoko e piny.' I kom obalo teko mukene me cwero pire tye, piny ma ginwaco kwede man myero owuoko i kabedo ma con pe ngat mo otye iye, kede odongo piny piny ki kuc. Pe romo dong owuoko i tung pinye ma opong ki lore lweny pa Piny ma con—pi madit ma kwongo kwongo pa 'jo, ki lwak, ki pinye, ki leb.' Myero kigonyo i Kontinente me Tung Cen.</w:t>
      </w:r>
    </w:p>
    <w:p>
      <w:pPr>
        <w:pStyle w:val="ArticleScripture"/>
        <w:jc w:val="left"/>
      </w:pPr>
      <w:r>
        <w:rPr>
          <w:rFonts w:ascii="Times New Roman" w:hAnsi="Times New Roman" w:eastAsia="Times New Roman" w:cs="Times New Roman"/>
        </w:rPr>
        <w:t>Piny mene i Lobo Manyen ma i 1798 obedo tye ka cako dongo i twero, nyutu lagam me tek ki madit, ki kwanyo wang lobo? Tic me alama man pe weko lapeny mo. Piny acel, kede piny acel kende, omoko cik ma poropheti man tero; nyutu kacel pe ki lapeny bot United States of America.' The Great Controversy, 441.</w:t>
      </w:r>
    </w:p>
    <w:p>
      <w:pPr>
        <w:pStyle w:val="ArticleBody"/>
        <w:jc w:val="left"/>
      </w:pPr>
      <w:r>
        <w:rPr>
          <w:rFonts w:ascii="Times New Roman" w:hAnsi="Times New Roman" w:eastAsia="Times New Roman" w:cs="Times New Roman"/>
        </w:rPr>
        <w:t>Nyig me agiki i paragraf ma wa tye ka paro, kiketo i tic me yaro ni “Romanism i Lobo Macon ki Protestantism ma otur woko i Lobo Manyen” tye ka nyutu ni “Romanism me Lobo Macon” obedo lwak pa Papa i Kare ma Obur, kede United States (Protestantism ma otur woko) calo Roma me Kare Manyen, ma gicwako lok me nyig “Protestantism ma otur woko i Lobo Manyen” me nyutu ne. “Macon” giyaro ne calo lok me gin ma otime con, ento “Manyen” giyaro ne calo lok me gin me kare manyen onyo me kombedi. Kit me tic man nywayo ngec ma kitero maber pa Sister White pi lobo me Kristiani kacel ki Lobo Macon kede Lobo Manyen.</w:t>
      </w:r>
    </w:p>
    <w:p>
      <w:pPr>
        <w:pStyle w:val="ArticleBody"/>
        <w:jc w:val="left"/>
      </w:pPr>
      <w:r>
        <w:rPr>
          <w:rFonts w:ascii="Times New Roman" w:hAnsi="Times New Roman" w:eastAsia="Times New Roman" w:cs="Times New Roman"/>
        </w:rPr>
        <w:t>Jo ma keto nyig coc man i kit me lok me con ki lok me anyim, gi lwongo ne “poko lok pa dano keken” i bedo ma gonyo atir ki lok ma Sister White onongo mito. Gin ma gi waco en ni “Old World” tito calo lok me con, ka “New” tito calo lok me kombedi onyo lok me kare ma tye kombedi (New).</w:t>
      </w:r>
    </w:p>
    <w:p>
      <w:pPr>
        <w:pStyle w:val="ArticleBody"/>
        <w:jc w:val="left"/>
      </w:pPr>
      <w:r>
        <w:rPr>
          <w:rFonts w:ascii="Times New Roman" w:hAnsi="Times New Roman" w:eastAsia="Times New Roman" w:cs="Times New Roman"/>
        </w:rPr>
        <w:t>Coc en owaco ni, "bi lubo." Romanism ki Protestantism ma orwate woko "bi woto i yoo ma romo calo acel bot jo ma woro cikke pa Lubanga weng." I coc en, "Lobo Macon" obedo Yuroop, ki "Lobo Manyen" obedo Amerika. Sister White tye ka nyuto ni lobo weng bi temo ki tem me cik pa Sande, ki ni Romanism obi bedo ma okello anyim i kubo i Yuroop, ki Protestantism ma orwate woko obi bedo ma okello anyim i kubo i Amerika. Amerika ki Yuroop gin ma gikwanyo calo "Christendom." Romanism ki Protestantism ma orwate woko "bi woto i yoo ma romo calo acel bot jo ma woro cikke pa Lubanga weng."</w:t>
      </w:r>
    </w:p>
    <w:p>
      <w:pPr>
        <w:pStyle w:val="ArticleBody"/>
        <w:jc w:val="left"/>
      </w:pPr>
      <w:r>
        <w:rPr>
          <w:rFonts w:ascii="Times New Roman" w:hAnsi="Times New Roman" w:eastAsia="Times New Roman" w:cs="Times New Roman"/>
        </w:rPr>
        <w:t>“Will pursue” tye ka nyutu tic me anyim ma twero aryo bi timo, kede i kit me leb pe romo waco ni Romanism me Lobo macon en twero pa Papa pa Kare pa Otum. Yubu ma bi timo twero aryo obedo i kit me leb me anyim. Yik pa nyig lok “will pursue” en ni: bi lubo onyo bi coyo ka lubo gin mo ki mito me nongo onyo me tyeko nongo ne. Meno nyutu tic me anyim ma i iye ngat acel onyo dul obedo ki tungo matek me kwayo lengo ki teko.</w:t>
      </w:r>
    </w:p>
    <w:p>
      <w:pPr>
        <w:pStyle w:val="ArticleBody"/>
        <w:jc w:val="left"/>
      </w:pPr>
      <w:r>
        <w:rPr>
          <w:rFonts w:ascii="Times New Roman" w:hAnsi="Times New Roman" w:eastAsia="Times New Roman" w:cs="Times New Roman"/>
        </w:rPr>
        <w:t>Nyig lok man twero tic iye i kit mapol: “Obi temo me nongo yore me tic i yec,” nyutu ni oparo me timo tic me nongo bedo dokotâ. “Obi temo me nongo degree i engineering,” nyutu ni oparo me somo engineering i dul me ngwec ma malo. “Dul me tic bi mede ka timo purujek paka otyeko,” nyutu ni dul me tic bi mede ka timo i purujek eni paka otyeko. “Gin bi cako kit me cik ikom kompini,” nyutu ni gini oparo me timo yore me cik me dwogo peko onyo me nongo twero. Okato weng, “will pursue” nyutu bedo ki cwiny ma tek, rwate, ki paro ma maler me nongo gin acel ma kiyero onyo adwogi ma kiyero i kare me anyim.</w:t>
      </w:r>
    </w:p>
    <w:p>
      <w:pPr>
        <w:pStyle w:val="ArticleBody"/>
        <w:jc w:val="left"/>
      </w:pPr>
      <w:r>
        <w:rPr>
          <w:rFonts w:ascii="Times New Roman" w:hAnsi="Times New Roman" w:eastAsia="Times New Roman" w:cs="Times New Roman"/>
        </w:rPr>
        <w:t>Yik pa dano keken ma kityeko tic kwede me tito ni yore me Roma pa piny macon dong obedo gin me con, lacen kityeko tic kwede calo lagony me gonyo keto marac me yore adek pa poropheti. Ginyutu ni yore adek pa Roma nyutu Roma ma pe yero Lubanga, ci Roma pa Papa, ci lacen Amerika me Kacel macalo Roma ma adek i tung gin Roma adek. Kit me keto marac ma rwate tutwal bene kityeko tic kwede manok ki nino 11 me September 2001, ka dul acel ogol pire woko ki dwog me tic pi Kitap Joel.</w:t>
      </w:r>
    </w:p>
    <w:p>
      <w:pPr>
        <w:pStyle w:val="ArticleBody"/>
        <w:jc w:val="left"/>
      </w:pPr>
      <w:r>
        <w:rPr>
          <w:rFonts w:ascii="Times New Roman" w:hAnsi="Times New Roman" w:eastAsia="Times New Roman" w:cs="Times New Roman"/>
        </w:rPr>
        <w:t>Kec kombedi ocako i camp meeting i Canada, kama keto atata me woe adek oketo i Buk me Joel me kwane ni Islam me woe me adek obedo dul ma obino ikom lobo i gony abicel me pot-buk acel. Dul meno en Roma me Paapa, ento tito pa dano keken okim ma owaco ni dul meno en Islam. Keto atata me woe adek oketo Islam calo twero me 11 September, 2001, ki tito manyen pa dano keken oingo tek ni twero me Paapa i pot-buk acel me Joel en adier Islam. Tito pa dano keken ma ojuko woko nyutu atir me twero me Paapa i Buk me Joel, ogwoko bedo matek ki keto ma pe atir me woe adek. Kombedi, kicako kelo tito pa dano keken ma golo woko twero me Paapa, ka keti United States.</w:t>
      </w:r>
    </w:p>
    <w:p>
      <w:pPr>
        <w:pStyle w:val="ArticleScripture"/>
        <w:jc w:val="left"/>
      </w:pPr>
      <w:r>
        <w:rPr>
          <w:rFonts w:ascii="Times New Roman" w:hAnsi="Times New Roman" w:eastAsia="Times New Roman" w:cs="Times New Roman"/>
        </w:rPr>
        <w:t>Gin ma kityeko bedo obedo gin ma bino bedo; ki gin ma kityeko timo obedo gin ma bino timo; pe tye gin manyen i tung ceng. Tye gin mo ma ki twero waco ni, ‘Nen, eni obedo manyen?’ En dong kityeko bedo con, ma obedo i anyim wa. Ecclesiastes 1:9, 10.</w:t>
      </w:r>
    </w:p>
    <w:p>
      <w:pPr>
        <w:pStyle w:val="ArticleBody"/>
        <w:jc w:val="left"/>
      </w:pPr>
      <w:r>
        <w:rPr>
          <w:rFonts w:ascii="Times New Roman" w:hAnsi="Times New Roman" w:eastAsia="Times New Roman" w:cs="Times New Roman"/>
        </w:rPr>
        <w:t>Lok me poto me cawa agiki tye ki dwogo lok me poto me macon, ki i dyer apar acel me Daniel tye lok me poto ma Uriah Smith oketo lero pa iye keken i cal pa 'king of the north'. Kun otimo kamano, otyeko cweyo ngiyo pi dyer apar acel me Daniel ma kelo ocèl keken. I cawa agiki eni, lok me poto ma kityeko dwogo cen tye anywal pi nyutu mwonya me kato lero pa dano keken i adiera ma kijwayo maber. En aye ma Smith otimo i buk pa iye, 'Daniel and the Revelation'. En aye ma kityeko timo i lok me poto i buk me Joel, kede gin yore marwate acel ma kitiyo kwede ka paragraf acel ki 'The Great Controversy' kwanyo woko yubu ma tye i piny kede i cuke pa Ellen White ni 'Christendom' nyutu ngo, kede kweko cik me coc ma alap ma nyutu ni lok 'will pursue' nyutu tic me anyim. Ki wang cing eno, yore me wic ma pe tye maber ni 'Old World' obedo lok me gin macon pa twero pa Papa ki 538 nyo i 1798, dong kitiyo kwede me poto ikom ngiyo ma kijwayo maber pa yubu me keto adek me poropheti.</w:t>
      </w:r>
    </w:p>
    <w:p>
      <w:pPr>
        <w:pStyle w:val="ArticleScripture"/>
        <w:jc w:val="left"/>
      </w:pPr>
      <w:r>
        <w:rPr>
          <w:rFonts w:ascii="Times New Roman" w:hAnsi="Times New Roman" w:eastAsia="Times New Roman" w:cs="Times New Roman"/>
        </w:rPr>
        <w:t>Gin weng ma Lubanga ocimo i lok pa Nabii ni kityeko i kare mukato, kityeko dong; ki gin weng ma pod obino i rwom pa gi, bityeko. Danyel, Nabii pa Lubanga, otye i kabedo pa. Yohana otye i kabedo pa. I Buk me Yabo, Lej pa kabila pa Yuda oyabo buk pa Danyel bot lami me lok pa Nabii, eka Danyel bene otye i kabedo pa. En owaco ushudi pa, ma Rwot oyabone i neno ikom gin madit ki ma pire tek ma wan myero wange gi, ka wan tye i pot me tyeko pa gi.</w:t>
      </w:r>
    </w:p>
    <w:p>
      <w:pPr>
        <w:pStyle w:val="ArticleScripture"/>
        <w:jc w:val="left"/>
      </w:pPr>
      <w:r>
        <w:rPr>
          <w:rFonts w:ascii="Times New Roman" w:hAnsi="Times New Roman" w:eastAsia="Times New Roman" w:cs="Times New Roman"/>
        </w:rPr>
        <w:t>I tariik ki i porobesi, Lok pa Lubanga nyutu lweny ma ocwe tutwal i kin atir ki bal. Lweny eni kombedi tye ka mede anyim. Gin ma otimore con, gibidok gitim doki. Tuc me lok ma macon gibidok gicako dok, ki parruok manyen gibedo yaro kare keken. Ento jo pa Lubanga, ma i yie-gi ki i tyeko pa porobesi gicam dul i yubo kwena pa malayika acel, aryo, ki adek, ngeyo kama gibedo. Gitye ki ngene ma ber loyo gol ma maber. Myero gibed matek calo kidi, gimako cako pa gen-gi maber nyo i agiki. Selected Message, buk 2, 109.</w:t>
      </w:r>
    </w:p>
    <w:p>
      <w:pPr>
        <w:pStyle w:val="ArticleBody"/>
        <w:jc w:val="left"/>
      </w:pPr>
      <w:r>
        <w:rPr>
          <w:rFonts w:ascii="Times New Roman" w:hAnsi="Times New Roman" w:eastAsia="Times New Roman" w:cs="Times New Roman"/>
        </w:rPr>
        <w:t>Ki twero nyutu i yo ma yot ni Dako White onyutu “cako me geno gi” pa Paulo calo ada ma pot-piny pa Adventism. Millerite onongo kobo ni “jokwalo pa jo mamegi” obedo twero pa Papa, kacok ki 1989 ki anyim, yubu pa jo 144,000 odoco-odoco onyutu ngec acel ikom lamal ena calo ma Millerite onongo kobo. Tye dong “tieri manyen” ikom ngat mane “jokwalo pa jo mamegi” gin gi, kede ocako dwoko lego wic me con, pien tye ka tic ki keto nying ma pe atir bot lamal me poropheti ma dong kigero maber, me gweco kit me poropheti ma kigweco i tung. Bedo ni en poyo me ngat acel keken pa Smith, onyo keto pe atir ikom lwak i Buk Joel diro acel, onyo keto nying United States calo Roma me tin; lagam ma pe atir adek eni weng gito ngec atir ikom Roma pa Papa i kare me agiki, kede ka gitimo mano gi gito lamal ma keto pot-piny me vijon me poropheti ma nyutu ni jo pa Lubanga gubale onyo gubedo kwo.</w:t>
      </w:r>
    </w:p>
    <w:p>
      <w:pPr>
        <w:pStyle w:val="ArticleBody"/>
        <w:jc w:val="left"/>
      </w:pPr>
      <w:r>
        <w:rPr>
          <w:rFonts w:ascii="Times New Roman" w:hAnsi="Times New Roman" w:eastAsia="Times New Roman" w:cs="Times New Roman"/>
        </w:rPr>
        <w:t>I kare me anyim, Romanism i Yurop ki Protestantism ma oweko adwogi i Amerika “bi temo” loro jo gwoko Sabat, macalo kit ma kitimo woko kare weng i lok me mukato maleng.</w:t>
      </w:r>
    </w:p>
    <w:p>
      <w:pPr>
        <w:pStyle w:val="ArticleScripture"/>
        <w:jc w:val="left"/>
      </w:pPr>
      <w:r>
        <w:rPr>
          <w:rFonts w:ascii="Times New Roman" w:hAnsi="Times New Roman" w:eastAsia="Times New Roman" w:cs="Times New Roman"/>
        </w:rPr>
        <w:t>Lubanga bikwanyo cwiny pa jo pa en; ka yo mapat pe rwate, pwonya marac bibino ikin gi, ma gibikweyo gi, gicwako ogweng woko ki ngano. Rwot kwayo jo weng ma gineno lok pa en me cuke ki nino. Ler ma wel obino, ma rwate pi cawa man. Obedo adwogi me Baibul, ma nyuto peko ma tye i kom wa. Ler man myero oyobo wa i kwano matek me Cik pa Lubanga, kacel ki teme ma pire tek ikom kabedo ma wa tye kwede. Lubanga mito ni yore weng ki kabedo weng me adwogi myero giyeny piny matek ki mwon, ki lamo ki diit. Jo geno pe myero gibedo i yub ki i tam ma pe ocero maber ikom ngo ma en adwogi. Gospel Workers, 299.</w:t>
      </w:r>
    </w:p>
    <w:p>
      <w:pPr>
        <w:pStyle w:val="ArticleBody"/>
        <w:jc w:val="left"/>
      </w:pPr>
      <w:r>
        <w:rPr>
          <w:rFonts w:ascii="Times New Roman" w:hAnsi="Times New Roman" w:eastAsia="Times New Roman" w:cs="Times New Roman"/>
        </w:rPr>
        <w:t>Wabimedo wic magi i nyig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tero nyutu - Dul acel</dc:title>
  <dc:subject>Poyo lok pa dano keken</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