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oketo piny Vijon - Namba Adek</w:t>
      </w:r>
    </w:p>
    <w:p>
      <w:pPr>
        <w:pStyle w:val="ArticleSubtitle"/>
        <w:jc w:val="left"/>
      </w:pPr>
      <w:r>
        <w:rPr>
          <w:rFonts w:ascii="Arial" w:hAnsi="Arial" w:eastAsia="Arial" w:cs="Arial"/>
        </w:rPr>
        <w:t>Stet ma Kacel pa Amerika ki Neno me Lanabi: Kwayo pi Kwano me Baibul ma Matir ki Ngec ma Matir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I coc aryo ma con, ma orwate lok me yubu pa dano keken (private interpretation) ma waco ni United States gopore ki ‘ludoko pa jo mamegi’ ma ‘gicweko rweny’ i Daniel chapta apar acel, vasi apar angwen, wan ocito lok ki coc pa Ellen White ma owaco ni, “Jo pa kanisa, keken keken, gibiket i tem, kede gibipwoyo ni atir.” En kit me buk, tem kede yweyo me yero, ma ki nyutu calo Lami pa Kica i Malaki chapta adek ma tye ka yweyo fidia ki dhabu, kombedi dong tye ka time. I Malaki chapta adek kimiyo ngec ni tye yweyo me kwanyo.</w:t>
      </w:r>
    </w:p>
    <w:p>
      <w:pPr>
        <w:pStyle w:val="ArticleScripture"/>
        <w:jc w:val="left"/>
      </w:pPr>
      <w:r>
        <w:rPr>
          <w:rFonts w:ascii="Times New Roman" w:hAnsi="Times New Roman" w:eastAsia="Times New Roman" w:cs="Times New Roman"/>
        </w:rPr>
        <w:t>En bi bedo calo lame ki laler me feza; en bi yweyo nyith Levi, kede en bi yweyo gi calo zaabu ki feza, pi gicwalo bot Rwot sadaaka i kica. Eka sadaaka pa Yuda ki Jerusalem bi irwak ki Rwot, calo i cawa me con, ki calo i higa me con. Malaki 3:3, 4.</w:t>
      </w:r>
    </w:p>
    <w:p>
      <w:pPr>
        <w:pStyle w:val="ArticleBody"/>
        <w:jc w:val="left"/>
      </w:pPr>
      <w:r>
        <w:rPr>
          <w:rFonts w:ascii="Times New Roman" w:hAnsi="Times New Roman" w:eastAsia="Times New Roman" w:cs="Times New Roman"/>
        </w:rPr>
        <w:t>Jo ma gigwoko ki paro ni Amerika obedo lanyut ma yubo vijon, pe gityeko onyo pe gicono cwiny me ngeno ni lok ma kikwanyo lacim ki iye i dwe me July 2023, en keken ma okweyo jo ma giyaro me bedo icakke 144,000. I Sinagog ma i Kapernaum, kweyo ma agiki pa 144,000 kityeko yiko ne cal.</w:t>
      </w:r>
    </w:p>
    <w:p>
      <w:pPr>
        <w:pStyle w:val="ArticleScripture"/>
        <w:jc w:val="left"/>
      </w:pPr>
      <w:r>
        <w:rPr>
          <w:rFonts w:ascii="Times New Roman" w:hAnsi="Times New Roman" w:eastAsia="Times New Roman" w:cs="Times New Roman"/>
        </w:rPr>
        <w:t>Yesu owaco botgi ki ngec maler: ‘Tye botu joma mo ma pe geno;’ kun medo waco, ‘Pien an waco botu ni, pe ngat mo twero bino bot an, ka pe ki mi ne ki Wonna.’ Onwongo mito gi me ngeyo ni, ka pe kikelo gi bot En, obedo pien cwinye gi pe yabo bot Lamo Maleng. ‘Dano ma piny pe ocwako jami pa Lamo pa Lubanga; pien bot en gin calo budo; kadi pe romo ngeyo gi, pien gi litore ki Lamo.’ 1 Corinthians 2:14. En ki geno keken ma cwinya neno madwong pa Yesu. Madwong man ocungo, nyaka ka, ki Lamo Maleng, geno ocoyo i cwinya.</w:t>
      </w:r>
    </w:p>
    <w:p>
      <w:pPr>
        <w:pStyle w:val="ArticleScripture"/>
        <w:jc w:val="left"/>
      </w:pPr>
      <w:r>
        <w:rPr>
          <w:rFonts w:ascii="Times New Roman" w:hAnsi="Times New Roman" w:eastAsia="Times New Roman" w:cs="Times New Roman"/>
        </w:rPr>
        <w:t>Pien kigoyo wii gi i anyim dano weng pi pe yiegi, jo maluro Yesu magi dok mapol gipoto woko ki En. Gicwiny pe oyom tutwal, ka gi dwaro me balo Lakony ki miyo opong cwinye i paro marac pa Farisi, girobo tyengi bot En, ki gi weko En ki cayo. Giyero pa gi dong obedo; gimako rwom labongo tip, kor labongo iye. Yero ma giyero pe odwogo doki; pien pe giwot ki Yesu doki.</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p>
      <w:pPr>
        <w:pStyle w:val="ArticleBody"/>
        <w:jc w:val="left"/>
      </w:pPr>
      <w:r>
        <w:rPr>
          <w:rFonts w:ascii="Times New Roman" w:hAnsi="Times New Roman" w:eastAsia="Times New Roman" w:cs="Times New Roman"/>
        </w:rPr>
        <w:t>"Lok me adiera" obedo alama pa zaabu ki feeza i cal pa Malaki pa yweyo ma agiki i ot pa Lubanga pa 144,000.</w:t>
      </w:r>
    </w:p>
    <w:p>
      <w:pPr>
        <w:pStyle w:val="ArticleScripture"/>
        <w:jc w:val="left"/>
      </w:pPr>
      <w:r>
        <w:rPr>
          <w:rFonts w:ascii="Times New Roman" w:hAnsi="Times New Roman" w:eastAsia="Times New Roman" w:cs="Times New Roman"/>
        </w:rPr>
        <w:t>Nen, abi cwalo lacam na, ci obi yubu yo i anyim an; Rwot ma un uyeny, obi kica i ot lamo pa en—en aye lacam me lagam, ma cwinyu omoro iye; nen, obino, owaco Rwot pa dul me lweny. Ento, ngat mane twero bedo i nino pa bino pa en? Ki ngat mane obikube ka en onenore? Pien obedo calo mac me loyo dyere, ki calo sabuni pa jo me loro yip. Malaki 3:1, 2.</w:t>
      </w:r>
    </w:p>
    <w:p>
      <w:pPr>
        <w:pStyle w:val="ArticleBody"/>
        <w:jc w:val="left"/>
      </w:pPr>
      <w:r>
        <w:rPr>
          <w:rFonts w:ascii="Times New Roman" w:hAnsi="Times New Roman" w:eastAsia="Times New Roman" w:cs="Times New Roman"/>
        </w:rPr>
        <w:t>Janabi weng weng, kede Malaki bene, tye ginyutu cawa me agiki. I acel pa gin acoya man ma wamiyo nying, The 1888 Materials, pot 403, kun wamino ni, "Ngat mo ma orwate kede ocwiny otyeko i ngec pa Buk pa Lubanga ma kombedi pe opong, ka paro ni man ocengi pi war pa ne, tye ka orwate i bwola ma kelo tho. Tye jo mapol ma pe giponge maber tutwal ki lok me wac ma aa ki Buk pa Lubanga, me bedo ki twero me nyutu bal, ka gicwero woko tukum weng ki kwena me piny ma gicako cwalo calo adwogi." Jo magi ma kiyaro gi i loka acel eni "pe gin jo me kwano Buk piang piang," ma "pe gi kwano i loka pa Buk ki apore," kare ma "winyo pa paro ma pe romo acel" tye kany. "Pe gicwalo Buk pa Lubanga me mego yik ki mor me lacic pi cwinygi kene. Pe gi nongo ni obedo dwon pa Lubanga ma tye ka waco botgi. Ento, ka wa mito ni waninyo yoo pa war, ka wa mito ni waneno reme pa Ceng pa bedo maber," "myero gin kwano Lok me Buk pa Lubanga ki apore."</w:t>
      </w:r>
    </w:p>
    <w:p>
      <w:pPr>
        <w:pStyle w:val="ArticleBody"/>
        <w:jc w:val="left"/>
      </w:pPr>
      <w:r>
        <w:rPr>
          <w:rFonts w:ascii="Times New Roman" w:hAnsi="Times New Roman" w:eastAsia="Times New Roman" w:cs="Times New Roman"/>
        </w:rPr>
        <w:t>Coc me acel onongo nyutu ni acel ikin gik pa kitgi me poro ma kelo gwen obedo nyig lok ki buk The Great Controversy, ma tye ka cwalo lok ni, “Romanism i Piny Macon, ki Protestantism ma owoto woko ki adwogi i Piny Manyen gibicako timo yo ma calo acel bot joma rwako cikke pa Lubanga weng.” The Great Controversy, 615. Tamo lok pa gi keken ocako waco ni lok man tye ka nyutu “Romanism” calo kit ma otime con, ki “Protestantism ma owoto woko ki adwogi” calo piny me kombedi. Inyima ngec me twero pa lok ma nyutu ni yik ma gi timo ikom lok man ocako kiyiko woko ki nyutu ma kakare, pe giyaro dwogo woko i lwak ikom yik marac en. En aye, gi otiyo kwede nyig lok en keken me yido lwakgi ma bino i Zoom. Kadi pe, wa nyutu ni, “Myero wa keto i cwiny pa ducu mite me penyo matek ikom adwogi pa Lubanga, pi gi ngeno ni gi ngeyo ango ma obedo adwogi.” Pe tye temo me dwogo woko waci ma pe adwogi, ma nen calo buru me nyutu ni joma tye ka poyo yik marac man pe “gitye ka penyo matek” me “ngeno ango ma obedo adwogi.”</w:t>
      </w:r>
    </w:p>
    <w:p>
      <w:pPr>
        <w:pStyle w:val="ArticleBody"/>
        <w:jc w:val="left"/>
      </w:pPr>
      <w:r>
        <w:rPr>
          <w:rFonts w:ascii="Times New Roman" w:hAnsi="Times New Roman" w:eastAsia="Times New Roman" w:cs="Times New Roman"/>
        </w:rPr>
        <w:t>Ki acaki pa kwac man, wa otime kwede calo eni loyo keken mere me poto i kom atir ki bal ikom ngat mene ma lunyodo pa jo mamegi nyutu; kede an pud agwoko kit meno. Lok me coc ikom Buk pa Daniel obino i namba 200, kede i kare meno ki nyutu maber tutwal dwong pa ves 13-15 me chapta 11 pa Daniel. Ves magi nyutu lok me gin matime pire ki 1989 dok obino i cik me Sande ma bino cokcoki, ma kiyaro i ves 40 me chapta 11 pa Daniel.</w:t>
      </w:r>
    </w:p>
    <w:p>
      <w:pPr>
        <w:pStyle w:val="ArticleBody"/>
        <w:jc w:val="left"/>
      </w:pPr>
      <w:r>
        <w:rPr>
          <w:rFonts w:ascii="Times New Roman" w:hAnsi="Times New Roman" w:eastAsia="Times New Roman" w:cs="Times New Roman"/>
        </w:rPr>
        <w:t>Wa obedo ka nyutu ni kit ma otimeo meno en aye kit ma otime ma pe kinyutone pa lok me 40. Wa bene wa nyutu ni, ka Sister White owaco ni, ‘buk ma kimiyo lageng iye pe obedo buk me “Revelation”, ento butu pa lok pa lajo pa Daniyel ma rwate ki kare me agiki,’ kono kit ma otime ma pe kinyutone pa Daniyel chapta 11, lok me 40, en aye ‘butu pa lok pa lajo pa Daniyel’. Lok me 13 ki 15 nyutu ada pa lok pa lajo ma kikwanyo lageng iyede i kare me agiki. Ka malube, lok adek meno bene giki yaro macalo ‘Revelation of Jesus Christ’ kacel ki ‘Seven Thunders’ i buk me ‘Revelation’ ma kikwanyo lageng iye ma piny i anyim me giko pa ‘probation’. Ka Sister White oturo ikom ‘butu me buk pa Daniyel’, butu me coc ma waci tye iye owaco ni:</w:t>
      </w:r>
    </w:p>
    <w:p>
      <w:pPr>
        <w:pStyle w:val="ArticleScripture"/>
        <w:jc w:val="left"/>
      </w:pPr>
      <w:r>
        <w:rPr>
          <w:rFonts w:ascii="Times New Roman" w:hAnsi="Times New Roman" w:eastAsia="Times New Roman" w:cs="Times New Roman"/>
        </w:rPr>
        <w:t>Pe ngat mo obedo ki paro ni, pien pe gitwero cobo alama weng i Buk me Nyutu, ni pe kikelo ber gi me yeny buk man me temo ngeyo gin atir ma tye iye. En ma oyabo siri manen bot John, obi mi ngat ma yeny atir ki cwiny ma pe lony piny manok me gin me polo. Jogi ma cwinygi oyabore me cwako atir gubed ki twero me angeyo pwonye pa atir, ci gubino nywako kica ma kicono bot jogi ma ‘winyo lok pa poropheti man, ki gwoko gin ma kicone iye.’</w:t>
      </w:r>
    </w:p>
    <w:p>
      <w:pPr>
        <w:pStyle w:val="ArticleScripture"/>
        <w:jc w:val="left"/>
      </w:pPr>
      <w:r>
        <w:rPr>
          <w:rFonts w:ascii="Times New Roman" w:hAnsi="Times New Roman" w:eastAsia="Times New Roman" w:cs="Times New Roman"/>
        </w:rPr>
        <w:t>I Nyutu, buk weng pa Bibilia gibut bute kede gityeko. Kany tye opongo pa buk pa Daniel. Acel obedo poro lok; mukene obedo nyutu. Buk ma kigubo pe en Nyutu, ento en dul me poro lok pa Daniel ma ocoo ikom kare me agiki. Malak ocik ni, “Ento in, Daniel, igwoko lok, ki igub buk, nyo kare me agiki.” Daniel 12:4. Acts of the Apostles, 584, 585.</w:t>
      </w:r>
    </w:p>
    <w:p>
      <w:pPr>
        <w:pStyle w:val="ArticleBody"/>
        <w:jc w:val="left"/>
      </w:pPr>
      <w:r>
        <w:rPr>
          <w:rFonts w:ascii="Times New Roman" w:hAnsi="Times New Roman" w:eastAsia="Times New Roman" w:cs="Times New Roman"/>
        </w:rPr>
        <w:t>Leb "complement" nyutu ni miyo gin obed opong maber. But me buk Daniel ma rwate ki nino me agiki, ma kikweyo kite iye i cawa me agiki, kityeko miyo obedo opong maber ka kimedo kacel, "rek i wie rek," ki "Revelation of Jesus Christ," ki "Seven Thunders." Gin adek man obedo kwena ma kikweyo kite iye, ci pien gitito "lok me adwogi" ma giketo i tic me "kwero" 144,000 i kwero ma agiki pa ot pa Lubanga ma Malaki oyaro, macalo kinyaro iye i Daniel 11:13–15. Coc ma i tung kany en aye coc ma kityeko yaro iye poto me lok ma kombedi, ci pien oyaro poto acel keken ma otemo jo Millerite i ituk porofeti gi.</w:t>
      </w:r>
    </w:p>
    <w:p>
      <w:pPr>
        <w:pStyle w:val="ArticleBody"/>
        <w:jc w:val="left"/>
      </w:pPr>
      <w:r>
        <w:rPr>
          <w:rFonts w:ascii="Times New Roman" w:hAnsi="Times New Roman" w:eastAsia="Times New Roman" w:cs="Times New Roman"/>
        </w:rPr>
        <w:t>Waco ni “jo ma golo jo pa in” i nyig lok me apar angwen en Amerika me Can, obedo rwate ma opong weng ki waci ma jo Protestanti i gin matime pa Millerite waco ni “jo ma golo jo” nyutu Antiochus Epiphanes. Poto me lok man bibi yweyo rubengo ki i dhahabu ki i feza, ento kit ma opong weng en ni poto me lok man kityeko weko ni otelo jo ma ki nyutu gi kwede jo Lawi i Malaki, chapta me adek, me gikwani Lok me Lagoro pa Lubanga piny maber loyo con weng. Lacoo “ma obedo ki burashi me piny” i lam pa William Miller, kombedi tye ka yweyo woko ki i ot cente me pe ada ki jem me pe ada, me agiki pa tic pa En me cok odoco jem ma ada, me keto gi i ter ma opong weng ma miyo lero madwong loyo pa ceng nyo apar.</w:t>
      </w:r>
    </w:p>
    <w:p>
      <w:pPr>
        <w:pStyle w:val="ArticleBody"/>
        <w:jc w:val="left"/>
      </w:pPr>
      <w:r>
        <w:rPr>
          <w:rFonts w:ascii="Times New Roman" w:hAnsi="Times New Roman" w:eastAsia="Times New Roman" w:cs="Times New Roman"/>
        </w:rPr>
        <w:t>Ki weko lok me tongo obed piny me tyeko tic eni keken, pien guminowa ni, “Lubanga obi cungo jo pa en; ka yore mukene pe oromo, lok me tito ma rac bi bino iyiegi, ma bi temo gi, yero okoko pa ng’ano ki ng’ano. Rwot okwayo jo weng ma gigeno lok pa en me gicungo woko ki i nino. Ler ma wel loyo obino, ma rwate ki cawa man. En lok atir me Bibul, ma nyuto bal ma tye kakare i bot wa. Ler man myero otero wa i kwano matek me Makwalo pa Bibul, ki i temo ma lamal loyo me yore ma wan wagwoko. Lubanga mito ni yore weng ki kabedo weng me lok atir oyeny i lamal loyo ki i cwiny ma pe gajoli, ki lamo ki cogo. Jo ma gigeno pe myero gubedo i paro me wic ki lok me wic ma pe kicoyo maber ikom ngo ma tye atir.”</w:t>
      </w:r>
    </w:p>
    <w:p>
      <w:pPr>
        <w:pStyle w:val="ArticleBody"/>
        <w:jc w:val="left"/>
      </w:pPr>
      <w:r>
        <w:rPr>
          <w:rFonts w:ascii="Times New Roman" w:hAnsi="Times New Roman" w:eastAsia="Times New Roman" w:cs="Times New Roman"/>
        </w:rPr>
        <w:t>“Heresi” ma en weko kede timo kwede me medo cwiny pa jomaleng pa en ma tye ka nino, gin “kontroversi macon.”</w:t>
      </w:r>
    </w:p>
    <w:p>
      <w:pPr>
        <w:pStyle w:val="ArticleScripture"/>
        <w:jc w:val="left"/>
      </w:pPr>
      <w:r>
        <w:rPr>
          <w:rFonts w:ascii="Times New Roman" w:hAnsi="Times New Roman" w:eastAsia="Times New Roman" w:cs="Times New Roman"/>
        </w:rPr>
        <w:t>I tariik ki i porobesi, Lok pa Lubanga nyutu lweny ma ocwe tutwal i kin atir ki bal. Lweny eni kombedi tye ka mede anyim. Gin ma otimore con, gibidok gitim doki. Tuc me lok ma macon gibidok gicako dok, ki parruok manyen gibedo yaro kare keken. Ento jo pa Lubanga, ma i yie-gi ki i tyeko pa porobesi gicam dul i yubo kwena pa malayika acel, aryo, ki adek, ngeyo kama gibedo. Gitye ki ngene ma ber loyo gol ma maber. Myero gibed matek calo kidi, gimako cako pa gen-gi maber nyo i agiki. Selected Message, buk 2, 109.</w:t>
      </w:r>
    </w:p>
    <w:p>
      <w:pPr>
        <w:pStyle w:val="ArticleBody"/>
        <w:jc w:val="left"/>
      </w:pPr>
      <w:r>
        <w:rPr>
          <w:rFonts w:ascii="Times New Roman" w:hAnsi="Times New Roman" w:eastAsia="Times New Roman" w:cs="Times New Roman"/>
        </w:rPr>
        <w:t>Lweny me lok ikom 'jo ma cayo pa jo mameri' obedo lweny macon ma tye i lok pa kare pa Millerite, ma en 'poc me geno megi' ma kiwaco gi ni myero gikwako 'matir nyaka agiki.' 'Poc me' pa 'geno' pa jo 144,000 en 'adiera ma tye ki putug' ma ki yaro i cal pa jo ma ocako tic me 1843 ki 1850.</w:t>
      </w:r>
    </w:p>
    <w:p>
      <w:pPr>
        <w:pStyle w:val="ArticleScripture"/>
        <w:jc w:val="left"/>
      </w:pPr>
      <w:r>
        <w:rPr>
          <w:rFonts w:ascii="Times New Roman" w:hAnsi="Times New Roman" w:eastAsia="Times New Roman" w:cs="Times New Roman"/>
        </w:rPr>
        <w:t>Ludiro marac tye ka temo yweyo cwinya pa wotwa ki nyarewa woko ki tic me yeko jo pi otung i cawa magiki man. Lok me bwir pa en gicweyo pi coyo cwinya woko ki peko ki jami me tic pa cawa man. Giparo ni pe obedo gin mo ler ma Kristo obiro ki malo me miyo Yohana pi jogi. Giwaco ni gin ma tye i anyim wa pe gitye ki dwong ma rwatte pi yaro matek. Ginego ada ma aa ki malo, kede gi ywayo woko ko i jogi Lubanga reco me con, gimiyo gi madwok kwede ngec marac me bwir.</w:t>
      </w:r>
    </w:p>
    <w:p>
      <w:pPr>
        <w:pStyle w:val="ArticleScripture"/>
        <w:jc w:val="left"/>
      </w:pPr>
      <w:r>
        <w:rPr>
          <w:rFonts w:ascii="Times New Roman" w:hAnsi="Times New Roman" w:eastAsia="Times New Roman" w:cs="Times New Roman"/>
        </w:rPr>
        <w:t>Rwot owaco ni, 'Bedu i yoo, nenu, penyu pi yoo macon, kama yoo maber tye, ci wotu iye.'</w:t>
      </w:r>
    </w:p>
    <w:p>
      <w:pPr>
        <w:pStyle w:val="ArticleScripture"/>
        <w:jc w:val="left"/>
      </w:pPr>
      <w:r>
        <w:rPr>
          <w:rFonts w:ascii="Times New Roman" w:hAnsi="Times New Roman" w:eastAsia="Times New Roman" w:cs="Times New Roman"/>
        </w:rPr>
        <w:t>Pe myero ngat mo temo kwanyo woko tung piny me geno wa—tung piny ma ki keto i acaki me tic wa, ki kwano me Lok ma ocunye ki lemo ma pire tek, kede ki nyutu. I tung piny magi wan obedo golo od pi mwaka hamsini ma okato woko. Dano romo paro ni gi otyeko nongo yo manyen, kede ni gi twero keto tung piny ma tye tec loyo tung piny ma dong ki keto. Ento man obedo bwola madit. Pe ngat mo twero keto tung piny mapat ki tung piny ma dong ki keto.</w:t>
      </w:r>
    </w:p>
    <w:p>
      <w:pPr>
        <w:pStyle w:val="ArticleScripture"/>
        <w:jc w:val="left"/>
      </w:pPr>
      <w:r>
        <w:rPr>
          <w:rFonts w:ascii="Times New Roman" w:hAnsi="Times New Roman" w:eastAsia="Times New Roman" w:cs="Times New Roman"/>
        </w:rPr>
        <w:t>Con, jo mapol gicako keto yie manyen, ka gicako keto cikke manyen. Ento gin ma gicako keto obedo pi kare me nining? Pe pi kare mapol; opoto odii, pien pe onongo giketone i kom Kidi.</w:t>
      </w:r>
    </w:p>
    <w:p>
      <w:pPr>
        <w:pStyle w:val="ArticleScripture"/>
        <w:jc w:val="left"/>
      </w:pPr>
      <w:r>
        <w:rPr>
          <w:rFonts w:ascii="Times New Roman" w:hAnsi="Times New Roman" w:eastAsia="Times New Roman" w:cs="Times New Roman"/>
        </w:rPr>
        <w:t>Pe onongo lakwogi ma i acaki myero gidwoko lok pa dano? Pe onongo myero gwinyo adwogi me bwola, ci ka gityeko weng, gidung tek, gikwaco ni, ‘Teng mukene mo keken pe ngat mo twero keto loyo ma ki keto dong’?</w:t>
      </w:r>
    </w:p>
    <w:p>
      <w:pPr>
        <w:pStyle w:val="ArticleScripture"/>
        <w:jc w:val="left"/>
      </w:pPr>
      <w:r>
        <w:rPr>
          <w:rFonts w:ascii="Times New Roman" w:hAnsi="Times New Roman" w:eastAsia="Times New Roman" w:cs="Times New Roman"/>
        </w:rPr>
        <w:t>En aye, myero wa rwate otet cakke me geno wa nyo i agiki. Lok me teko kimito ki Lubanga kacel ki Krisito bot jo man, kelo gi woko ki i piny, dang ki dang, i ler maleng pa atir pa kare man. Ki lep ma kijuko ki mac maleng, latic pa Lubanga gicoyo kwena. Wac pa Lubanga ma maleng oketo cing ne i atir pa wac ma gicoyo. Review and Herald, March 3, 1904.</w:t>
      </w:r>
    </w:p>
    <w:p>
      <w:pPr>
        <w:pStyle w:val="ArticleBody"/>
        <w:jc w:val="left"/>
      </w:pPr>
      <w:r>
        <w:rPr>
          <w:rFonts w:ascii="Times New Roman" w:hAnsi="Times New Roman" w:eastAsia="Times New Roman" w:cs="Times New Roman"/>
        </w:rPr>
        <w:t>‘Yo macon’ pa Jeremia gin ‘lamal ma ki kete i acaki pa tic wa.’ Adwogi man lamal gi obedo ‘i wi Kidi,’ ci kun i rek pa Millerite adwogi man ma lamal gi obedo lok me ‘adwogi pa kare man’ ma kigamo i 1842, 1843 ki 1844.</w:t>
      </w:r>
    </w:p>
    <w:p>
      <w:pPr>
        <w:pStyle w:val="ArticleScripture"/>
        <w:jc w:val="left"/>
      </w:pPr>
      <w:r>
        <w:rPr>
          <w:rFonts w:ascii="Times New Roman" w:hAnsi="Times New Roman" w:eastAsia="Times New Roman" w:cs="Times New Roman"/>
        </w:rPr>
        <w:t>Lubanga obed konyi me yie lok ma an owaco. Wek jo ma cung i ogomo pa Sayuni calo lagwoko pa Lubanga obed jo ma romo neno gin ma goro i anyim jo—jo ma romo nyutu gin ma adier ki bal, kit ma ber ki kit ma marac.</w:t>
      </w:r>
    </w:p>
    <w:p>
      <w:pPr>
        <w:pStyle w:val="ArticleScripture"/>
        <w:jc w:val="left"/>
      </w:pPr>
      <w:r>
        <w:rPr>
          <w:rFonts w:ascii="Times New Roman" w:hAnsi="Times New Roman" w:eastAsia="Times New Roman" w:cs="Times New Roman"/>
        </w:rPr>
        <w:t>Ngec me ciko otyeko bino: Pe myero kiweko gimoro mo bino me golo woko tek pa yie ma i iye wa otyeko cweyo, ikare ma kwena obino i 1842, 1843, ki 1844. An onongo tye i kwena man, kede kare con con an onongo anyim piny, tye lapor bot lili ma Lubanga omiyowa. Pe wa myero weko tiang wa woko ki ikom piny ma giketo kwede, pien nino ki nino wa onongo okwayo Ladit ki kwayo matek, ka wa yaro lili. Ipur ni anyweyo woko lili ma Lubanga omiye an? Obin calo Kidi pa Kare Ducu. Otyeko rumona kare con con, ikare ma omiyona. Owadwa ki nyaminwa, Lubanga tye, obedo Rwot, kede otimo tic kombedi. Lim pa Iye tye i lagoro, kede i lare pa Iye tye ka dyogo lagoro ki rwom ki con pa cwiny pa Iye keken. Pe myero dano omakki i coc, kun gubedo waco gima gibed timo, ki gima pe gibed timo. Womakki bot Ladit Lubanga pa Polo. En ma, lili pa Polo bino rwenyo i tempul pa cwiny, kede wa bineno war pa Lubanga. Review and Herald, 14 Eprel, 1903.</w:t>
      </w:r>
    </w:p>
    <w:p>
      <w:pPr>
        <w:pStyle w:val="ArticleBody"/>
        <w:jc w:val="left"/>
      </w:pPr>
      <w:r>
        <w:rPr>
          <w:rFonts w:ascii="Times New Roman" w:hAnsi="Times New Roman" w:eastAsia="Times New Roman" w:cs="Times New Roman"/>
        </w:rPr>
        <w:t>Lok ma gicobo i 1842, 1843, ki 1844, obedo lok ma oneno i paca me 1843 pa pionia. I Dwe abic me 1842, gicoyo paca me 1843 300. Ellen White ki jogi ma oketo acaki weng gimi caba ni paca eno obedo tyeko pa cik pa but aryo pa Habakkuk ma waco ni, ‘Coyi neno, ki yab maber i paca.’ I kare man keken ne tye laco lok pa Millerite 300, ki jogi ma gicoyo gin mukato pa SDA gimi caba ni gi weng gicwako paca me 1843.</w:t>
      </w:r>
    </w:p>
    <w:p>
      <w:pPr>
        <w:pStyle w:val="ArticleBody"/>
        <w:jc w:val="left"/>
      </w:pPr>
      <w:r>
        <w:rPr>
          <w:rFonts w:ascii="Times New Roman" w:hAnsi="Times New Roman" w:eastAsia="Times New Roman" w:cs="Times New Roman"/>
        </w:rPr>
        <w:t>Ngo ma twero miyo dano owaco ni, yaro ma jo acaki otyeko coyo i cal me nyutu Ruma calo “jomako jami pa jo pa in”, obedo pe atir? Ngo ma twero miyo dano ocwako lok me waco man? Ento, ngo ma twero miyo wa, wa ma wawaco ni wangamo ngero me jo acaki ni Ruma kityeko coyo ne calo “jomako jami pa jo pa in”, ento i atir pe watwero gudo ngero meno pi wa kene?</w:t>
      </w:r>
    </w:p>
    <w:p>
      <w:pPr>
        <w:pStyle w:val="ArticleBody"/>
        <w:jc w:val="left"/>
      </w:pPr>
      <w:r>
        <w:rPr>
          <w:rFonts w:ascii="Times New Roman" w:hAnsi="Times New Roman" w:eastAsia="Times New Roman" w:cs="Times New Roman"/>
        </w:rPr>
        <w:t>I coc ma acel wapoko lok ma bino piny kany:</w:t>
      </w:r>
    </w:p>
    <w:p>
      <w:pPr>
        <w:pStyle w:val="ArticleScripture"/>
        <w:jc w:val="left"/>
      </w:pPr>
      <w:r>
        <w:rPr>
          <w:rFonts w:ascii="Times New Roman" w:hAnsi="Times New Roman" w:eastAsia="Times New Roman" w:cs="Times New Roman"/>
        </w:rPr>
        <w:t>"Kadi yubo me wic pa ngat obedo maloyo, pe myero oparo pi kare mo keken ni pe tye te me yeny ma opong weng ki ma tye kacel ki kacel i Makwalo Maler pi ler mapol. Macalo jo, kicako wa ngat-ngat me bedo jangi me poropheti. Wan myero bedo ki laro ma pire tek, pi wa twero ngeyo ler mo keken ma Lubanga bi nyutu bot wa." Testimonies, volume 5, 708.</w:t>
      </w:r>
    </w:p>
    <w:p>
      <w:pPr>
        <w:pStyle w:val="ArticleBody"/>
        <w:jc w:val="left"/>
      </w:pPr>
      <w:r>
        <w:rPr>
          <w:rFonts w:ascii="Times New Roman" w:hAnsi="Times New Roman" w:eastAsia="Times New Roman" w:cs="Times New Roman"/>
        </w:rPr>
        <w:t>An awaco ni “ler ma Lubanga” tye kombedi ka “nyutu bot wa” en ni pe wa ribe weng bot tice pa wa me keken ngeyo maber rek apar abich ma mokwongo me Daniel apar acel, ki pe wa ngeno ni rek apar adek dok apar abich me gabo acel man keken nyutu gin adieri ma tyeko timo yweyo me agiki ki keto kite me agiki pa jo 144,000. Ka pe onongo lok pa yore mape adieri kikelo i historia man keken, obed rubo ni wa rib weng. Ento lweny me lok man rubo ni pe obedo kamano.</w:t>
      </w:r>
    </w:p>
    <w:p>
      <w:pPr>
        <w:pStyle w:val="ArticleScripture"/>
        <w:jc w:val="left"/>
      </w:pPr>
      <w:r>
        <w:rPr>
          <w:rFonts w:ascii="Times New Roman" w:hAnsi="Times New Roman" w:eastAsia="Times New Roman" w:cs="Times New Roman"/>
        </w:rPr>
        <w:t>Gin ni pe tye lok me poyo wic onyo keg i iye jo Lubanga, pe myero ki yaro ne calo buk ma ocobo lok weng ni gi tye ka mego pire tek i tito ma atir. Tye gonyo me kwero ni pe gicako yar maber piny ki atir ki bal. Ka rwenyo i Bibil pe kelo lapeny manyen, ka pe tye cing me tam wic mo ma bikwanyo dano me rwenyo i Bibil pi kene me moko atir ni gi tye ki atir, bitye jo mapol kombedi, calo i cawa me con, ma gubedo ka mego pire tek i kit pa con, ki gukor ngo ma pe ginen. . ..</w:t>
      </w:r>
    </w:p>
    <w:p>
      <w:pPr>
        <w:pStyle w:val="ArticleScripture"/>
        <w:jc w:val="left"/>
      </w:pPr>
      <w:r>
        <w:rPr>
          <w:rFonts w:ascii="Times New Roman" w:hAnsi="Times New Roman" w:eastAsia="Times New Roman" w:cs="Times New Roman"/>
        </w:rPr>
        <w:t>Lubanga bikwanyo piny i jo pa En; ka yore mapat pe romo, to lok me bal bibino iyegi, ma gubinywako gi, gibolo apuru ki ngano. Rwot laro bot dano weng ma gigeno lok pa En ni, gin myero onwongo woko ki nino. Ler ma wel obino, ma rwate pi cawa man. En aye atir pa Bibul, ma tye nyuto wa peko ma tye i tung wa tutwal. Ler man myero omiyo wa i pwony matek i Lok pa Lubanga i Bibul, ki yaro matek loyo i kabedo ma wamako. Lubanga mito ni dite weng ki kabedo pa atir ki cwano piny maber matek ki tutwal, ki lamo ki timo lacwe. Jo geno pe myero gibeo i yube pa wii ki paro ma pe ocwec maber ikom ngo ma obedo atir. Yiegi myero olare maber i Lok pa Lubanga, pi kane cawa me temo bino, ka gicwalo gi i wie kacoke me dwoko i yiegi, gibiro romo mi yube pa geno ma tye i gine, ki cwinyi mato ki lworo.</w:t>
      </w:r>
    </w:p>
    <w:p>
      <w:pPr>
        <w:pStyle w:val="ArticleScripture"/>
        <w:jc w:val="left"/>
      </w:pPr>
      <w:r>
        <w:rPr>
          <w:rFonts w:ascii="Times New Roman" w:hAnsi="Times New Roman" w:eastAsia="Times New Roman" w:cs="Times New Roman"/>
        </w:rPr>
        <w:t>Peny, peny, peny. Lok ma wa nyutu bot piny myero obed bot wa ada ma tye kic. Dwong tye ni, ka wangwoko pume ma waparo ni gin dul me yie, pe myero wa tic ki ayero ma pe tye atir weng. Testimonies, volume 5, 708.</w:t>
      </w:r>
    </w:p>
    <w:p>
      <w:pPr>
        <w:pStyle w:val="ArticleBody"/>
        <w:jc w:val="left"/>
      </w:pPr>
      <w:r>
        <w:rPr>
          <w:rFonts w:ascii="Times New Roman" w:hAnsi="Times New Roman" w:eastAsia="Times New Roman" w:cs="Times New Roman"/>
        </w:rPr>
        <w:t>Ka wamede wa i peno ikom gi ma golo jami pa jo Lubanga, wabinyutu ni ruc me lok ma i iween jo Protestant ki jo Millerite ikom rek apar angwen me lul apar acel pa Daniel, obedo marwate kwede ruc me lok ikom cwec lok manyen ma me i keni keken ma waco ni United States, ento pe Roma, aye ma tieko vision. Lok me bedo ma waco ni The Great Controversy tiyo ki lok “old world” me nyutu gin ma otime con, obedo “tam ma pe rwate ki yik ma pe kicoko maber,” kede obedo mere me “ruc me lok ma pe opore weng.”</w:t>
      </w:r>
    </w:p>
    <w:p>
      <w:pPr>
        <w:pStyle w:val="ArticleBody"/>
        <w:jc w:val="left"/>
      </w:pPr>
      <w:r>
        <w:rPr>
          <w:rFonts w:ascii="Times New Roman" w:hAnsi="Times New Roman" w:eastAsia="Times New Roman" w:cs="Times New Roman"/>
        </w:rPr>
        <w:t>Jo ma gitiyo ki coc man me keto malo parogi ni Jo Millerite pe gubedo atir i nyutu Ruma calo jo me kwanyo jami pa jo pa yin, myero gitimo tic me Kristiano gi ki gidwogo waci gi i wang jo weng, pien lokgi pe romo mede ki grama ki histori. Pi jo ma tye ka bedo i yange me poto lok man, un tye ki tyen me yeko maber lok pa ada, pien kikwongo un ni obedi dano acel, lakwano me poropheti, ento pe obedi ma woto ki paro pa dano mo.</w:t>
      </w:r>
    </w:p>
    <w:p>
      <w:pPr>
        <w:pStyle w:val="ArticleBody"/>
        <w:jc w:val="left"/>
      </w:pPr>
      <w:r>
        <w:rPr>
          <w:rFonts w:ascii="Times New Roman" w:hAnsi="Times New Roman" w:eastAsia="Times New Roman" w:cs="Times New Roman"/>
        </w:rPr>
        <w:t>Dano gonyo Lok pa Lubanga i tho pa gi keken.</w:t>
      </w:r>
    </w:p>
    <w:p>
      <w:pPr>
        <w:pStyle w:val="ArticleScripture"/>
        <w:jc w:val="left"/>
      </w:pPr>
      <w:r>
        <w:rPr>
          <w:rFonts w:ascii="Times New Roman" w:hAnsi="Times New Roman" w:eastAsia="Times New Roman" w:cs="Times New Roman"/>
        </w:rPr>
        <w:t>Wa paro ni pacens pa Rwot wa obedo gwoko kwo; macalo ka owadwa ma wa ohero Paulo bende, kun i ngec ma kimiyone, ocoyo botu; ka bende i baruwa ducu ma ocoyo, owaco iyegi pi gin man; ma iyegi tye gin mogo ma tek me ngeyo, ma jo ma pe gubedo ki ngec kede ma pe gitere giyubu, calo bende giyubu coc mapat me Lok pa Lubanga, me balo kwo-gi pire keni. Erwate, oheri, pien dong u ngeyo gin man, gwok-uru, pe un bene, ka gikelou piny ki bal pa jo marac, ubare ki matir-gi pire keni. Ento med-uru i kec, kede i ngec pa Rwot wa ki Ngat ma ogwoko wa Yesu Kiristo. Obed pire keni dwong' kombedi ki aa kare ducu. Amina. 2 Petro 3:15-18.</w:t>
      </w:r>
    </w:p>
    <w:p>
      <w:pPr>
        <w:pStyle w:val="ArticleBody"/>
        <w:jc w:val="left"/>
      </w:pPr>
      <w:r>
        <w:rPr>
          <w:rFonts w:ascii="Times New Roman" w:hAnsi="Times New Roman" w:eastAsia="Times New Roman" w:cs="Times New Roman"/>
        </w:rPr>
        <w:t>Pita owaco ni “gin ma pe gubedo ki ngec, ki gin ma cwinygi pe otero,” gi aye “giyiko lok me Buk pa Lubanga,” “i balogi pire kene.” Ki rwate kwede gin man tye ciko ma Sista White ociko wa ka cente-cente ni watem pire wa keken. Ka pe watimo rwom me wa me bedo pwonyi me lok me lajul, wan dong wacelo bal wa pire wa keken.</w:t>
      </w:r>
    </w:p>
    <w:p>
      <w:pPr>
        <w:pStyle w:val="ArticleBody"/>
        <w:jc w:val="left"/>
      </w:pPr>
      <w:r>
        <w:rPr>
          <w:rFonts w:ascii="Times New Roman" w:hAnsi="Times New Roman" w:eastAsia="Times New Roman" w:cs="Times New Roman"/>
        </w:rPr>
        <w:t>En jo ma gicayo jo me in gin aye ma gimiyo coni bedo, ki Solomon nyutu ni ka pe tye coni, jo githo.</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Acel ki nyutu pa “perish” en ni kikelo ngat obed nago. Ka tye ngec marac ikom bision, kit man tye pobo i ngec ni alama ma oketo bision i twon pe gityeko ngeyo ne, onyo gityeko ngeyo ne marac. Bedo i tung jo ma opoto i ciko pa Solomon, obedo nywako nagonago ma gicoyo ki jo Laodikea, ma Rwot biwalo gi ki cingne ikare me cik pa Sunday ma dong obino. Pingo wan wabiwayo tam ma ocoyo marac ngec maber-ber me lok pa Sister White ikom lobo macon ki lobo manyen, ci ma cayo woko nyute pa Millerite me ni en Rome keken aye oketo bision i twon, ma kicoyo ne maber-ber i cal me 1843, ma coyo adwogi me twon pa Adventism, ci ma en Kricito, Kidi me Kare Mapol, ma gicoyo ki yaro maleng weng me twon?</w:t>
      </w:r>
    </w:p>
    <w:p>
      <w:pPr>
        <w:pStyle w:val="ArticleScripture"/>
        <w:jc w:val="left"/>
      </w:pPr>
      <w:r>
        <w:rPr>
          <w:rFonts w:ascii="Times New Roman" w:hAnsi="Times New Roman" w:eastAsia="Times New Roman" w:cs="Times New Roman"/>
        </w:rPr>
        <w:t>Ento ot mo keken ma ki cweyo i teng mukene mapat ki Lok pa Lubanga bipoto. Ngat ma, macalo Yahudi i kare pa Kristo, ocweyo i teng pa paro ki tami pa dano, ki yore ki ter pa cik ma dano oyubo, onyo i tic mo keken ma twero timo mape ki ngwono pa Kristo; en tye ka cweyo ot pa kit pa en i yar ma turo. Yamo ma orumu pa tem bikwanyo woko teng me yar ki weko ot pa en obedo ogoro i yal me kare.</w:t>
      </w:r>
    </w:p>
    <w:p>
      <w:pPr>
        <w:pStyle w:val="ArticleScripture"/>
        <w:jc w:val="left"/>
      </w:pPr>
      <w:r>
        <w:rPr>
          <w:rFonts w:ascii="Times New Roman" w:hAnsi="Times New Roman" w:eastAsia="Times New Roman" w:cs="Times New Roman"/>
        </w:rPr>
        <w:t>'En aye kamano, Rwot Lubanga owaco ni, ... Kadi yubu abi keto i rek me cimo, ki abi keto kare i kidi me cimo: ki kidi me polo bi bwolo woko dic me lok me bur, ki pi bi lwoto woko kabedo me wire.' Isaiah 28:16, 17.</w:t>
      </w:r>
    </w:p>
    <w:p>
      <w:pPr>
        <w:pStyle w:val="ArticleScripture"/>
        <w:jc w:val="left"/>
      </w:pPr>
      <w:r>
        <w:rPr>
          <w:rFonts w:ascii="Times New Roman" w:hAnsi="Times New Roman" w:eastAsia="Times New Roman" w:cs="Times New Roman"/>
        </w:rPr>
        <w:t>Ento tin kica tye ka muyi bot jo marac. ‘Ka an atye kwo,’ Rwot Lubanga owaco, ‘pe an atye ki mit i tho pa jo marac; ento an mito ni jo marac dwog ki i yoo-gi ka gibed kwo: dwogii, dwogii ki i yoo me tim-gi marac; pien ang’o ma omiyo wun obino tho?’ Ezekiel 33:11. Dwon ma tye ka waco bot jo ma pe gi dwogo tin eni, obedo dwon pa En ma i pi cwiny oyal ka oneno paco me hera pa En: ‘O Yerusalem, Yerusalem, in itye ka golo kwo pa lanabi, ka iyaro gi ma kicwalo bot in! Mapol mapol an onwongo acobo nyithin bot acel, macalo gweno mon kwayo nyithone i iye labutu, ento pe wun omito! Nen, ot mamegi kityeko weko bot wun ma orwate.’ Luke 13:34, 35, R.V. I Yerusalem, Yesu oneno calo piny weng ma otyeko kweyo kica pa En ka gicayo. En tye ka wil, i, cwiny ma pek, pi in! Kadi ka twic pa Yesu otyeko woto piny i wi got, Yerusalem kadi bene onongo twero odwogo, ka oyaro kum mere. Pi kare matidi, Minya me polo pud tye ka kuro ni obin oyem ne. Ento, i, cwiny, bot in Kristo pud tye ka waco i dwon me hera: ‘Nen, an atye i but ot, atuk: ka dano mo winyo dwon pa An, ka oyab lac, abino i iye, abino acam kwede, iye bene bi acam kweda.’ ‘Kombedi obedo kare ma kicwako; nen, kombedi obedo nino me gwoko kwo.’ Revelation 3:20; 2 Corinthians 6:2.</w:t>
      </w:r>
    </w:p>
    <w:p>
      <w:pPr>
        <w:pStyle w:val="ArticleScripture"/>
        <w:jc w:val="left"/>
      </w:pPr>
      <w:r>
        <w:rPr>
          <w:rFonts w:ascii="Times New Roman" w:hAnsi="Times New Roman" w:eastAsia="Times New Roman" w:cs="Times New Roman"/>
        </w:rPr>
        <w:t>In ma i keto geno i kom iye keken, i tye ka yweyo ot i lela. Ento kare pe opong me kwedo ki i lwak ma tye ka bino. Mapwod bur me yamo oyabu, dwogo i tung ma atir. Man ni Rwot Lubanga owaco: ‘Neno, An atye ka keto i Siyoni kidi me tung, kidi ma gitemo, kidi me cul ma loyo, me tung ma atir; en ma o’geno pe obi ka cece.’ ‘Yal bot An, beduru kigwoko, agiki me piny weng; pien An Atye Lubanga, ki pe tye ngat mukene.’ ‘Pe ilworo; pien An atye ki in: pe ider; pien An Lubanga ni: abi miyi teko; ee, abi konyi; ee, abi gwoki ki cing tung pa bedo ma atir pa An.’ ‘Pe gunyomo, pe guboro; paka kare pa kare.’ Yesaya 28:16, R.V.; 45:22; 41:10; 45:17. Thoughts from the Mount of Blessing, 150-152.</w:t>
      </w:r>
    </w:p>
    <w:p>
      <w:pPr>
        <w:pStyle w:val="ArticleBody"/>
        <w:jc w:val="left"/>
      </w:pPr>
      <w:r>
        <w:rPr>
          <w:rFonts w:ascii="Times New Roman" w:hAnsi="Times New Roman" w:eastAsia="Times New Roman" w:cs="Times New Roman"/>
        </w:rPr>
        <w:t>Wa bino mede ki pwonye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oketo piny Vijon - Namba Adek</dc:title>
  <dc:subject>Stet ma Kacel pa Amerika ki Neno me Lanabi: Kwayo pi Kwano me Baibul ma Matir ki Ngec ma Matir</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