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Yubu Vijon - Namba Abicweng</w:t>
      </w:r>
    </w:p>
    <w:p>
      <w:pPr>
        <w:pStyle w:val="ArticleSubtitle"/>
        <w:jc w:val="left"/>
      </w:pPr>
      <w:r>
        <w:rPr>
          <w:rFonts w:ascii="Arial" w:hAnsi="Arial" w:eastAsia="Arial" w:cs="Arial"/>
        </w:rPr>
        <w:t>Yweyo Tung Acaki: Ruc ikom 'The Daily' ki Lwak pa Cayo Atir i Porofesi pa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Kombedi wan tye ka waco rek me janabi pa lweny me wii i lok me gin ma otime con pa Advent, ikom lamal mapol pa Roma. Kombedi wan tye ka waco “the daily” i buk me Daniel. Lweny me wii man nyutu kwer pa twolo pa Adventism, kwer pa twero pa Roho me Unabi, ki kwer pa Lakwena ma kiyero ki Lubanga. Kwero tic pa Miller bende nyutu kwer pa lagam ma malaika me polo gi omiyo Miller, ma gi walo Miller i ngeyo ne ikom kwena ma oyube ki medo me ngeyo, ka buk me Daniel kigi golo tel ne i 1798.</w:t>
      </w:r>
    </w:p>
    <w:p>
      <w:pPr>
        <w:pStyle w:val="ArticleBody"/>
        <w:jc w:val="left"/>
      </w:pPr>
      <w:r>
        <w:rPr>
          <w:rFonts w:ascii="Times New Roman" w:hAnsi="Times New Roman" w:eastAsia="Times New Roman" w:cs="Times New Roman"/>
        </w:rPr>
        <w:t>Jogi ma kwanyo adiera ma nyutu ni twero (Loma ma pe yaro Lubanga) en ma ogengo twero pa Papa ki yaro woko, macalo Paulo oyaro ne i 2 Thesalonika, ginyutu peka ni pe girwate adiera; kede pien gikwanyo rwatek me adiera, gipoko lok me bod. Lok me bod, keken, keto botgi juk matek. Lok me bod en ma ocako gin; juk matek ma gipoko obedo agiki ma oa ki en. Pe gin ki rwatek me adiera aye cakwogi. Lok me bod oyaro yero me yiko tam me Bibul mapol-pok, i lacen ki jo ma yie i adiera ma atir. Man aye pingo Isaya oyaro juk matek ma Paulo owaco calo juke mapol, pe calo juk acel kende. Lobo mukene en jo ma girwate adiera, gikweyo tito ni adiera ma atir, kede Isaya oyaro gi calo gi ma bweyo ikom lok pa Lubanga.</w:t>
      </w:r>
    </w:p>
    <w:p>
      <w:pPr>
        <w:pStyle w:val="ArticleScripture"/>
        <w:jc w:val="left"/>
      </w:pPr>
      <w:r>
        <w:rPr>
          <w:rFonts w:ascii="Times New Roman" w:hAnsi="Times New Roman" w:eastAsia="Times New Roman" w:cs="Times New Roman"/>
        </w:rPr>
        <w:t>Maa en gima Rwot owaco ni: Polo en kom na, piny en apir me cing na. Ot mene ma ubino yubo pi an? Kabedo mene ma yweyo na? Pien tyen na ocweyo jami weng man, ki jami weng mano bene tye, Rwot owaco ni; ento an abi neno bot dano man: ma obedo maduk ki cwiny ma ocakke, ma oriri i lok na. Dano ma ogono otwong macalo ni okwanyo kwo pa dano; ma omiyo cobo anywol pa lwat, macalo ni okete wic pa gwok; ma omiyo rwoka, macalo ni omiyo ring pa nguru; ma opobo mwon, macalo ni ogwede sanamu. Eyo, giyero yore gi kene, ki cwinygi omoro i tim marac me rwenygi. An bene abi yero balgi me cwiny, ki abi kelo lworogi i komgi; pien ka an akwayo, pe ngat mo odwoko; ka an awaco, pe giwinyo; ento giotimo tim marac i nyim wang na, kede giyero gin ma pe ocwinyona. Winyo lok pa Rwot, in ma oriri i lok pa; owetegi ma ogamo un, ma ogolou woko pi nying na, owaco ni, “Mii Rwot oyabo”; ento onyuutu pi moru, gi obi cece. Aisaia 66:1-5.</w:t>
      </w:r>
    </w:p>
    <w:p>
      <w:pPr>
        <w:pStyle w:val="ArticleBody"/>
        <w:jc w:val="left"/>
      </w:pPr>
      <w:r>
        <w:rPr>
          <w:rFonts w:ascii="Times New Roman" w:hAnsi="Times New Roman" w:eastAsia="Times New Roman" w:cs="Times New Roman"/>
        </w:rPr>
        <w:t>Jo ma giloro i Lok pa Lubanga gin jo ma gikwanyo pa Isirayel, ma i kare me agiki gin jo ma gityeko keto gi calo aler.</w:t>
      </w:r>
    </w:p>
    <w:p>
      <w:pPr>
        <w:pStyle w:val="ArticleScripture"/>
        <w:jc w:val="left"/>
      </w:pPr>
      <w:r>
        <w:rPr>
          <w:rFonts w:ascii="Times New Roman" w:hAnsi="Times New Roman" w:eastAsia="Times New Roman" w:cs="Times New Roman"/>
        </w:rPr>
        <w:t>Kadong obiyeto lam pi jo piny, obicoko jo Isirayel ma kikobo woko, kadong obicoko kacel jo Yuda ma gipopoko ki tung’ angwen me piny. Yesaya 11:12.</w:t>
      </w:r>
    </w:p>
    <w:p>
      <w:pPr>
        <w:pStyle w:val="ArticleBody"/>
        <w:jc w:val="left"/>
      </w:pPr>
      <w:r>
        <w:rPr>
          <w:rFonts w:ascii="Times New Roman" w:hAnsi="Times New Roman" w:eastAsia="Times New Roman" w:cs="Times New Roman"/>
        </w:rPr>
        <w:t>Lubanga nyutu ni en keken ma otimo ot ma jo ma tye gi tero laya ma okwer gi waco ni gin gi otimo. En ot meno ma gigeno iye ka gikwano ni, “Ot pa Rwot gin eni.”</w:t>
      </w:r>
    </w:p>
    <w:p>
      <w:pPr>
        <w:pStyle w:val="ArticleScripture"/>
        <w:jc w:val="left"/>
      </w:pPr>
      <w:r>
        <w:rPr>
          <w:rFonts w:ascii="Times New Roman" w:hAnsi="Times New Roman" w:eastAsia="Times New Roman" w:cs="Times New Roman"/>
        </w:rPr>
        <w:t>Cung i dwar pa ot pa Rwot, lwongo kun lok man, me waco ni, “Winjo lok pa Rwot, jo Juda weng, ma tye ka donyo i dwar magi me pak Rwot. Eyo, Rwot me lweny, Lubanga pa Isirayel, owaco ni: Lok kit wunu ki tim wunu, ci abi mi wunu bedo i kabedo man. Pe igene lok me bwola, me waco ni, ‘Ot pa Rwot, Ot pa Rwot, Ot pa Rwot, aye magi.’” Yeremiya 7:2-4.</w:t>
      </w:r>
    </w:p>
    <w:p>
      <w:pPr>
        <w:pStyle w:val="ArticleBody"/>
        <w:jc w:val="left"/>
      </w:pPr>
      <w:r>
        <w:rPr>
          <w:rFonts w:ascii="Times New Roman" w:hAnsi="Times New Roman" w:eastAsia="Times New Roman" w:cs="Times New Roman"/>
        </w:rPr>
        <w:t>Jogi ma keto geno gi i lok me bwola, gin aye jogi ma geno bwola. Ot ma Rwot ocweyo, onongo okete iye i tung ma en keken ocweyo. Dul jo ma gibalo dwoko ka Lubanga giluongo-gi, giyero yoo gi keken, ki gimaro kica. Giyero yore mapol, ki kica mapol, ka Jeremia owaco ni yoo acel keken aye tye ma wot iye.</w:t>
      </w:r>
    </w:p>
    <w:p>
      <w:pPr>
        <w:pStyle w:val="ArticleScripture"/>
        <w:jc w:val="left"/>
      </w:pPr>
      <w:r>
        <w:rPr>
          <w:rFonts w:ascii="Times New Roman" w:hAnsi="Times New Roman" w:eastAsia="Times New Roman" w:cs="Times New Roman"/>
        </w:rPr>
        <w:t>Eyo dong owaco Rwot: Bed wunu i yoo, ci nen, ki penyi pi yoo macon; kam ma tye yo maber, ci wot i iye, ci wunu bino nongo kuc pi pwonya wunu. Ento gi owaco ni, “Pe wabiro wot i iye.” Kacel, atero lagwok i wi wunu, awaco ni, “Winyo dwon tarumbeta.” Ento gi owaco ni, “Pe wabiro winyo.” Ka pien, winyo, kabilo weng, ki ngeyi, o Lwak, gin ma tye iyegi. Winyo, piny: nen, abi kelo rach i kom jo man; en aye ngolo me paro gi, pien pe gi owinyo lok me an, ki pe gi owinyo cik me an, ento gi okwero. Pi ngo tye iye, ensenso ma aa ki Seba bino bot an, ci yath ma omwono maber ma aa ki lobo ma bor? Misango me mac me wunu pe amito, ki misango me wunu pe rwenya bot an. Jeremia 6:16–20.</w:t>
      </w:r>
    </w:p>
    <w:p>
      <w:pPr>
        <w:pStyle w:val="ArticleBody"/>
        <w:jc w:val="left"/>
      </w:pPr>
      <w:r>
        <w:rPr>
          <w:rFonts w:ascii="Times New Roman" w:hAnsi="Times New Roman" w:eastAsia="Times New Roman" w:cs="Times New Roman"/>
        </w:rPr>
        <w:t>I i kit apar abicel, Yeremiya olwongo lwak marac ma pe gikwano winyo, ka gitye ki winye, “lwak pa jo me kwero.” Lubanga omiye lwak man “jaloro” i lok me con pa ngec pa malaika me acel ki pa malaika me aryo, dok bene i lok me con pa malaika me adek, ento gi okwero woko woto i yo maber, ma en yore macon. Kadi pe, gi woto i “yore.” Pien kamano, Isaaya nyutu ni Lubanga bibo yero ribo mapol, pien gin aye gi oyero yore me bwola mapol me woko ki yo ma atir tutwal pa yore macon. Macalo kaka i waco pa Isaaya, Rwot okwero woko tim me pak pa lwak pa jo me kwero. Sister White keto kacel diret ribo mapol pa Isaaya ki ribo ma tek pa Paulo, ki oketo ne i kite me kwero woko gin atir me rwatte, rwatte ma Rwot otyeko yubo ot pa En i iye, kede tye kendo yubo i iye.</w:t>
      </w:r>
    </w:p>
    <w:p>
      <w:pPr>
        <w:pStyle w:val="ArticleScripture"/>
        <w:jc w:val="left"/>
      </w:pPr>
      <w:r>
        <w:rPr>
          <w:rFonts w:ascii="Times New Roman" w:hAnsi="Times New Roman" w:eastAsia="Times New Roman" w:cs="Times New Roman"/>
        </w:rPr>
        <w:t>En ma neno ma piny i wang kom, ma kwano cwiny pa dano weng, owaco ikom jo ma otyeko nongo lere madwong ni: ‘Pe gi rumo ki pe gi kwole pi kitgi me yore pa kwo ki pa lamal.’ Ee, gi yero yo gi keken, ki cwinygi omaro i gintim me kwero. An bende abi yero rweny pa gi ma pe adiera, abi kelo bwokgi botgi; pien ka an ocako kweo, pe onanga; ka an owaco, pe giwinyo: ento gitimo marac i wang an, ki giyero gin ma pe an omaro.’ ‘Lubanga bi cwalogi ki rweny ma tutwal, mondo gikwano gin ma pe adiera,’ pien ‘pe ginongo mero pa adiera, mondo giben ogwoko,’ ‘ento gi mero i bedo marac.’ Isaia 66:3, 4; 2 Tesalonika 2:11, 10, 12.</w:t>
      </w:r>
    </w:p>
    <w:p>
      <w:pPr>
        <w:pStyle w:val="ArticleScripture"/>
        <w:jc w:val="left"/>
      </w:pPr>
      <w:r>
        <w:rPr>
          <w:rFonts w:ascii="Times New Roman" w:hAnsi="Times New Roman" w:eastAsia="Times New Roman" w:cs="Times New Roman"/>
        </w:rPr>
        <w:t>Lakwon pa Polo openyo: ‘Bwola mane matir loyo ango ma twero goyo bwola i cwinya loyo dwoko ni itye ka yubu od i piny maber ki ni Lubanga akwako tic mamegi, ento adwogi en ni itye ka timo gin mapol malubo yore me lobo ki itye ka timo richo bot Yehova? O, en bwola madit, bwola ma oyeyo, ma kayo cwinya, ka dano ma dong onongo ngeyo adwogi gipoko kit pa bedo maleng’ me lamo ki teko pa en; ka gi paro ni gi rwom ki gi dong ocero gi jami mapol, ki pe gi mito gin mo keken, kadi adwogi en ni gi mito gin weng.’</w:t>
      </w:r>
    </w:p>
    <w:p>
      <w:pPr>
        <w:pStyle w:val="ArticleScripture"/>
        <w:jc w:val="left"/>
      </w:pPr>
      <w:r>
        <w:rPr>
          <w:rFonts w:ascii="Times New Roman" w:hAnsi="Times New Roman" w:eastAsia="Times New Roman" w:cs="Times New Roman"/>
        </w:rPr>
        <w:t>Lubanga pud pe oloko kit pa en bot latic pa en ma tye ki geno maber, ma tye ka gwoko ngoye gi obed pe ki tum. Ento gin mapol tye ka ywayi, 'Kuc ki gwok,' i kare acel lor woko ma obun tye ka bino botgi. Ka pe tye goyo piny cwiny ma matwal, ka pe dano golo piny cwinygi ki cato balgi kede nongo adwogi macalo ma tye iye i Yesu, gin pe gibidonyo i polo mo keken. Ka yweyo otime i dul wa, pe wabibedo i yot ki guropaco ni wa obedo lagoro kede wa med ki jami mapol, kede ni pe wa mito mo keken.</w:t>
      </w:r>
    </w:p>
    <w:p>
      <w:pPr>
        <w:pStyle w:val="ArticleScripture"/>
        <w:jc w:val="left"/>
      </w:pPr>
      <w:r>
        <w:rPr>
          <w:rFonts w:ascii="Times New Roman" w:hAnsi="Times New Roman" w:eastAsia="Times New Roman" w:cs="Times New Roman"/>
        </w:rPr>
        <w:t>Ngat mane nyalo waco adieri ni: 'Dhahabu wa omokore i mac; gonge wa pe gilingo ki piny'? An neno Lati wa ka onyuye gi lacuc i gonge ma giwaco ni gonge pa bedo maber. Okwanyo gongegi woko, oyayo lingo mane tye piny. Eka owaco ni an: 'Pe ineno kaka gi cobo gi kuce lingo gi kwor pa kitgi? 'Ot madwong ma omako geno otyeko bedo malaya!' Ot pa Wuona otime obed ot me cato, kabedo ma bedo pa Lubanga gi duong' otyeko wot woko! Pi en aye, ducu mot, kede twero peke.' Testimonies, volumu 8, 249, 250.</w:t>
      </w:r>
    </w:p>
    <w:p>
      <w:pPr>
        <w:pStyle w:val="ArticleBody"/>
        <w:jc w:val="left"/>
      </w:pPr>
      <w:r>
        <w:rPr>
          <w:rFonts w:ascii="Times New Roman" w:hAnsi="Times New Roman" w:eastAsia="Times New Roman" w:cs="Times New Roman"/>
        </w:rPr>
        <w:t>I iye coc man, ludito pa jonyungo ma Jeremia owuoyo komgi, kityeko miyo nyinggi ni jo Laodikea, ma gin lunyako ma apuk.</w:t>
      </w:r>
    </w:p>
    <w:p>
      <w:pPr>
        <w:pStyle w:val="ArticleScripture"/>
        <w:jc w:val="left"/>
      </w:pPr>
      <w:r>
        <w:rPr>
          <w:rFonts w:ascii="Times New Roman" w:hAnsi="Times New Roman" w:eastAsia="Times New Roman" w:cs="Times New Roman"/>
        </w:rPr>
        <w:t>Kit pa Kanisa ma kinyutu ki nyako mapur ma pe gin ngec, kigwongo bende kit pa Laodicea. Review and Herald, August 19, 1890.</w:t>
      </w:r>
    </w:p>
    <w:p>
      <w:pPr>
        <w:pStyle w:val="ArticleBody"/>
        <w:jc w:val="left"/>
      </w:pPr>
      <w:r>
        <w:rPr>
          <w:rFonts w:ascii="Times New Roman" w:hAnsi="Times New Roman" w:eastAsia="Times New Roman" w:cs="Times New Roman"/>
        </w:rPr>
        <w:t>Adako maleng ma lalaro ginyutu ni pe tye ki mo i cako pa dwon madwong ma i tung odii, ka giconye kwer me wic ma rwate ki yero gi ma con pi yo ma gicako wot, kun gikwanyo piny yo macon pa Yeremia. Yo macon en aye kabedo ma kigamo kuc ki yweyo cwiny, kuc ki yweyo cwiny obedo kodi me agiki.</w:t>
      </w:r>
    </w:p>
    <w:p>
      <w:pPr>
        <w:pStyle w:val="ArticleScripture"/>
        <w:jc w:val="left"/>
      </w:pPr>
      <w:r>
        <w:rPr>
          <w:rFonts w:ascii="Times New Roman" w:hAnsi="Times New Roman" w:eastAsia="Times New Roman" w:cs="Times New Roman"/>
        </w:rPr>
        <w:t>Kinyuta an i cawa ma ngec pa malaika ma adek onongo tye ka giko. Teko pa Lubanga onongo ocung i wi jo pa En; gin onongo gigiko tici gi, kede onongo gityeko teyo maber pi cawa me tem ma tye anyimgi. Onongo gigamo ding me agiki, onyo cwer cwiny ma aa ki bot Rwot, kede yubu ma ngima onongo odwoko ngima dok. Ngec me ciko ma madit ma agiki onongo owaco i kabedo weng, kede onongo omiyo cwiny pa jo me piny ma pe gigamo ngec obedo opiny ki keco madit. Early Writings, 279.</w:t>
      </w:r>
    </w:p>
    <w:p>
      <w:pPr>
        <w:pStyle w:val="ArticleBody"/>
        <w:jc w:val="left"/>
      </w:pPr>
      <w:r>
        <w:rPr>
          <w:rFonts w:ascii="Times New Roman" w:hAnsi="Times New Roman" w:eastAsia="Times New Roman" w:cs="Times New Roman"/>
        </w:rPr>
        <w:t>I kare me weyo Roho Maleng piny, nono aye kare ma tim me goba ma pire tek weyo piny i bot nyako pa Laodicea ma lalar, ma pe ghero adiera, kadi kacel gi yero bwola me geno ne anyim adiera. Kwanyo woko adiera obedo calo kwanyo woko cik, pien cik pa Lubanga tye ka rwate i cik me poro pa iye.</w:t>
      </w:r>
    </w:p>
    <w:p>
      <w:pPr>
        <w:pStyle w:val="ArticleScripture"/>
        <w:jc w:val="left"/>
      </w:pPr>
      <w:r>
        <w:rPr>
          <w:rFonts w:ascii="Times New Roman" w:hAnsi="Times New Roman" w:eastAsia="Times New Roman" w:cs="Times New Roman"/>
        </w:rPr>
        <w:t>Nyutu pe obedo cweyo onyo yubo gin manyen; ento obedo miyo nen gin ma ne tye, ma nyutu pe onongo otime, ne pe onongo ngene bot dano. Adiera madit ki ma pe giko ma tye iye i Injili ginyutu ki yeny ma kigwoko tek, ki keto cwiny wa piny i anyim Lubanga. Lami Maleng olongo wii pa ngat ma ocwiny piny ma oyenyo adiera; ci, ki lonyo pa Roho Maleng, adiera me Lok pa Lubanga gimiyo ngen ne. Pe tye yo mo ma adier ki ma rwate me nongo ngec maloyo bedo calo kit ma ki longo wa kany. Kok pa Lakony wa ne ni, ‘Ka obino en, Roho me adiera, obiwal un i adiera weng.’ En ki miyo pa Roho Maleng ma kiketo wa me ngeyo Lok pa Lubanga.</w:t>
      </w:r>
    </w:p>
    <w:p>
      <w:pPr>
        <w:pStyle w:val="ArticleScripture"/>
        <w:jc w:val="left"/>
      </w:pPr>
      <w:r>
        <w:rPr>
          <w:rFonts w:ascii="Times New Roman" w:hAnsi="Times New Roman" w:eastAsia="Times New Roman" w:cs="Times New Roman"/>
        </w:rPr>
        <w:t>Lami Zabura ocoyo ni, “Ango kede ma lutino twero yweyo yo ne? Ki gwoko ne malube ki lok mamegi. Ki cwiny na weng an aoo i in: O pe imi anyerar ki cikke mamegi. ... Yabyii wangna, wek an anen gin ma lamaleng i cik mamegi.”</w:t>
      </w:r>
    </w:p>
    <w:p>
      <w:pPr>
        <w:pStyle w:val="ArticleScripture"/>
        <w:jc w:val="left"/>
      </w:pPr>
      <w:r>
        <w:rPr>
          <w:rFonts w:ascii="Times New Roman" w:hAnsi="Times New Roman" w:eastAsia="Times New Roman" w:cs="Times New Roman"/>
        </w:rPr>
        <w:t>Kikwanyo wa me yaro adiera macalo ka wayaro lonyo ma kipoto i piny. Rwot oyabo wii pa dano ma tye ka yaro adiera ki cwinya ma adier; ki Roho Maleng omiyo twero ne me cwako adiera pa nyutho. Man en gin ma Lacoko Zabura openyo ka owaco ni myero ki yabi wangne me neno gik ma lamal ki ii Cik. Ka cwinya tye ki dwaro matek pi lamal pa Yesu Kiristo, kityeko miyo ne twero i wii me cwako lamal pa piny ma ber loyo. Keken ki kony pa Laco Maleng wa romo ngeyo adiera pa Lok pa Lubanga. I gang kwano pa Kiristo, wa kwano bedo gi kuc ki piny i cwinya, pien omiyowa ngec pi mung pa kwer. Sabbath School Worker, December 1, 1909.</w:t>
      </w:r>
    </w:p>
    <w:p>
      <w:pPr>
        <w:pStyle w:val="ArticleBody"/>
        <w:jc w:val="left"/>
      </w:pPr>
      <w:r>
        <w:rPr>
          <w:rFonts w:ascii="Times New Roman" w:hAnsi="Times New Roman" w:eastAsia="Times New Roman" w:cs="Times New Roman"/>
        </w:rPr>
        <w:t>Kwero lok onyo yore me timo pa Kot me Agiki obedo kwero cik pa Lubanga. Ka Yeremia owaco ni, “pe gi winyo lok na; bende pe gi winyo cik na; ento gi kwero ne,” obedo rwate kwede Hosea.</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Body"/>
        <w:jc w:val="left"/>
      </w:pPr>
      <w:r>
        <w:rPr>
          <w:rFonts w:ascii="Times New Roman" w:hAnsi="Times New Roman" w:eastAsia="Times New Roman" w:cs="Times New Roman"/>
        </w:rPr>
        <w:t>Ngec ma jo ma pe ngeyo gikwero, en obedo medo ngec, ma Daniyel onongo onyutu ni obedo i kare me agiki. I kare me agiki i 1798, kacel dok i kare me agiki i 1989, medo ngec obedo ma ki weko obed i kit ma rwom ki latic pa Lubanga ma oyero me tic kwede, ka oyubo tigen piny pi kare aryo ma rwate. Gin adier ma tigen piny magi kiketo gi i rwom ki cike me Bayibul ma ki nyutu bot latic ma kiyero i karegi keken, kede gin adier ma tigen piny magi gin yore macon pa Yeremia, kede gin gin adier ma pire atir gityeko nyutu calo yie pa Kwena me Otuga me Odii ki pa Kwena Madit. Kow me agiki kelo Kwena me Otuga me Odii i kit pa ciko pa 144,000, ci ki cen kelo Kwena Madit i kit pa cungo jo pa Lubanga moko ma pud tye i Babilon. Kow me agiki obedo kacel lok kede yore me tic ma kelo lok. Medo ngec pa Daniyel cako temo i yore adek.</w:t>
      </w:r>
    </w:p>
    <w:p>
      <w:pPr>
        <w:pStyle w:val="ArticleScripture"/>
        <w:jc w:val="left"/>
      </w:pPr>
      <w:r>
        <w:rPr>
          <w:rFonts w:ascii="Times New Roman" w:hAnsi="Times New Roman" w:eastAsia="Times New Roman" w:cs="Times New Roman"/>
        </w:rPr>
        <w:t>En owaco, “Wot i yoo mamegi, Daniel; pien lok magi gikano kede gicimo ki ciem nyo kare me agiki. Dano mapol bicweyo maler, ki biweyo maler, ki bitem; ento jo marac bitimo marac; ki pe ka moro amora pa jo marac bin ngeyo; ento jo ma tye ki ngec bin ngeyo.” Daniel 12:9, 10.</w:t>
      </w:r>
    </w:p>
    <w:p>
      <w:pPr>
        <w:pStyle w:val="ArticleBody"/>
        <w:jc w:val="left"/>
      </w:pPr>
      <w:r>
        <w:rPr>
          <w:rFonts w:ascii="Times New Roman" w:hAnsi="Times New Roman" w:eastAsia="Times New Roman" w:cs="Times New Roman"/>
        </w:rPr>
        <w:t>Jo marac pa Daniel gin nyiri mapur ma pe gi rieko pa Matayo, ma giyero gwoko kitgi pa Laodikea. Kitgi onen piny i temo ma adek pa Daniel, ka gitemo jo marieko kacel ki jo marac. Temo me agiki obedo ka keca gitimo, kede dul aryo ginyutu ni gitye ki mafuta onyo pe.</w:t>
      </w:r>
    </w:p>
    <w:p>
      <w:pPr>
        <w:pStyle w:val="ArticleScripture"/>
        <w:jc w:val="left"/>
      </w:pPr>
      <w:r>
        <w:rPr>
          <w:rFonts w:ascii="Times New Roman" w:hAnsi="Times New Roman" w:eastAsia="Times New Roman" w:cs="Times New Roman"/>
        </w:rPr>
        <w:t>“Dok, lok me cal magi pwonyo ni pe bino bedo kare mo me probation bang kop. Ka kityeko tic pa Lok maber, pile obino poko bot joma ber ki joma rach, ki agiki pa dul keken kiketo paka kare.” Christ's Object Lessons, 123.</w:t>
      </w:r>
    </w:p>
    <w:p>
      <w:pPr>
        <w:pStyle w:val="ArticleBody"/>
        <w:jc w:val="left"/>
      </w:pPr>
      <w:r>
        <w:rPr>
          <w:rFonts w:ascii="Times New Roman" w:hAnsi="Times New Roman" w:eastAsia="Times New Roman" w:cs="Times New Roman"/>
        </w:rPr>
        <w:t>Nyutu pa kit pa ngat i tem ma adek nyutu jo me woro calo ngat pa Laodicea ma pe tye ki ngec onyo ngat pa Filadelfia ma tye ki ngec. Tem ma agiki kitimore kacel ki kwena pa kodi ma agiki, ma kityeko nyutu woko ki yore me timo pa kodi ma agiki. Pe akwano yore me timo pa kodi ma agiki keto cwinya i kabedo ma pe romo ngeyo kwena pa kodi ma agiki. Isaya otyeko nyutu ni kwena gi yore me timo gin tem ma agiki.</w:t>
      </w:r>
    </w:p>
    <w:p>
      <w:pPr>
        <w:pStyle w:val="ArticleScripture"/>
        <w:jc w:val="left"/>
      </w:pPr>
      <w:r>
        <w:rPr>
          <w:rFonts w:ascii="Times New Roman" w:hAnsi="Times New Roman" w:eastAsia="Times New Roman" w:cs="Times New Roman"/>
        </w:rPr>
        <w:t>Nani atakayemfundisha maarifa? Naye ni nani atakayemfahamisha mafundisho? Ni wale walioachishwa maziwa, na kuondolewa matitini. Kwa maana amri sharti iwe juu ya amri, amri juu ya amri; mstari juu ya mstari, mstari juu ya mstari; hapa kidogo, na pale kidogo; kwa maana kwa midomo ya kigugumizi na kwa lugha nyingine atasema na watu hawa. Ambao aliwaambia, Hii ndiyo raha ambayo kwa hiyo mwaweza kumpumzisha yeye aliyechoka; na huku ndiko kuburudisha; lakini hawakutaka kusikia. Lakini neno la Bwana likawa kwao amri juu ya amri, amri juu ya amri; mstari juu ya mstari, mstari juu ya mstari; hapa kidogo, na pale kidogo; ili waende, na kuanguka nyuma, na kuvunjika, na kunaswa, na kutwaliwa. Kwa hiyo lisikieni neno la Bwana, enyi watu wenye dharau, mnaowatawala watu hawa walio katika Yerusalemu. Kwa kuwa mmesema, Tumefanya agano na mauti, na kwa kuzimu tuna mapatano; wakati mjeledi ufurikio upitapo, hautatufikia sisi; kwa maana tumefanya uongo kuwa kimbilio letu, na chini ya uongo tumejificha; kwa hiyo Bwana MUNGU asema hivi, Tazama, naweka katika Sayuni kwa msingi jiwe, jiwe lililojaribiwa, jiwe la pembeni la thamani, msingi ulio imara; yeye aaminiye hatafanya haraka. Hukumu nami nitaifanya kuwa ndiyo kamba, na haki kuwa ndiyo timazi; na mvua ya mawe itakifagia mbali kimbilio cha uongo, na maji yatafurika mahali pa kujificha. Na agano lenu na mauti litabatilishwa, na mapatano yenu na kuzimu hayatadumu; wakati mjeledi ufurikio upitapo, ndipo mtakapokanyagwa chini nao. Isaya 28:9–18.</w:t>
      </w:r>
    </w:p>
    <w:p>
      <w:pPr>
        <w:pStyle w:val="ArticleBody"/>
        <w:jc w:val="left"/>
      </w:pPr>
      <w:r>
        <w:rPr>
          <w:rFonts w:ascii="Times New Roman" w:hAnsi="Times New Roman" w:eastAsia="Times New Roman" w:cs="Times New Roman"/>
        </w:rPr>
        <w:t>“Goro ma opuk weng” i poropheti pa Bibul obedo pinyruo ma medo-medo pa Cik me Ceng Aica, ma cako ki Cik me Ceng Aica ma obino piri i United States. Jo Laodicea ma lunyol kede marac, ma pe tye ki “mor me adier”, ci gicayo medo me ngec, gigeno ni “goro ma opuk weng” “pe bini bino” i wi gi; pien, i kom gin mukene, giyero me yee nyutu ma pe adier pa cal pa Loma i poropheti pa Bibul. Ka gitye katic kamano, gi yubo kit me poropheti ma pe adier, ma otyeko bedo ikom tyen me poropheti pa gi keken. Tyen gi kicobo i yadi, ma nyutu dul madit pa kidi matidi matidi ma kikur. Ento tyen pa jo ngec kicobo i Kidi acel keken.</w:t>
      </w:r>
    </w:p>
    <w:p>
      <w:pPr>
        <w:pStyle w:val="ArticleScripture"/>
        <w:jc w:val="left"/>
      </w:pPr>
      <w:r>
        <w:rPr>
          <w:rFonts w:ascii="Times New Roman" w:hAnsi="Times New Roman" w:eastAsia="Times New Roman" w:cs="Times New Roman"/>
        </w:rPr>
        <w:t>Kum kica pa Lubanga ma omiyo an, calo latic me yabo ma tye ki ngec, abedo atero faundeshen, ento ngat mukene obedo yabi iye. Ento myero ngat weng orwate kit ma oyabo iye. Pien faundeshen mukene pe ngat mo twero tero mapat ki ma dong kitee; en aye Yesu Kiristo. Ka ento ngat mo oyabo iyi faundeshen man kwede dahabu, feza, kidi ma peya, yom, yec, olwal; tic pa ngat acel acel obi poyo piny; pien nino obi nyutu ne, pien ki mac obi nyutu ne; kacel ki mac obi temo tic pa ngat acel acel me nining kit en obedo. 1 Korint 3:10-13.</w:t>
      </w:r>
    </w:p>
    <w:p>
      <w:pPr>
        <w:pStyle w:val="ArticleBody"/>
        <w:jc w:val="left"/>
      </w:pPr>
      <w:r>
        <w:rPr>
          <w:rFonts w:ascii="Times New Roman" w:hAnsi="Times New Roman" w:eastAsia="Times New Roman" w:cs="Times New Roman"/>
        </w:rPr>
        <w:t>Kome ma pe atir gipore ki kom ma atir, ma en Kirisito Yesu—Kidi. Kom ma atir onyo ma pe atir dong onen i tem adek pa Danyel, ma me agiki. Onen ki mac—mac pa Lakwena me Cim, ma obino ki peya i templo ne. Eka ginyutu dul acel ma gicimo ki tho, kede dul acel ma gicimo cim me kwo.</w:t>
      </w:r>
    </w:p>
    <w:p>
      <w:pPr>
        <w:pStyle w:val="ArticleScripture"/>
        <w:jc w:val="left"/>
      </w:pPr>
      <w:r>
        <w:rPr>
          <w:rFonts w:ascii="Times New Roman" w:hAnsi="Times New Roman" w:eastAsia="Times New Roman" w:cs="Times New Roman"/>
        </w:rPr>
        <w:t>Yee, atye acwalo lami na, ci obi cweyo yoo i anyim an; ci Rwot ma un uyenyo, obino i kican i kac mere, en aye lami me agano, ma un umin wang i iye. Yee, obi bino, waco Rwot me dul me lweny. Ento ngat mane bi twero bedo i nino me bineno mere? Ki ngat mane bi twero duny ka onyutu? Pien en calo mac me cweyo, ki calo sabuni me yweyo le. Ci obi bedo calo loyo ki cweyo feza; ci ocweyo nyithindo pa Levi, ci oyweyo gi calo zaabu ki feza, wek gimi bot Rwot sadaka i kom atir. Kadong sadaka pa Yuda ki Jerusalemu obi yeo bot Rwot, calo i nino me con, ki calo i higa me con. Kadong, abino macok bot u pi hukumu; ci abedo shahidi ma oyot ikom ajwaka, ki ikom jo me guc, ki ikom jo me yubu pe atir, ki ikom jo me pinyo latic i mushahara mere, ki ikom jo me pinyo dako ma laco mere otho, ki otino ma ladit mere otho, ki ikom jo me kwanyo dano mukene ki i twero mere, ki pe lu woro an, waco Rwot me dul me lweny. Malaki 3:1–5.</w:t>
      </w:r>
    </w:p>
    <w:p>
      <w:pPr>
        <w:pStyle w:val="ArticleBody"/>
        <w:jc w:val="left"/>
      </w:pPr>
      <w:r>
        <w:rPr>
          <w:rFonts w:ascii="Times New Roman" w:hAnsi="Times New Roman" w:eastAsia="Times New Roman" w:cs="Times New Roman"/>
        </w:rPr>
        <w:t>Laco me Kwer o aa cwe i cobo ka yore me tem pa Daniel oromo tem me adek, ci ngat ma ngec ki ngat marac giteme. Yore me tem me yo adek pa Daniel cako i kare me agiki, ka buk pa Daniel gikwanyo cal ki ngec oponge. Ponge me ngec gicweyo terang ki tic pa laco ma kiyero, ma okwoo lur. Laco eni Malaki oyaro ne calo "laco" ma "oyiko yoo" piri bino pa Laco me Kwer, ma opyero ki mac ngat mo keken ma otyeko keto kwer ki Ene, onyo ma oyero keto kwer ki tho. I lok me mukato pa Millerite, Kirisito obino ki lacuc i Hekalu me En i ceng 22 me October 1844, alama me yoo ma nyutu anyim cik me ceng pa acel ma obino macok coki.</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Temo ma agiki i temo adek pa Daniel obedo i cik me Sande ma bino piri, ka Lakwena me Kica obino me nyuto ki mach ngat ma otimo kica ki rwom onyo ki tho, ma ki tero i kom gin pa Lebai. Ka Malaki nyutu nyako ma ngec ki nyako ma pe ki ngec pa Matayo, ma gin jo Laodicea ki jo Filadelfia pa Yohana, kacel ki jo ma ngec ki jo marac pa Daniel, dul aryo weng gitem ki mach; ci pieno ginyutu ngat mane obedo Lebai onyo pe.</w:t>
      </w:r>
    </w:p>
    <w:p>
      <w:pPr>
        <w:pStyle w:val="ArticleBody"/>
        <w:jc w:val="left"/>
      </w:pPr>
      <w:r>
        <w:rPr>
          <w:rFonts w:ascii="Times New Roman" w:hAnsi="Times New Roman" w:eastAsia="Times New Roman" w:cs="Times New Roman"/>
        </w:rPr>
        <w:t>Jo Lawi obedo alama pa gin ma onongo tye ki yie matir i kare pa kwer aryo pa twilo dyang me dahabu. Kwer me acel obedo pa Aron, ci kwer me aryo obedo pa Jeroboam. I ranyisi aryo weng Jo Lawi onongo nyuto cal pa jo ma tye ki yie matir, ci ranyisi aryo weng kimiyo lami aryo me yie matir pa dul ma Jo Lawi onongo nyuto calgi, i kare ma obino maciegni cik me Sande. Aron otimo twilo dyang me dahabu. Dahabu obedo alama pa Babulon, ci twilo dyang obedo cal pa le me cwer. Eno ci oyubo cer, ci jo ma gi bwongo manok ocoyo ka gitye i liel i tung twilo dyang. Kwergi weng onongo obedo ki pondo ki pido i golo Moise, laco lok ma kiyero.</w:t>
      </w:r>
    </w:p>
    <w:p>
      <w:pPr>
        <w:pStyle w:val="ArticleScripture"/>
        <w:jc w:val="left"/>
      </w:pPr>
      <w:r>
        <w:rPr>
          <w:rFonts w:ascii="Times New Roman" w:hAnsi="Times New Roman" w:eastAsia="Times New Roman" w:cs="Times New Roman"/>
        </w:rPr>
        <w:t>En Moses owaco bot Aaron, “Ngo ma lwak man otimo bot in, ni iokelo botgi richo madit man?” Aaron owaco, “Wek pe cwiny pa ladit na opoyo; in ingeyo lwak, ni gi tye ki wii marac. Pien gi owaco bot an, ‘Timwa jogi ma bi wot anyim wa; pien Moses man, ngat ma okelo wa aa ki piny Ijipita, pe wanongeyo ngo obedo kwede.’ An bene owaco botgi, ‘Ngat mo keken ma tye ki dhahabu, wek owut woko.’ Ci gi omi an; ci an ocweyo i mac, kono owuoko nyig dyang man. Ka Moses oneno ni lwak giyaro; (pien Aaron oyaro gi, me kobogi i ngec me lamar i wang luyworo gi:) Ci Moses obedo i bur me kac, owaco ni, “En ngat ma obedo bot Rwot? obed bi i bot an.” Ci wuowi pa Levi weng gikube i bot iye. En owaco botgi, “Man aye ma Rwot Lubanga pa Isirael owaco: Ket ngat acel acel ligangla pa iye i or pa iye, ci uwot idwogo ki woko ki i bur bot bur i kac weng, ci umonye ngat acel acel owadgi, ki ngat acel acel lacweti, ki ngat acel acel jadak maciegni.” Ci nyithindo pa Levi gutimo macalo ki lok pa Moses; ci obale i lwak i nino en romo ngat alufu adek. Exodus 32:21-28.</w:t>
      </w:r>
    </w:p>
    <w:p>
      <w:pPr>
        <w:pStyle w:val="ArticleBody"/>
        <w:jc w:val="left"/>
      </w:pPr>
      <w:r>
        <w:rPr>
          <w:rFonts w:ascii="Times New Roman" w:hAnsi="Times New Roman" w:eastAsia="Times New Roman" w:cs="Times New Roman"/>
        </w:rPr>
        <w:t>Jogi ma ogwede obedo jo Laodikea ma ginyutu ‘kica me bilo-gi’, ma obedo rek me bal ma abicel, rek me mite me ngene atir gin adek ma oromo Roma me kare ma kombedi: lacer madit, lamini, ki lanabi mape atir. Rek eni gamo tek ki poko lok pa dano kene pa Uriah Smith ma ogoyo gin ada ma rwate ki bal ma abicel ki Armageddon.</w:t>
      </w:r>
    </w:p>
    <w:p>
      <w:pPr>
        <w:pStyle w:val="ArticleBody"/>
        <w:jc w:val="left"/>
      </w:pPr>
      <w:r>
        <w:rPr>
          <w:rFonts w:ascii="Times New Roman" w:hAnsi="Times New Roman" w:eastAsia="Times New Roman" w:cs="Times New Roman"/>
        </w:rPr>
        <w:t>Gi ma ginyutu kitgi me Laodikea gityeko kwanyo woko twero pa lakwena ma kiyero, kede ginyutu pido wii man maromo calo pa jo ma yero me cwalo lamal me Satan pa "the daily" calo lamal pa tic pa Kristo i kabedo maleng. Giyaro ni lagwokgi oa bot Lubanga me lamal, ento Lubanga ma giyero me woro obedo lamal pa Lubanga pa Misri, kede Misri en lamal pa dragoni. Macalo i Adventism me Laodikea, gikwanyo woko lok atir ni "the daily" en lamal pa Roma me jo-kwaro, dragoni, kede giparo ni lamal me Satan obedo lamal pa Kristo.</w:t>
      </w:r>
    </w:p>
    <w:p>
      <w:pPr>
        <w:pStyle w:val="ArticleScripture"/>
        <w:jc w:val="left"/>
      </w:pPr>
      <w:r>
        <w:rPr>
          <w:rFonts w:ascii="Times New Roman" w:hAnsi="Times New Roman" w:eastAsia="Times New Roman" w:cs="Times New Roman"/>
        </w:rPr>
        <w:t>Wod dano, med wiyi i kom Farao, Rwot pa Ijipt, ka inyutu lok ikom en, ki ikom Ijipt weng: Waco, ka iwaco ni, ‘Man aye ma Rwot Lubanga owaco; Nen, an atye ikom in, Farao, Rwot pa Ijipt, cok madit ma ocung i tung pi pa en, ma owaco ni, “Pi pa an en me an keken, ka an ocweyo ne pi an keken.”’ Ezekiel 29:2, 3.</w:t>
      </w:r>
    </w:p>
    <w:p>
      <w:pPr>
        <w:pStyle w:val="ArticleBody"/>
        <w:jc w:val="left"/>
      </w:pPr>
      <w:r>
        <w:rPr>
          <w:rFonts w:ascii="Times New Roman" w:hAnsi="Times New Roman" w:eastAsia="Times New Roman" w:cs="Times New Roman"/>
        </w:rPr>
        <w:t>Jogi ma rwate ki Aaron oyie i lok me bwak ni cal pa nino, ma ki nyutu kwede nyima me dyang me goolo, obedo Lubanga ma owalo-gi woko ki buk pa Misiri. Laodicean Adventism bende oyie i lok me bwak ni cal pa Roma me pagani (nino), ma ki nyutu kwede “the daily,” obedo cal pa Kristo, ma tic pa En obedo me wolo jo woko ki buk pa richo i tic pa latiri pa En i ka maleng ma i polo. Gin bende gikwanyo woko lami ma ki yero, calo kit ma Laodicean Adventism otimo i lut me nyutu pa “the daily.”</w:t>
      </w:r>
    </w:p>
    <w:p>
      <w:pPr>
        <w:pStyle w:val="ArticleBody"/>
        <w:jc w:val="left"/>
      </w:pPr>
      <w:r>
        <w:rPr>
          <w:rFonts w:ascii="Times New Roman" w:hAnsi="Times New Roman" w:eastAsia="Times New Roman" w:cs="Times New Roman"/>
        </w:rPr>
        <w:t>I kare me acel (ki 1844 dok 1888) me Laodicean Adventism, gi onongo okwanyo woko tic pa Miller me nyutu ‘the seven times’. I kare me aryo (ki 1888 dok 1919) gi onongo ocako yore me kwanyo woko lok atir me ‘the daily’. I kare me adek (ki 1919 dok 1957) gi odok cen bot ngec pa Protestantism ma obalo woko, ma tito ni ‘the robbers of thy people’ en Antiochus Epiphanes. I ceng 11 me September, 2001, gi okwanyo woko kit tic pa Islam i porofeci pa Baibul ka ‘the third woe’ obino i ceng meno. Lok atir angwen ma eni ni, Miller onongo ogwoko gi, kede gitito i tabul aryo pa Habakkuk; kede acel acel gin lok atir me rwatte ma kigoyo bot tic pa Miller, ma Sister White waco ni ‘the chosen one’.</w:t>
      </w:r>
    </w:p>
    <w:p>
      <w:pPr>
        <w:pStyle w:val="ArticleBody"/>
        <w:jc w:val="left"/>
      </w:pPr>
      <w:r>
        <w:rPr>
          <w:rFonts w:ascii="Times New Roman" w:hAnsi="Times New Roman" w:eastAsia="Times New Roman" w:cs="Times New Roman"/>
        </w:rPr>
        <w:t>Kwed pa Jeroboam ocako i cako me piny pa rwot me tung maloyo, ma obedo ki dul apar ma giyero Jeroboam me rwot mukwongo gi. Jeroboam otimo nyigi dyang aryo me zahabu, oketo acel i Bethel (ma nyutu ‘ot pa Lubanga’), ki mukene i Dan (ma nyutu ‘bura’). Bethel ki Dan ginyutu kube me kanisa (Bethel) ki twero pa piny (Dan). Calo kwed pa Aaron, nyigi dyang magi gicwako ki zahabu, ma nyutu Babilon, ci gin aryo magi obedo cal pa le. Calo Aaron, Jeroboam ocero caer me higni-higni, ci onyutu nyigi dyang magi calo jogi ma ogolo jo Lubanga ki i Misri.</w:t>
      </w:r>
    </w:p>
    <w:p>
      <w:pPr>
        <w:pStyle w:val="ArticleScripture"/>
        <w:jc w:val="left"/>
      </w:pPr>
      <w:r>
        <w:rPr>
          <w:rFonts w:ascii="Times New Roman" w:hAnsi="Times New Roman" w:eastAsia="Times New Roman" w:cs="Times New Roman"/>
        </w:rPr>
        <w:t>Jeroboam oparo i cwinye ni, “Kombedi twero pa rwot bido dwogo bot ot pa David. Ka jo man ocako ceto malo me ket lacer i ot pa Rwot i Jerusalem, ci cwinye jo man gibidwogo bot rwotgi, en aye Rehoboam, rwot pa Yuda; gibalo kwo na, ci gidwogo bot Rehoboam rwot pa Yuda.” Ci rwot okawo tam, ci otimo nyare me diel aryo me zahabu, ci omwaco botgi ni, “Pek tutwal pi un ceto malo i Jerusalem; nen nywogi, I Isirael, ma gikwanyo un woko ki i piny pa Misri.” Ci oketo acel i Bethel, ci acel mapat oketo i Dan. Gin man obedo lapo wic; pien jo ooro me lamo i anyim acel, pud i Dan. Ci otimo ot pa kome me malo, ci otimo lagi ki jo macok i piny, ma pe gin nyithindo pa Levi. Jeroboam oyero ligala i dwe me abic adek, i nino me apar abic i dwe, calo ligala ma i Yuda, ci oketo lacer i itara. En aye otimo kamano i Bethel, ka oketo lacer bot nyare me diel ma otimo; ci oketo i Bethel lagi pa kome me malo ma otimo. Ci oketo lacer i itara ma otimo i Bethel i nino me apar abic i dwe me abic adek, i dwe ma oparo i cwinye keken; ci oyero ligala pi nyithindo pa Isirael; ci oketo lacer i itara, ci oyango ubani.</w:t>
      </w:r>
    </w:p>
    <w:p>
      <w:pPr>
        <w:pStyle w:val="ArticleBody"/>
        <w:jc w:val="left"/>
      </w:pPr>
      <w:r>
        <w:rPr>
          <w:rFonts w:ascii="Times New Roman" w:hAnsi="Times New Roman" w:eastAsia="Times New Roman" w:cs="Times New Roman"/>
        </w:rPr>
        <w:t>Jeroboam "opango i cwiny pa kene," ma nyutu tic pa Uriah Smith i kelo "poko lok pa kene keken" me yengo kit me porofetik pa kene. Jeroboam oywako kit pa Aaron, ci kono otyeko miyo lubang pa Ijipt calo Lubanga matir. Lubang ma Aaron ki Jeroboam gityeko yubo, odong gicwako cal ma otime marac, ma nyutu kit pa Roma ma pire aryo—twero me lobo ki twero me kanisa. Aaron ki Jeroboam gin aryo gityeko nyutu cal pa twero me nyoka madwong, kwede cal pa lagony. Eyo, wac me wic woko ma maler magi aryo ginyutu tem madwong pa jo pa Lubanga, ma pi iye lwak megi ma pe giko bityeko yero. Tem en, ki poyo me cwiny ma Lubanga omiyo, en aye tem me yubo cal pa lagony.</w:t>
      </w:r>
    </w:p>
    <w:p>
      <w:pPr>
        <w:pStyle w:val="ArticleBody"/>
        <w:jc w:val="left"/>
      </w:pPr>
      <w:r>
        <w:rPr>
          <w:rFonts w:ascii="Times New Roman" w:hAnsi="Times New Roman" w:eastAsia="Times New Roman" w:cs="Times New Roman"/>
        </w:rPr>
        <w:t>Gamo me acaki ikom cal pa Loma me bedo lacamgi pa jegi, ma obino i kacoc pa lumala me 1843, ogamo ni Antiochus Epiphanes obedo lacam, kun adwogi tye ni lacamgi en Loma. Gamo me acaki onongo nyutu calo gamo me agiki ikom lacamgi pa jegi bedo Loma, ka kombedi gi tye ka gamo ni Amerika me Can gin lacamgi, pe Loma. Ento, Antiochus obedo cal pa Amerika me Can i nyig lok apar dok apar abicel i Daniel apar acel, omio bwola me acaki ki bwola me agiki ikom ngo ma ki nyutu calo gin keken.</w:t>
      </w:r>
    </w:p>
    <w:p>
      <w:pPr>
        <w:pStyle w:val="ArticleBody"/>
        <w:jc w:val="left"/>
      </w:pPr>
      <w:r>
        <w:rPr>
          <w:rFonts w:ascii="Times New Roman" w:hAnsi="Times New Roman" w:eastAsia="Times New Roman" w:cs="Times New Roman"/>
        </w:rPr>
        <w:t>Otum ki ryemo ikom ngo ma Antiochus onongo nyutu i cawa me agiki, kelo ryemo ikom cal pa le marac, macalo kaka kwer pa Aaron ki Jeroboam omiyo ryemo bene. Ryemo ikom cal pa le marac tye katime i kare pire keken ka tem madit pi Dano pa Lubanga obedo cweyo cal pa le marac.</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en tem ma jo pa Lubanga myero gitye kwede mapat ki kigi miyo gi muhuri. Jo weng ma gityeko nyutu bedo adwonggi bot Lubanga, ki gwoko cikke ne, kacel ki pe gamo Sabato mape atir, gubedo i kom cal pa Rwot Lubanga Yehova, kacel ki gubino gamo muhuri pa Lubanga ma tye kwo. Joma gubalo adieri ma ocake ki polo, kacel ki gamo Sabato pa Sande, gubino gamo alama pa nyama me cogo. Manuscript Releases, volume 15, 15.</w:t>
      </w:r>
    </w:p>
    <w:p>
      <w:pPr>
        <w:pStyle w:val="ArticleBody"/>
        <w:jc w:val="left"/>
      </w:pPr>
      <w:r>
        <w:rPr>
          <w:rFonts w:ascii="Times New Roman" w:hAnsi="Times New Roman" w:eastAsia="Times New Roman" w:cs="Times New Roman"/>
        </w:rPr>
        <w:t>Kare Sister White ogamo lok pa Miller ikom "the daily" ma nyuto Roma me lajwok, onongo owaco ni chak ki 1844, "lok mapat pat" kityeko ogamo, ma okelo "otum ki worwor." Lok ma pe atir ikom "the daily," ma obedo cal me Roma me lajwok, macalo "lunyoli pa jo pa in," okelo worwor ki otum ikom apok i kind Roma ki cal pa Roma.</w:t>
      </w:r>
    </w:p>
    <w:p>
      <w:pPr>
        <w:pStyle w:val="ArticleBody"/>
        <w:jc w:val="left"/>
      </w:pPr>
      <w:r>
        <w:rPr>
          <w:rFonts w:ascii="Times New Roman" w:hAnsi="Times New Roman" w:eastAsia="Times New Roman" w:cs="Times New Roman"/>
        </w:rPr>
        <w:t>Gamo me acel ki me agiki ikom nyutu pa Roma otime i tung jo Yer ma con, ma gityeyo gi woko, ki jo ma i kare man gicako bedo jo Yer Manyen pa Lubanga. I gamo man otye kwede pe rwate me bedo labedo iye cike me leb ma kiketo pire tek; pien lok "also" i ves apar angwen gi Protestanti gigwero woko, ci gicoyo ni jo me kwalo myero obed teko acel keken ma ki nyutu iye i ves ma con.</w:t>
      </w:r>
    </w:p>
    <w:p>
      <w:pPr>
        <w:pStyle w:val="ArticleBody"/>
        <w:jc w:val="left"/>
      </w:pPr>
      <w:r>
        <w:rPr>
          <w:rFonts w:ascii="Times New Roman" w:hAnsi="Times New Roman" w:eastAsia="Times New Roman" w:cs="Times New Roman"/>
        </w:rPr>
        <w:t>En obedo yweyo coc pa Bibilia, kacce gitingo Antiochus obed “the robbers”. En obedo ter-lok pa dano keken, pien pwony marac mo keken ma ocelo ki atir, obedo ter-lok pa dano keken. Lweny me lok eno keken odoko atir me kican, pien kicoyo iye i cal me Pioneer 1843. Yee pa cal eni ma kityeko timo ki yaro pa Lamo omoko adier ki ocano “the robbers” calo alama pa Ruma, kede omedo pire tek pa atir; pien kwanyo pwony man woko obedo kwanyo kacel gin me kican ki twero pa Lamo me Poropheti.</w:t>
      </w:r>
    </w:p>
    <w:p>
      <w:pPr>
        <w:pStyle w:val="ArticleBody"/>
        <w:jc w:val="left"/>
      </w:pPr>
      <w:r>
        <w:rPr>
          <w:rFonts w:ascii="Times New Roman" w:hAnsi="Times New Roman" w:eastAsia="Times New Roman" w:cs="Times New Roman"/>
        </w:rPr>
        <w:t>Ngec atir pi gi ma okwalo jami pa jo mamegi ma nyutu Rome, omedo ki kit me porofetik ma malaika ogamo bot William Miller, pien obedo rwate ki kit me porofetik ma en obino opwonyo ki onyuut, en aye ni: Rome me pagan ki Rome me papal obedo kom pa tic weng me porofetik pa en.</w:t>
      </w:r>
    </w:p>
    <w:p>
      <w:pPr>
        <w:pStyle w:val="ArticleBody"/>
        <w:jc w:val="left"/>
      </w:pPr>
      <w:r>
        <w:rPr>
          <w:rFonts w:ascii="Times New Roman" w:hAnsi="Times New Roman" w:eastAsia="Times New Roman" w:cs="Times New Roman"/>
        </w:rPr>
        <w:t>Poko ne keken pa Uriah Smith, ma onongo onyutu rwot me bor i Daniel 11:36 calo France, ci lacen i Daniel 11:40 calo Turkey, obedo ki nyutu pe atir aryo pa rwot me bor. Ogoyo woko foundations i 1863 pa Smith omiyo obedo calo labong, ma pe omii neno cik ma pire tek me poropheti, eni ni: i cawa ma marom ki cawa pa Kristo, poropheti onongo nyuto gin me cwinya pa kombedi, ma gitweyo kitgi ki gin atir me con. Paulo opuro maber eni, ka onongo onyutu ni gin ma ocako en atir, ci lacen en me cwinya.</w:t>
      </w:r>
    </w:p>
    <w:p>
      <w:pPr>
        <w:pStyle w:val="ArticleScripture"/>
        <w:jc w:val="left"/>
      </w:pPr>
      <w:r>
        <w:rPr>
          <w:rFonts w:ascii="Times New Roman" w:hAnsi="Times New Roman" w:eastAsia="Times New Roman" w:cs="Times New Roman"/>
        </w:rPr>
        <w:t>Ento pe en ma tye me Roho obedo mukwongo, ento en ma tye me kom piny; ci coki dong en ma tye me Roho. 1 Korint 15:46</w:t>
      </w:r>
    </w:p>
    <w:p>
      <w:pPr>
        <w:pStyle w:val="ArticleBody"/>
        <w:jc w:val="left"/>
      </w:pPr>
      <w:r>
        <w:rPr>
          <w:rFonts w:ascii="Times New Roman" w:hAnsi="Times New Roman" w:eastAsia="Times New Roman" w:cs="Times New Roman"/>
        </w:rPr>
        <w:t>Smith obedo acel i jo kica ma gicoyo Protestantism ma odwoko woko me bedo jo Lubanga, ento otongo anyim goba gi kun ogamo “kare abicel” kacweyo cal pa 1863 pa keni. Kun otiyo kwede poro pa keni kene, omiyo ngec marac pi Armageddon i Buk me Revelation, dyel 16, ma en obedo temo mukene pi ngec matye kakare me Rome.</w:t>
      </w:r>
    </w:p>
    <w:p>
      <w:pPr>
        <w:pStyle w:val="ArticleBody"/>
        <w:jc w:val="left"/>
      </w:pPr>
      <w:r>
        <w:rPr>
          <w:rFonts w:ascii="Times New Roman" w:hAnsi="Times New Roman" w:eastAsia="Times New Roman" w:cs="Times New Roman"/>
        </w:rPr>
        <w:t>I kare me gonyo me acel ikom jogwenyo, Smith onongo oketo calo jo ma gityeko bedo iye i keto atir ma acel pa lok me cal pa nyiri apar. Ata, ki tam pa pire keken ikom Rwot me North, en onongo oketo calo jo me kica ma gityeko gikwanyo gi woko i kare 1856 dok 1863, kun gi nwo obedo Kanisa Seventh-day Adventist me Laodicea. Calo kit ma otime ki jo Protestanti i gonyo me jogwenyo, Smith onongo okwanyo piny teko pa kit me coc pa kabedo me coc ma en owirowiro kwede ki yik pa pire keken; pinga, i kit me coc, ki i verse 31 dok i 45, Rwot me North pol kare obedo keken teko pa Papa.</w:t>
      </w:r>
    </w:p>
    <w:p>
      <w:pPr>
        <w:pStyle w:val="ArticleBody"/>
        <w:jc w:val="left"/>
      </w:pPr>
      <w:r>
        <w:rPr>
          <w:rFonts w:ascii="Times New Roman" w:hAnsi="Times New Roman" w:eastAsia="Times New Roman" w:cs="Times New Roman"/>
        </w:rPr>
        <w:t>Ki kom pinyruok me "the daily", Willie White ki A. G. Daniells oketo lok me bwola i riko me Advent me mede tam pa Protestant ma macon ni "the daily" nyutu tic pa Kristo i Ka Maleng. Riko ma mapire tek man kinyutu i Tebul pa Habakkuk, ento en ber madwong me coyo lwak mape atir ma rwate ki yubo ki keto pire pa tam marac, pien ngeyo matiyo atir onongo ogamo ne ki Miller i Tesalonika me Aryo, kun lok ma tye obedo conyo i joma mito atir ki joma geno bwola.</w:t>
      </w:r>
    </w:p>
    <w:p>
      <w:pPr>
        <w:pStyle w:val="ArticleBody"/>
        <w:jc w:val="left"/>
      </w:pPr>
      <w:r>
        <w:rPr>
          <w:rFonts w:ascii="Times New Roman" w:hAnsi="Times New Roman" w:eastAsia="Times New Roman" w:cs="Times New Roman"/>
        </w:rPr>
        <w:t>Kwac me lok ikom ‘The daily’ medo i ngec me rek ikom rek ni kwac me agiki pa Rome timore i kare me golo piny Tipu Maleng. Ka Tipu Maleng tye ka aa ki i wang malo, twero ma ki i piny tye ka cako woto malo, ki cako bedo iye joma gikwanyo ne calo twero pa Lubanga, niningi en bwola ma twal.</w:t>
      </w:r>
    </w:p>
    <w:p>
      <w:pPr>
        <w:pStyle w:val="ArticleScripture"/>
        <w:jc w:val="left"/>
      </w:pPr>
      <w:r>
        <w:rPr>
          <w:rFonts w:ascii="Times New Roman" w:hAnsi="Times New Roman" w:eastAsia="Times New Roman" w:cs="Times New Roman"/>
        </w:rPr>
        <w:t>Twero aryo madit ma tye i lweny tye ka tico; acel ki piny, acel ki i polo. Dano weng tye i piny ki poyo me mung pa acel onyo acel, ki tice mamegi binen nyutu kit me lopo cwiny ma iye gi oa. Jo ma tye i rwom ki Kristo bi tici kare weng i rek pa Kristo. Jo ma tye i rwom ki Satan bi tici i piny ki lopo cwiny pa lacengi, ma gikwero twero ki tice pa Lamo Maleng. Dwaro pa dano kityeko weko otime nono, ki pi tice nyutu lamo mene ma tye ka yubu i cwiny. 'Ki pumgi ibinen ngeyo gi.' The 1888 Materials, 1508.</w:t>
      </w:r>
    </w:p>
    <w:p>
      <w:pPr>
        <w:pStyle w:val="ArticleBody"/>
        <w:jc w:val="left"/>
      </w:pPr>
      <w:r>
        <w:rPr>
          <w:rFonts w:ascii="Times New Roman" w:hAnsi="Times New Roman" w:eastAsia="Times New Roman" w:cs="Times New Roman"/>
        </w:rPr>
        <w:t>I kom lweny me "the daily", lok me porofeti tye ka nyutu ni cal me "dragon" gineno calo cal pa Kristo. Jo ma gicweyo ada woko, gicweyo bene tic pa Miller ma ongweyo ada man; ka gitimo kamano, gicweyo Roho Maleng, kede gitye ka timo kwer ma pe ki weyo.</w:t>
      </w:r>
    </w:p>
    <w:p>
      <w:pPr>
        <w:pStyle w:val="ArticleBody"/>
        <w:jc w:val="left"/>
      </w:pPr>
      <w:r>
        <w:rPr>
          <w:rFonts w:ascii="Times New Roman" w:hAnsi="Times New Roman" w:eastAsia="Times New Roman" w:cs="Times New Roman"/>
        </w:rPr>
        <w:t>Wabiyabo kobo ikom Roma ma otime bang manok me 11 me September, 2001, i coc ma bino anyim.</w:t>
      </w:r>
    </w:p>
    <w:p>
      <w:pPr>
        <w:pStyle w:val="ArticleScripture"/>
        <w:jc w:val="left"/>
      </w:pPr>
      <w:r>
        <w:rPr>
          <w:rFonts w:ascii="Times New Roman" w:hAnsi="Times New Roman" w:eastAsia="Times New Roman" w:cs="Times New Roman"/>
        </w:rPr>
        <w:t>Wa tye ka bedo i kare ma kwo obedo ber tutwal ki ma cwiny mito tutwal. Agiki pa gin weng obino macok-cok. Gin ma loyo cwinya obino mede yaro i wang wa; pien latic ma pe nen tye ka timo tic, kanyutu tic ma tek tutwal. Twero pa bwot ki piny tye ka tuki i latic me dano, ki jo marac tye ka timo-kede ki malaika marac pi lwenyo ki kom cik pa Lubanga ki yie pa Yesu; i cawa acel, twero ma aa ki malo tye ka tuki i bot jo ma bi weko cwinya gi bot tic me Lubanga, ki jo pa Lubanga tye ka timo-kede ki jo pa polo ma ngeyo. Pe tye gin mukene labongo yie ma adada aye bineno i yubu ma obino i bot cwinya pa dano keken i kare me agiki man pi temo ki ayubo ne. Lubanga myero obed ot me ogony pa wa; pe watwero geno i kit mere, i yaro, i seremoni, onyo i kabedo, onwongo waparo ni pien wa tye ki nying me bedo, dong wa bitwero chung i nino me tem. Gin weng ma romo yuyo, gibiyuyo; ki gin ma pe romo yuyo ki bwala ki minyom cwiny pa kare me agiki man, gibed keken. Rwak cwinya i Kidi ma kare peke; pien i Kristo keken aye bed gony. Yesu ocoko kare ma wa tye kwede calo kare me peko. Owaco ni, “Macalo nino pa Noa ne tye, kamano bene bineno pa Wod Dano bitye. Pien, i nino ma pud pe oporo obino, gitye ka camo ki nywomo, gitye ka nywako ki miyo nyako i nywako, nyo nino ma Noa odonyo i bote, ki pe gineno nyo ma oporo obino, okawo gi woko weng; kamano bene bineno pa Wod Dano bitye.” “Kamakene bende, macalo ne tye i nino pa Lot; gicamo, ginywomo, gicayo, gigo, gipando, gicweyo ot; ento nino acel keken ma Lot owuoko ki Sodom, mac ki sufa obuto ki polo, gi obalo gi weng. Pire kamano aye obedo i nino ma Wod Dano bi yaro pire iye.” “Ica Wod Dano bino i duong’ ne, ki malaika maleng weng ka bene kwede, dong obedo i kom pa duong’ ne; i wang ne gibigonjo pinye weng; obinyoko gi acel ki acel, macalo lurem nyoko diel ki buor; obiketo diel i tung acuc pa iye, ento buor i tung amam. Dong Rwot bino waco botgi ma i tung acuc ni, ‘Bii, un jo ma kiwero bot Wu An, woryo lobo ma kikobo pi un ki cako me piny.’” Kit wa me yub i kwo man aye bi tero kabedo wa ma pe kato kare i kany; kelo obedo bot wa me yero ka wa bi bedo ki jo ma orwoko lobo pa Lubanga, onyo ki jo ma obino woko i bwot ma i woko. Lubanga ocweyo rwom weng pi warwako; ento wacwalo lwete i gin ma kicako kede tol madit ma pe romo pimo. “Pien Lubanga ohero piny tutwal, ki omiyo Wod ne ma keken, wek ngat mo keken ma geno iye pe obur, ento obed ki kwo ma pe kato kare.” Youth Instructor, Dwe me Agosto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Yubu Vijon - Namba Abicweng</dc:title>
  <dc:subject>Yweyo Tung Acaki: Ruc ikom 'The Daily' ki Lwak pa Cayo Atir i Porofesi pa Adventist</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