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Ruma Miyo Atir Rweny - Namba Apar Acel</w:t>
      </w:r>
    </w:p>
    <w:p>
      <w:pPr>
        <w:pStyle w:val="ArticleSubtitle"/>
        <w:jc w:val="left"/>
      </w:pPr>
      <w:r>
        <w:rPr>
          <w:rFonts w:ascii="Arial" w:hAnsi="Arial" w:eastAsia="Arial" w:cs="Arial"/>
        </w:rPr>
        <w:t>Ngec ikom keto kwede me adek pa nyutu pa laco nyutu: September 11, 2001, ki yore me tem ma agiki pi Adventism me Laodikea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Calo 11 August 1840 oketo atir cik ma Miller o yero, lacen ki 11 September 2001 jo ma mito neno onwongo oneno ni kite me poropheti ma Future for America o yee, obedo yore me tic me Bibul ma atir pa Kudho me agiki, calo ma kityeko tito i Aisaia 28. Keto i tic me rek me yubo odoco, rek ki rek, calo ma kityeko tito i lok matime con ma lalingo oketo atir ni 11 September 2001 onwongo otime odoco calo 11 August 1840.</w:t>
      </w:r>
    </w:p>
    <w:p>
      <w:pPr>
        <w:pStyle w:val="ArticleBody"/>
        <w:jc w:val="left"/>
      </w:pPr>
      <w:r>
        <w:rPr>
          <w:rFonts w:ascii="Times New Roman" w:hAnsi="Times New Roman" w:eastAsia="Times New Roman" w:cs="Times New Roman"/>
        </w:rPr>
        <w:t>Gin oneno ni, ka malaika ma tye ki twero madwong’ me Buk me Revelation chapta apar obii i piny i 1840, En oketo cal me obii piny pa En i 2001. Malaika aryo duto obii i piny ka poropheti me Islam ocung’. Ci muvimenti odwong’ ka dichwo ki dako odwoko bot kit me tic ma tiyo maber. I cawa me agiki i 1989, latic-lalo pa Laodicean Seventh-day Adventism pe ki yero gi, ci kombedi kanisa meno odonyo i temo ma agiki pa en, ka Rwot ocako yero muvimenti pa malaika me adek me obed lunyutu pa En pi cawa me agiki.</w:t>
      </w:r>
    </w:p>
    <w:p>
      <w:pPr>
        <w:pStyle w:val="ArticleBody"/>
        <w:jc w:val="left"/>
      </w:pPr>
      <w:r>
        <w:rPr>
          <w:rFonts w:ascii="Times New Roman" w:hAnsi="Times New Roman" w:eastAsia="Times New Roman" w:cs="Times New Roman"/>
        </w:rPr>
        <w:t>Cik madito i cikke ma kigiweko pi higni agiki obedo keto porofesi i yore adek. Pien keken i cawa ango eni, obedo keto pa ‘yubo’ adek, ma onyutu atir maber gin matime me Seputemba 11, 2001. Ka ada eni kinyutu kwede cwiny maleng, jo ma i cawa ango kitero gi ii “yore macon” pa Jeremia, ki cwinya ma tye ka yeny ada, kede pong pa porofesi, kacel ki bedo atir pa cikke me yabo porofesi ma kiyaro ki dul pa lamiŋel ma adek.</w:t>
      </w:r>
    </w:p>
    <w:p>
      <w:pPr>
        <w:pStyle w:val="ArticleBody"/>
        <w:jc w:val="left"/>
      </w:pPr>
      <w:r>
        <w:rPr>
          <w:rFonts w:ascii="Times New Roman" w:hAnsi="Times New Roman" w:eastAsia="Times New Roman" w:cs="Times New Roman"/>
        </w:rPr>
        <w:t>Onongo kineno ni tami ma tye atir pa jo me acaki ikom kare me gin matime pa ‘peko me acel’ i dul aboro me Revelation, onongo nyutu Islam. Lanabi ma pe atir, Mohammed, onongo kineno ni en obedo rwot pa kare meno. I kare meno Islam obayo Lwak pa Roma, ki yo gi me lweny kiketo matut ni obedo kedo ki otum-otum ki pe ki geno. I iye meno, kigeno ni yo me lweny keken pa Islam omiyo tung pa nying “assassin.” I kare meno, Islam oyiko jolweny pa Roma, ci kare onongo otyeko i yo me lagam me kare pi cawa 150. Ka lagam me kare meno otyeko i July 27, 1449, lagam me kare kacel ki kare me gin matime pa peko me aryo ocako.</w:t>
      </w:r>
    </w:p>
    <w:p>
      <w:pPr>
        <w:pStyle w:val="ArticleBody"/>
        <w:jc w:val="left"/>
      </w:pPr>
      <w:r>
        <w:rPr>
          <w:rFonts w:ascii="Times New Roman" w:hAnsi="Times New Roman" w:eastAsia="Times New Roman" w:cs="Times New Roman"/>
        </w:rPr>
        <w:t>Ocako lapor me kare mapat me mwaka 391 ki ceng 15, ma ogiko i 11 August 1840. I kit ma gutime meno, rwot ma onongo nyutu tic me lapor pa Islam en obedo Ottman, ma onongo ki cwalo ne calo Mohammed i kit pa woe me acel. Chapta 9 owaco ni, i kit pa woe me aryo, Islam binokelo lwak pa Loma i tho. Gin dong binoteko kit me lweny, konyo ki tung’ acel ki pe giparo; ento i kit meno baruti onongo kiyubo me acel ki katico kwede, omiyo woe me aryo onongo nyutu kit me lweny ma cwalo calo konyo pa lacwee ma cako ki tung’ acel, ki mede tye ki baruti.</w:t>
      </w:r>
    </w:p>
    <w:p>
      <w:pPr>
        <w:pStyle w:val="ArticleBody"/>
        <w:jc w:val="left"/>
      </w:pPr>
      <w:r>
        <w:rPr>
          <w:rFonts w:ascii="Times New Roman" w:hAnsi="Times New Roman" w:eastAsia="Times New Roman" w:cs="Times New Roman"/>
        </w:rPr>
        <w:t>I ceng 11 dwe me September, mwaka 2001, woe ma adek me Islam kigen ogoyo lwak me tipu me Ruma ki bom. Gamo man oneyo acaki pa rek mapol me adwogi me porobheti, entono dong ocungo maber iwi jami aryo ma con ma oyaro pi woe ma acel ki pi woe ma aryo. Gamo man oneyo maber ni, calo ka miyo teko i lok ma con pa Millerite i ceng 11 dwe me August, 1840, ka porobheti me Islam pa woe ma aryo ocuke, ki malak me Nyutu pa Yowani 10 obino piny, ni ka porobheti me Islam pa woe ma adek obino, omako bino piny pa malak me Nyutu pa Yowani 18 i ceng no.</w:t>
      </w:r>
    </w:p>
    <w:p>
      <w:pPr>
        <w:pStyle w:val="ArticleScripture"/>
        <w:jc w:val="left"/>
      </w:pPr>
      <w:r>
        <w:rPr>
          <w:rFonts w:ascii="Times New Roman" w:hAnsi="Times New Roman" w:eastAsia="Times New Roman" w:cs="Times New Roman"/>
        </w:rPr>
        <w:t>Kombedi obino lok ni an awaco ni New York obikwany woko ki por madwong me pi? Man pe abedo awaco. Ento an awaco, ka an neno ot madwong ma ki yaro kono, iye ki iye, ‘Gin me neno ma marac tutwal gubitime ka Rwot obel me odugu piny matek! Eka lok me Revelation 18:1-3 gibed orumu.’ Kabedo apar aboro weng me Revelation obedo lok me ciko ikom ngo ma obino i piny. Ento pe atye ki lac ma pire keken ikom ngo ma obino i New York, kende ni angeyo ni nino acel, ot madwong ma tye kono gibibolo piny ki wiro kede puro me Teko pa Rwot. Ki lac ma kigiami an, angeyo ni ketho tye i piny. Lok acel ki bot Rwot, kedo acel pa teko ma matek pa En, to ot madwong man gubibong piny. Gin me neno gubitime ki lworo matek ma pe watwero poyo. Review and Herald, July 5, 1906.</w:t>
      </w:r>
    </w:p>
    <w:p>
      <w:pPr>
        <w:pStyle w:val="ArticleBody"/>
        <w:jc w:val="left"/>
      </w:pPr>
      <w:r>
        <w:rPr>
          <w:rFonts w:ascii="Times New Roman" w:hAnsi="Times New Roman" w:eastAsia="Times New Roman" w:cs="Times New Roman"/>
        </w:rPr>
        <w:t>I kare kono, jo ma tye ki cwiny me neno ne gineno yore pa Future for America calo rwate ki yore me Millerite. Islam me peko madwong me adek otyeko bedo gin madwong i lok ki kare ma kono dok anyim. Inspiration opwonye maber atir ni, ka malaika pa Revelation opono piny, kot me agiki bi aa.</w:t>
      </w:r>
    </w:p>
    <w:p>
      <w:pPr>
        <w:pStyle w:val="ArticleScripture"/>
        <w:jc w:val="left"/>
      </w:pPr>
      <w:r>
        <w:rPr>
          <w:rFonts w:ascii="Times New Roman" w:hAnsi="Times New Roman" w:eastAsia="Times New Roman" w:cs="Times New Roman"/>
        </w:rPr>
        <w:t>Koth me agiki obi poto bot jo pa Lubanga. Malaika ma tye ki teko madit obi aa piny iye polo, ki lobo weng obi ler ki duŋne. Review and Herald, April 21, 1891.</w:t>
      </w:r>
    </w:p>
    <w:p>
      <w:pPr>
        <w:pStyle w:val="ArticleBody"/>
        <w:jc w:val="left"/>
      </w:pPr>
      <w:r>
        <w:rPr>
          <w:rFonts w:ascii="Times New Roman" w:hAnsi="Times New Roman" w:eastAsia="Times New Roman" w:cs="Times New Roman"/>
        </w:rPr>
        <w:t>Ka Le me kaka Yuda ocako yabo ngec ma madwong ikom kot me agiki, En okelo jo pa En bot buk Joel, ma obedo kit makwongo ma gimako cing kwede ikom kot me agiki. I kare meno, jo mo ma gubedo odonyo bot dul man bang 11 September, 2001, gicimo ni ywaya me Joel ma gubalo pye me zabibu pa Lubanga, ma gicano ringo bot dwogo cako pa “Midnight Cry”, tye calo Islam. Pe ginyeno, onyo pe gubedo mito neno, ni ywaya tye calo Loma.</w:t>
      </w:r>
    </w:p>
    <w:p>
      <w:pPr>
        <w:pStyle w:val="ArticleBody"/>
        <w:jc w:val="left"/>
      </w:pPr>
      <w:r>
        <w:rPr>
          <w:rFonts w:ascii="Times New Roman" w:hAnsi="Times New Roman" w:eastAsia="Times New Roman" w:cs="Times New Roman"/>
        </w:rPr>
        <w:t>Ler madwong ma obedo oko ki cweno ni porofeci tye ki tic me keto gin adek i kom keco madwong adek, omedo kony me tam ma pe lyer i waco gi ni ogweng yaro Islam. Macalo kare ducu, ka kigeno nyutu lok i tung keken, kiyubu Makwalo me Buk pa Lubanga me temo gwoko tung pa lok ma pe atir. I ticgi me gwoko tamgi, ginyutu ni pe gicoyo cik me taipu ki antitaipu.</w:t>
      </w:r>
    </w:p>
    <w:p>
      <w:pPr>
        <w:pStyle w:val="ArticleBody"/>
        <w:jc w:val="left"/>
      </w:pPr>
      <w:r>
        <w:rPr>
          <w:rFonts w:ascii="Times New Roman" w:hAnsi="Times New Roman" w:eastAsia="Times New Roman" w:cs="Times New Roman"/>
        </w:rPr>
        <w:t>I poro me diyo pa Lubanga ki poro me Bibul, lok me nyinge "type" ki "antitype" kitiyo kwede me loko ngec ikom kub ma tye ikom gin aryo, ka ma acel nyutu anyim onyo nyutu macalo pa en mukene. Tam man pol kare gicako keto iye i dul mapol me "shadow" ki "substance".</w:t>
      </w:r>
    </w:p>
    <w:p>
      <w:pPr>
        <w:pStyle w:val="ArticleBody"/>
        <w:jc w:val="left"/>
      </w:pPr>
      <w:r>
        <w:rPr>
          <w:rFonts w:ascii="Times New Roman" w:hAnsi="Times New Roman" w:eastAsia="Times New Roman" w:cs="Times New Roman"/>
        </w:rPr>
        <w:t>Taip obedo gin ma otimore, ngat, onyo dul me tic i Cik Macon, ma nyutu cen ki cal pa gin ma rwate ki en i Cik Manyen. En tye kit me cal ma tye anyim. Antitaip obedo tyeko onyo miyo bedo atir pa taip. En obedo adwong atir ma taip ocen nyutu cen. Lok me tam pa “shadow” ki “substance” rwate ki kobo ma tye ikom taip ki antitaip. “Shadow” tye cal pa (taip), ento “substance” tye cal pa (antitaip).</w:t>
      </w:r>
    </w:p>
    <w:p>
      <w:pPr>
        <w:pStyle w:val="ArticleScripture"/>
        <w:jc w:val="left"/>
      </w:pPr>
      <w:r>
        <w:rPr>
          <w:rFonts w:ascii="Times New Roman" w:hAnsi="Times New Roman" w:eastAsia="Times New Roman" w:cs="Times New Roman"/>
        </w:rPr>
        <w:t>Kum eno, pe weko dano moro pimo botu i kom gin me chiemo onyo gin me nyweno, onyo i kom kare me lamo, onyo i kom dwe manyen, onyo i kom nino me Sabiiti; ma gin calo laling me gin ma bino; ento rwom en pa Kereisto. Kolosai 2:16-17.</w:t>
      </w:r>
    </w:p>
    <w:p>
      <w:pPr>
        <w:pStyle w:val="ArticleScripture"/>
        <w:jc w:val="left"/>
      </w:pPr>
      <w:r>
        <w:rPr>
          <w:rFonts w:ascii="Times New Roman" w:hAnsi="Times New Roman" w:eastAsia="Times New Roman" w:cs="Times New Roman"/>
        </w:rPr>
        <w:t>Pien cik tye ki oboyo pa gin maber ma bi bino, ento pe kit pa gin keken, pe twero ki misango ma gi miyo i mwaka ka mwaka pire tek miyo jo ma bino iye obed opore. Heberu 10:1.</w:t>
      </w:r>
    </w:p>
    <w:p>
      <w:pPr>
        <w:pStyle w:val="ArticleBody"/>
        <w:jc w:val="left"/>
      </w:pPr>
      <w:r>
        <w:rPr>
          <w:rFonts w:ascii="Times New Roman" w:hAnsi="Times New Roman" w:eastAsia="Times New Roman" w:cs="Times New Roman"/>
        </w:rPr>
        <w:t>I kare ma gonyo ma otyeko bedo inyim 11 me dwe abicel, 2001, ikom Joel, ki ikom nyutu ma tye kakare me yaro Rome pa Papa, ma kicwalo calo nyono angwen, kun kinyutu kamaloyo wang ma balo kacel-kacel Adventism me Laodicea, gin ma gonyo ni nyono eni obedo Islam pe keken ki keto dwong ma pe loyo i “tito me adek” pa “keca adek,” ento bene gi nyuto i taipi ma nyuto i antitaip pa Rome, kede gikwanyo ni taipi eni kwede kinyutu Islam. I timo mano, gicwako dwoko ni onyo pe gi twero ngeyo adada cik pa taip ki antitaip, onyo gi geno ni loko marac taipi obedo yo ma rwate me yubu agiki.</w:t>
      </w:r>
    </w:p>
    <w:p>
      <w:pPr>
        <w:pStyle w:val="ArticleBody"/>
        <w:jc w:val="left"/>
      </w:pPr>
      <w:r>
        <w:rPr>
          <w:rFonts w:ascii="Times New Roman" w:hAnsi="Times New Roman" w:eastAsia="Times New Roman" w:cs="Times New Roman"/>
        </w:rPr>
        <w:t>I lweny me lok ma tye kombedi ikom Roma, tye dok gin ma nyutu ni jo ma gwoko tek i paro ma tye ki bal ni “jokwalo” ma i buk Daniel, kit apar acel, rek apar angwen, obedo United States, pe gi ngeyo atir maber gin aryo: apilikesen ma adek me lok me nabi, kede cik me “type” ki “antitype”.</w:t>
      </w:r>
    </w:p>
    <w:p>
      <w:pPr>
        <w:pStyle w:val="ArticleBody"/>
        <w:jc w:val="left"/>
      </w:pPr>
      <w:r>
        <w:rPr>
          <w:rFonts w:ascii="Times New Roman" w:hAnsi="Times New Roman" w:eastAsia="Times New Roman" w:cs="Times New Roman"/>
        </w:rPr>
        <w:t>Ka jo ma tye ka mako tami ni “robbers” obedo United States gitemo gwoko kitgi, gikwanyo cik me keto me adek ikom Roma adek, me nyutu ni Roma me kare ma kombedi, yaro me adek pa Roma, obedo United States. Kun wa geno ni pe gitye ka timo ki con me dwoko lok pe atir, ki ni ginyuto keken pe ki ngec labang ikom cik me keto me adek pa porofeci, gin gikwanyo kit me porofeci pa Roma aryo me con ka giwaco ni kit i lok me con pa Roma nyutu Roma me kare ma kombedi.</w:t>
      </w:r>
    </w:p>
    <w:p>
      <w:pPr>
        <w:pStyle w:val="ArticleBody"/>
        <w:jc w:val="left"/>
      </w:pPr>
      <w:r>
        <w:rPr>
          <w:rFonts w:ascii="Times New Roman" w:hAnsi="Times New Roman" w:eastAsia="Times New Roman" w:cs="Times New Roman"/>
        </w:rPr>
        <w:t>Rome me pagani en aye makwongo i gin adek mag tim ma kelo i piny lok me porofeti pa Rome. I chapta 8 me Daniel, Rome me pagani en aye lawi matidi ma me dichwo. I chapta 2 me Daniel, Rome me pagani en aye lonyo me lwak. I chapta 7 me Daniel, Rome me pagani oyubu woko i piny pa rwot ma i gin apar.</w:t>
      </w:r>
    </w:p>
    <w:p>
      <w:pPr>
        <w:pStyle w:val="ArticleBody"/>
        <w:jc w:val="left"/>
      </w:pPr>
      <w:r>
        <w:rPr>
          <w:rFonts w:ascii="Times New Roman" w:hAnsi="Times New Roman" w:eastAsia="Times New Roman" w:cs="Times New Roman"/>
        </w:rPr>
        <w:t>Nyutu ma aryo me Rome obedo Rome pa Pope, ma i pot buk 8 en cok matidi me dako, ki ma i pot buk 2 en lalo pa kanisa, ki ma i pot buk 7 en cok ma tedo kwanyo Nying Lubanga ki okwanyo woko cok adek. Rome pa Pagani obedo twero acel, ento Rome pa Pope obedo twero me aryo, me nyutu ni kanisa pa Pope tye lalo i kit me gamente me politiki ma niere con i Rome pa Pagani. I 1798, twero pa Pope oywako lwe ma kelo tho, ento pe ojuko bedo kanisa; ojuko bedo lebi me poropesi pa Bibil keken, pien twero me lobo ma onongo olongo iye con kikwanyo woko.</w:t>
      </w:r>
    </w:p>
    <w:p>
      <w:pPr>
        <w:pStyle w:val="ArticleBody"/>
        <w:jc w:val="left"/>
      </w:pPr>
      <w:r>
        <w:rPr>
          <w:rFonts w:ascii="Times New Roman" w:hAnsi="Times New Roman" w:eastAsia="Times New Roman" w:cs="Times New Roman"/>
        </w:rPr>
        <w:t>Ruma me aryo obedo Ruma pa Paapa, ki otimo tic calo twero (lam) me loka pa lami me Bibilia keken ka onongo romo limo twero pa gament me timo paro ma kwalo Nying Lubanga. Ruma me acel obedo twero acel keken; Ruma me aryo obedo twero aryo; ki Ruma me adek obedo twero adek. Kit adek ma Ruma onenone kwede gin bene gitye ki cikke acel keken, calo yore adek weng me keto piny me loka pa lami. I wii loka pa lami, tye peko adek, Babilon adek, Ruma adek, ki Elija adek. I kit pa taip ki antitaip, kit ma acel ki ma aryo i keto piny adek mo keken gin taip, ma gimi twic pa tyeko ma adek; ma en antitaip ki gin madwong pa keto piny adek me loka pa lami.</w:t>
      </w:r>
    </w:p>
    <w:p>
      <w:pPr>
        <w:pStyle w:val="ArticleBody"/>
        <w:jc w:val="left"/>
      </w:pPr>
      <w:r>
        <w:rPr>
          <w:rFonts w:ascii="Times New Roman" w:hAnsi="Times New Roman" w:eastAsia="Times New Roman" w:cs="Times New Roman"/>
        </w:rPr>
        <w:t>I kom Rome, kit pa Rome aryo me acaki nyutu ni, Rome ma pe wero Lubanga ki Rome pa Paapa duto gimiyo rwotgi nying Pontifex Maximus. Ci, nying me rwot pa Rome me kare kombedi tyen obed Pontifex Maximus, nying ma pe onongo gityeko miyo bot Pirisidant mo keken pa United States. Rome aryo me acaki tyen golo bar me piny adek me keto twero i kom rwot pa karegi me gin matime ma pire tek. Pe tye adwogi ni United States otyeko golo bar me piny adek otum i 1798.</w:t>
      </w:r>
    </w:p>
    <w:p>
      <w:pPr>
        <w:pStyle w:val="ArticleBody"/>
        <w:jc w:val="left"/>
      </w:pPr>
      <w:r>
        <w:rPr>
          <w:rFonts w:ascii="Times New Roman" w:hAnsi="Times New Roman" w:eastAsia="Times New Roman" w:cs="Times New Roman"/>
        </w:rPr>
        <w:t>Pi Roma ariyo me acaki, kiketo maber kare ma i iye gi bitelo i loyo weng. I Daniel 11:24, kimiyo ngec ni Roma pa lajwok obitele pi "cawa" acel, onyo pi mwaka 360, ma obedo aa ki lweny me Actium i 31 BC nyaka i mwaka 330 AD. Odok odok, kimiyo ngec ni Roma pa Papa obitele pi mwaka 1,260 bang ma kikwanyo woko rieny adek, cako ki 538 nyaka 1798. I Isaiah gwen 23, kimiyo ngec ni United States obitele pi mwaka me cal 70, macalo nino pa rwot acel, ento pe con okwanyo woko geng adek me piny con pa kitele ne pi mwaka me cal 70.</w:t>
      </w:r>
    </w:p>
    <w:p>
      <w:pPr>
        <w:pStyle w:val="ArticleBody"/>
        <w:jc w:val="left"/>
      </w:pPr>
      <w:r>
        <w:rPr>
          <w:rFonts w:ascii="Times New Roman" w:hAnsi="Times New Roman" w:eastAsia="Times New Roman" w:cs="Times New Roman"/>
        </w:rPr>
        <w:t>Ruma ma kombedi ki nyutu ni obedo loyo kegengo me kabedo adek—Ladit me tung acam, Piny ma Lamal, ki Misiri—i Daniyeli chapta 11, cind 40–42; ci ka gin kegengo adek eni gicayo gi kicwalo gi i cing pa Ruma, ento gubedo kacel me adek pa Drakoni, Le, ki Lanabi me kwena. Yohana bende opongo wac ni lac ma gono kwo pa Le pa Papa kicero kede ci odoko maber, ci dong otelo pi dwe 42 me yik.</w:t>
      </w:r>
    </w:p>
    <w:p>
      <w:pPr>
        <w:pStyle w:val="ArticleScripture"/>
        <w:jc w:val="left"/>
      </w:pPr>
      <w:r>
        <w:rPr>
          <w:rFonts w:ascii="Times New Roman" w:hAnsi="Times New Roman" w:eastAsia="Times New Roman" w:cs="Times New Roman"/>
        </w:rPr>
        <w:t>Aneno wi pa en acel calo ma kilwate i tho; kede lwat pa en me tho ocobo; piny weng oyamo, gi lubo lam eno. Kede gi yweyo nyoka madwong ma omiyo lam eno teko; kede gi yweyo lam eno, ginywako ni, “Nga calo lam eno? Ng’a ma twero cako lweny ki en?” Kede kimiyo ne dho ma waco gin madwong ki makufuru; kede kimiyo ne teko me mede dwe 42. Revelation 13:3-5.</w:t>
      </w:r>
    </w:p>
    <w:p>
      <w:pPr>
        <w:pStyle w:val="ArticleBody"/>
        <w:jc w:val="left"/>
      </w:pPr>
      <w:r>
        <w:rPr>
          <w:rFonts w:ascii="Times New Roman" w:hAnsi="Times New Roman" w:eastAsia="Times New Roman" w:cs="Times New Roman"/>
        </w:rPr>
        <w:t>Nyonyo ma tye ka mako cing pi dwe 42 me alama, ci ka lony ma kelo tho pa en osugo, obedo twero pa Loma.</w:t>
      </w:r>
    </w:p>
    <w:p>
      <w:pPr>
        <w:pStyle w:val="ArticleScripture"/>
        <w:jc w:val="left"/>
      </w:pPr>
      <w:r>
        <w:rPr>
          <w:rFonts w:ascii="Times New Roman" w:hAnsi="Times New Roman" w:eastAsia="Times New Roman" w:cs="Times New Roman"/>
        </w:rPr>
        <w:t>Lok pa lanen me Apokalip 13 onyuto ni twero ma kikato kede lewic ma tye ki tung ma calo pa lamb bino miyo ‘piny ki jo ma bedo iye’ opako Papasi, kun kany kicoyo en ki lewic ‘ma calo leopard’. I Piny macon ki i Piny manyen, Papasi bino nongo yeyi i yeyi ma kimumiyo i cik me Ceng Acel, ma tye keken ikom twero pa Kaniisa pa Roma. The Great Controversy, 578.</w:t>
      </w:r>
    </w:p>
    <w:p>
      <w:pPr>
        <w:pStyle w:val="ArticleBody"/>
        <w:jc w:val="left"/>
      </w:pPr>
      <w:r>
        <w:rPr>
          <w:rFonts w:ascii="Times New Roman" w:hAnsi="Times New Roman" w:eastAsia="Times New Roman" w:cs="Times New Roman"/>
        </w:rPr>
        <w:t>Ruma ma pe otamo Nyasaye, Ruma mukwongo, olonyo piny maloyo weng pi higa 360 me tyeko lok me Daniel chapta 11, vesi 24; kadong otimo mano bango ocweyo woko gin me kagoro me piny adek me tyeko lok me Daniel chapta 8, vesi 9.</w:t>
      </w:r>
    </w:p>
    <w:p>
      <w:pPr>
        <w:pStyle w:val="ArticleBody"/>
        <w:jc w:val="left"/>
      </w:pPr>
      <w:r>
        <w:rPr>
          <w:rFonts w:ascii="Times New Roman" w:hAnsi="Times New Roman" w:eastAsia="Times New Roman" w:cs="Times New Roman"/>
        </w:rPr>
        <w:t>Roma me Paapa, en Roma ma aryo, orwote ki teko madit loyo weng pi higa 1,260 ka tyeko lok mapol me Buk Maleng; otimo mano ka isekwanyo woko gengo adek me lobo, ka tyeko lok me Daniel, pot buk 7, dul 8 ki 20.</w:t>
      </w:r>
    </w:p>
    <w:p>
      <w:pPr>
        <w:pStyle w:val="ArticleBody"/>
        <w:jc w:val="left"/>
      </w:pPr>
      <w:r>
        <w:rPr>
          <w:rFonts w:ascii="Times New Roman" w:hAnsi="Times New Roman" w:eastAsia="Times New Roman" w:cs="Times New Roman"/>
        </w:rPr>
        <w:t>Ruma ma kombedi oloyo Rwot me South i vas 40 me Daniel 11, ci i vas 41 oloyo piny ma rwate, ci i vas 42 oloyo Misiri. Ruma ma kombedi en Rwot me North i Daniel kapita 11.</w:t>
      </w:r>
    </w:p>
    <w:p>
      <w:pPr>
        <w:pStyle w:val="ArticleBody"/>
        <w:jc w:val="left"/>
      </w:pPr>
      <w:r>
        <w:rPr>
          <w:rFonts w:ascii="Times New Roman" w:hAnsi="Times New Roman" w:eastAsia="Times New Roman" w:cs="Times New Roman"/>
        </w:rPr>
        <w:t>Roma ma pe geno Nyasaye, ma en Roma me acel, obedo teko ma gonyo jo, kede Roma me Paapa, ma en Roma me aryo, obedo teko ma gonyo jo, eka Roma ma kombedi bino obed teko ma gonyo jo.</w:t>
      </w:r>
    </w:p>
    <w:p>
      <w:pPr>
        <w:pStyle w:val="ArticleBody"/>
        <w:jc w:val="left"/>
      </w:pPr>
      <w:r>
        <w:rPr>
          <w:rFonts w:ascii="Times New Roman" w:hAnsi="Times New Roman" w:eastAsia="Times New Roman" w:cs="Times New Roman"/>
        </w:rPr>
        <w:t>Amerika ma kitye kacel bi tiyo kacel i cobo ma adek ma bin timo ki Roma me kombedi, ento man pe nyutu ni Amerika ma kitye kacel obedo twero pa Pope; en keken nyutu kit acel me rwate pa Amerika ma kitye kacel bot twero pa Pope i cawa agiki.</w:t>
      </w:r>
    </w:p>
    <w:p>
      <w:pPr>
        <w:pStyle w:val="ArticleBody"/>
        <w:jc w:val="left"/>
      </w:pPr>
      <w:r>
        <w:rPr>
          <w:rFonts w:ascii="Times New Roman" w:hAnsi="Times New Roman" w:eastAsia="Times New Roman" w:cs="Times New Roman"/>
        </w:rPr>
        <w:t>Jogi ma mito waco ni United States obedo “lagoro pa jo in” i cawa me agiki, gi tiyo ki keto i kit me adek pa Rome adek me poko United States marac. Kit me bal ma gi tiyo kwede i kit me keto ma adek, oketo cing i nyutu kit pa Rome aryo me acaki; ci gi tye ka goyo tek ni kit ma lamal pa Rome, to pe Rome keken, obedo Rome ma adek.</w:t>
      </w:r>
    </w:p>
    <w:p>
      <w:pPr>
        <w:pStyle w:val="ArticleBody"/>
        <w:jc w:val="left"/>
      </w:pPr>
      <w:r>
        <w:rPr>
          <w:rFonts w:ascii="Times New Roman" w:hAnsi="Times New Roman" w:eastAsia="Times New Roman" w:cs="Times New Roman"/>
        </w:rPr>
        <w:t>Gin nyutu cik pa Sande me Constantine i 321 AD, dok bene nyutu cik pa Sande me Rome me Papa i 538 AD, me waco ni cik pa Sande ma bino cok-cok i United States tye ka nyutu United States calo Rome me kombedi; kadok, giyubu kacel yiko ma pe tye kakare, kun giyiko kwer pa Yesu me oro woko ka ‘gin ma pe imito ma kelo opoto’ ma Daniel owaco kwede, calo cik pa Sande. ‘Gin ma pe imito ma kelo opoto’ ma Yesu owaco kwede nyuto i cik pa Sande aryo i kare me agiki; ento kite me cal ne mapat tutwal, pingo obedo kwer me oro woko, pe kwer me weko cal me lela. Tamgi ma pe tye kakare pe bene nyutu ni tye cik pa Sande aryo ma kiketo maber i kare me agiki.</w:t>
      </w:r>
    </w:p>
    <w:p>
      <w:pPr>
        <w:pStyle w:val="ArticleScripture"/>
        <w:jc w:val="left"/>
      </w:pPr>
      <w:r>
        <w:rPr>
          <w:rFonts w:ascii="Times New Roman" w:hAnsi="Times New Roman" w:eastAsia="Times New Roman" w:cs="Times New Roman"/>
        </w:rPr>
        <w:t>Ka dong uneno gin marac ma kelo opoto, ma lanabi Daniyel owaco iye, kacungi i kabedo ma maleng, (ngat mo keken ma kwano, obed ongeno:) Dong jo ma tye i Yudeya, wal i gotgot. En ma tye i wi ot, pe obed oaa piny me golo gin mo ki i ote. En ma tye i pur, pe obed odwogo me kwanyo lep pa iye. Pire tek obedo bot jo ma tye ki lacic, ki bot min ma nyithinigi tye kiningi i cawa ginen! Ento kwayu ni walo wunu pe obedo i kare me otum, nyo i cawa me Sabat. Matayo 24:15-20.</w:t>
      </w:r>
    </w:p>
    <w:p>
      <w:pPr>
        <w:pStyle w:val="ArticleBody"/>
        <w:jc w:val="left"/>
      </w:pPr>
      <w:r>
        <w:rPr>
          <w:rFonts w:ascii="Times New Roman" w:hAnsi="Times New Roman" w:eastAsia="Times New Roman" w:cs="Times New Roman"/>
        </w:rPr>
        <w:t>“Kica ma kelo opoto,” ma nabi Daniel owaco kwede, obedo lameny ma Yesu omiyo jogi me nyutu kare ma myero gi wot woko ka opoto obino i Yerusalem, ka Rome ma pe gi yeko Lubanga obeco ne, ci dok otyeko okwanyo Tempol ki paco Yerusalem, ki cako i higni 66, ci otyeko i higni 70 AD.</w:t>
      </w:r>
    </w:p>
    <w:p>
      <w:pPr>
        <w:pStyle w:val="ArticleScripture"/>
        <w:jc w:val="left"/>
      </w:pPr>
      <w:r>
        <w:rPr>
          <w:rFonts w:ascii="Times New Roman" w:hAnsi="Times New Roman" w:eastAsia="Times New Roman" w:cs="Times New Roman"/>
        </w:rPr>
        <w:t>Yesu owaco bot luticne ma tye ka winyo ikom kobo ma bi donyo i wi Israel ma ocweyo Lubanga, kendo, pacen, ikom kobo me dwogo ma bi donyo botgi pi yubo gi ki keto Mesiya i lacar. Cal ma pe twero gibal bi dako anyim me tung madit me peko; cawa ma lamal bi bino mapol pe kineno, kede oyoto. En ma Waro ogaco jolubone ni: ‘Erwate ka unoneno rapek me opoto, ma Daniel lanabi owaco kom en, ocung i kabedo maler, (ngat mo keken ma okwano, obed ngeyo:) dong joma tye i Yudea myero gibalo i got.’ Matayo 24:15, 16; Luka 21:20, 21. Ka cal pa lweny pa Loma ma tye ki lujwoki kiketo i piny maler, ma rwate mo oko ki cuk me gang, dong jolub pa Kiristo myero gineno kuc i balo. Ka cal me ciko onen, joma bino balo myero pe gicako otum. . ..</w:t>
      </w:r>
    </w:p>
    <w:p>
      <w:pPr>
        <w:pStyle w:val="ArticleScripture"/>
        <w:jc w:val="left"/>
      </w:pPr>
      <w:r>
        <w:rPr>
          <w:rFonts w:ascii="Times New Roman" w:hAnsi="Times New Roman" w:eastAsia="Times New Roman" w:cs="Times New Roman"/>
        </w:rPr>
        <w:t>“Pe bene acel pa joKristo otho i kwanyo pa Jerusalem. Kirisito ociko latic pa En, kede jo weng ma geno lok pa En gibedo i kuro pi alama ma kiwaco ni obino. ... Pe kiworo, gicobo woko i kabedo ma kigwoko gi—bung Pella, i piny Perea, i tung’ Jordan.” The Great Controversy, 25, 30.</w:t>
      </w:r>
    </w:p>
    <w:p>
      <w:pPr>
        <w:pStyle w:val="ArticleBody"/>
        <w:jc w:val="left"/>
      </w:pPr>
      <w:r>
        <w:rPr>
          <w:rFonts w:ascii="Times New Roman" w:hAnsi="Times New Roman" w:eastAsia="Times New Roman" w:cs="Times New Roman"/>
        </w:rPr>
        <w:t>Ka mwaka 538 ocako aa, Jokristo me kare meno gityeko ngec ni Kanisa otyeko goko pire kene ki kompromais kwede dini pa lamal, gi mako iye goc pa Kristo, kacel ki can ma omiyo ki kom dwoko waci pa Apostol Paulo i Buk me Thessalonika me aryo, chapta aryo, gicayo woko i aer pa poropheti me mwaka 1260.</w:t>
      </w:r>
    </w:p>
    <w:p>
      <w:pPr>
        <w:pStyle w:val="ArticleScripture"/>
        <w:jc w:val="left"/>
      </w:pPr>
      <w:r>
        <w:rPr>
          <w:rFonts w:ascii="Times New Roman" w:hAnsi="Times New Roman" w:eastAsia="Times New Roman" w:cs="Times New Roman"/>
        </w:rPr>
        <w:t>Ento pud pe bino pa Kristo, yubu ma dit i lobo me dini, ma kiwaco con i lok me lanabi, myero obotime. Apwostol ocimo ni: “Pe piri ibed i cwinya ma okeng, onyo icokor; pe ki tipu, pe ki lok, pe ki barua ma calo oa wa, ni nino pa Kristo dong obiko woko. Wek keken ngat mo pe akwanyoi wunu ki kit mo keken: pien nino eno pe obino, mapwod obed kwanyo woko, kede kiginongo piny ngat me richo, otino me ogoro; ma orwate ki gin weng, kede oyiko wiye maloyo gin weng ma kikwongo ni Lubanga, onyo ma ki lamo; me weko ni, calo Lubanga, obedo i ot pa Lubanga, ka onyuto pire ni en Lubanga.”</w:t>
      </w:r>
    </w:p>
    <w:p>
      <w:pPr>
        <w:pStyle w:val="ArticleScripture"/>
        <w:jc w:val="left"/>
      </w:pPr>
      <w:r>
        <w:rPr>
          <w:rFonts w:ascii="Times New Roman" w:hAnsi="Times New Roman" w:eastAsia="Times New Roman" w:cs="Times New Roman"/>
        </w:rPr>
        <w:t>Lok Paulo pe myero kipoko woko. Pe myero giwaco ni en, ki nyutu ma patpat, ogero jo Tesalonika pi bino ma rwate keken pa Kiristo. Kit macalo man bino duny yie; pien keco mapol romo kelo pe yie. Apwostol omiyo ogero owete ni pe gumako lok macalo man calo bino ki bot en; kacel, odugo me dwogo cing ni twero pa Papa, ma lanabi Daniel ocoko maber atir, pud obiro kete malo ki cwalo lweny bot jogi pa Lubanga. Nyaka twero man otyeko timo tic ma kelo tho ki ma kwero nying Lubanga, pe tye ber ni kanisa obed ka kuro bino pa Rwotgi. 'Wun pe i par,' Paulo openyo, 'ni ka an onongo tye ki wun, onongo awaco bot wun gin man?'</w:t>
      </w:r>
    </w:p>
    <w:p>
      <w:pPr>
        <w:pStyle w:val="ArticleScripture"/>
        <w:jc w:val="left"/>
      </w:pPr>
      <w:r>
        <w:rPr>
          <w:rFonts w:ascii="Times New Roman" w:hAnsi="Times New Roman" w:eastAsia="Times New Roman" w:cs="Times New Roman"/>
        </w:rPr>
        <w:t>Peko matek ma onongo obino otoo bot kanisa maler. Ka bene i kare ma apostol onongo tye ka keto coc, “lalingo pa richo” onongo dong ocako timo tic. Tim me anyim ma onongo obino time en “kikare ki tic pa Satan, ki teko weng, ki alama ki tim ma lamal ma pe adier, ki kwanyo weng me bedo pe maler iye jo ma obur.”</w:t>
      </w:r>
    </w:p>
    <w:p>
      <w:pPr>
        <w:pStyle w:val="ArticleScripture"/>
        <w:jc w:val="left"/>
      </w:pPr>
      <w:r>
        <w:rPr>
          <w:rFonts w:ascii="Times New Roman" w:hAnsi="Times New Roman" w:eastAsia="Times New Roman" w:cs="Times New Roman"/>
        </w:rPr>
        <w:t>Matek loyo obedo lok pa Laposito ikom gin ma gubedo gicayo me yeyi ‘her pa lok atir’. ‘Pien pi man,’ en owaco ikom gin weng ma gubedo gicayo ki mito me coyo ngec pa atir, ‘Lubanga obi cwalogi bwola madwong, wek gigeno bwola: wek gicwero weng gin ma pe gigeno lok atir, ento gicwinyre i tim ma pe atir.’ Dano pe twero cayo kweyo ma Lubanga, i kica pa En, ocwalogi. Ki bot gin ma gi mede bedo ka cayo ki kweyo magi, Lubanga okwanyo Roho pa En ki botgi, okweko gi i bot bwola ma gihero. Acts of the Apostles, 265, 266.</w:t>
      </w:r>
    </w:p>
    <w:p>
      <w:pPr>
        <w:pStyle w:val="ArticleBody"/>
        <w:jc w:val="left"/>
      </w:pPr>
      <w:r>
        <w:rPr>
          <w:rFonts w:ascii="Times New Roman" w:hAnsi="Times New Roman" w:eastAsia="Times New Roman" w:cs="Times New Roman"/>
        </w:rPr>
        <w:t>Kigamo bot kit atipa ki kanisa obedo alam me ciko ma omiyo Kristiani me cawa meno ojweko woko ki Roma pa Popa, ento myero ki ngeyo ni ling ma Polo omedo i ciko pa Yesu me winyo, obedo pot lok acel keken ma William Miller oyaro ni “the daily” me i buk Daniel orwako calo Roma me atipa. Rwom me poropheti ma tye bot Roma me atipa tye ka gengo, ci lacen opoto woko pi Roma pa Popa odonyo i kom pa ruoth, obedo adwogi ma myero ki yaro, pien golo ma aa ki pe yaro rwom me poropheti meno bi kelo bolo ma tek bot jo ma pe hero adwogi meno. Sista White otamo gin acel ma otime man:</w:t>
      </w:r>
    </w:p>
    <w:p>
      <w:pPr>
        <w:pStyle w:val="ArticleScripture"/>
        <w:jc w:val="left"/>
      </w:pPr>
      <w:r>
        <w:rPr>
          <w:rFonts w:ascii="Times New Roman" w:hAnsi="Times New Roman" w:eastAsia="Times New Roman" w:cs="Times New Roman"/>
        </w:rPr>
        <w:t>Obedo myero lweny ma matek pi jo ma goba me geno me bedo tek ikom lok ma pe atir ki gin ma rac tutwal ma kiyiko gi i gudi pa lapriest kiyabo gi i kanisa. Baibul pe kigamo calo cik me geno. Pwony me rwate me dini kiyaro ne heresia, ka jo ma gwoko ne kicemo gi ki kigengo gi.</w:t>
      </w:r>
    </w:p>
    <w:p>
      <w:pPr>
        <w:pStyle w:val="ArticleScripture"/>
        <w:jc w:val="left"/>
      </w:pPr>
      <w:r>
        <w:rPr>
          <w:rFonts w:ascii="Times New Roman" w:hAnsi="Times New Roman" w:eastAsia="Times New Roman" w:cs="Times New Roman"/>
        </w:rPr>
        <w:t>Bang lweny ma matek ma otyeko kare madongo, jo ma dutu manok gicimo me ngolo woko lwak weng ki kanisa ma ocako woko, ka dong en okwero yweyo keni ki bwoc ki yubu jogi. Ginene ni gikwanyo woko obedo pire tek, ka gubedo winyo lok pa Lubanga. Pe gitemo weko bal ma romo balo kwo me cwinygi, ki pe gicwako mere ma romo kelo i peko geno pa nyithingi ki pa cwergi. Me gwoko kuc ki kacel, gitye gi mito me weko gin mo keken ma rwate ki dutu bot Lubanga; ento gineno ni kuc keken bene obedo calo gin ma ki yaro kwede cente madwong ka ki weko kit ma ber. Ka kacel onongo romo gwoke keken ka kitemo yiko adiera ki ber bedo, ci obed bedo ma pe rwate, eka lweny. The Great Controversy, 45, 46.</w:t>
      </w:r>
    </w:p>
    <w:p>
      <w:pPr>
        <w:pStyle w:val="ArticleBody"/>
        <w:jc w:val="left"/>
      </w:pPr>
      <w:r>
        <w:rPr>
          <w:rFonts w:ascii="Times New Roman" w:hAnsi="Times New Roman" w:eastAsia="Times New Roman" w:cs="Times New Roman"/>
        </w:rPr>
        <w:t>Rwom me porofeti ma tye ikom United States of America ki lobo me Papa i kare me agiki, kicoyo calo kit ki kikwanyo matek, ki nyutu ma Paulo omiyo ikom rwom ma tye ikom Lomo me kwero kicol ki Lomo me Papa nyim 538 AD. I keto me Lomo ma abedo adek, Lomo me kwero kicol otiyo calo lok ma Yesu owaco, kun onyutu bal me opoto macalo alama ni onego gikwanyo woko; ki Lomo me Papa bende otiyo calo lok pa Yesu. Sister White bende onyutu timo mukene ma otimo calo lok pa Kirisito.</w:t>
      </w:r>
    </w:p>
    <w:p>
      <w:pPr>
        <w:pStyle w:val="ArticleScripture"/>
        <w:jc w:val="left"/>
      </w:pPr>
      <w:r>
        <w:rPr>
          <w:rFonts w:ascii="Times New Roman" w:hAnsi="Times New Roman" w:eastAsia="Times New Roman" w:cs="Times New Roman"/>
        </w:rPr>
        <w:t>Pe obedo kare kombedi pi jo Lubanga me keto cwinya gi i dunya, onyo me gwoko rwatte megi i dunya. Kare pe bor woko, ka, calo latic pa acaki, wa bi yubu me yaro kabedo me dugo i kabedo ma ocobo ki ma keken. Macalo ka lwak me Roma oguro Yerusalem ne obedo lanyut pi pajol bot jo Kristo ma i Yudea, kamano bene, ka piny wa opongo twero me cwalo cik me yubo Sabat pa Papa, obed ciko bot wa. En dong obedo kare me weko tauni madit, pi weko bende tauni matidi, wek wa bed i ot me coro i kabedo ma ocobo ki ma keken i tung got-got. Testimonies, volumu 5, 464.</w:t>
      </w:r>
    </w:p>
    <w:p>
      <w:pPr>
        <w:pStyle w:val="ArticleBody"/>
        <w:jc w:val="left"/>
      </w:pPr>
      <w:r>
        <w:rPr>
          <w:rFonts w:ascii="Times New Roman" w:hAnsi="Times New Roman" w:eastAsia="Times New Roman" w:cs="Times New Roman"/>
        </w:rPr>
        <w:t>Pi jo-Kristo ma i cawa pa Kristo, ciko ne onongo nyutu kare me yweyo Yerusalem. I cawa me abic ki abicel, ciko pa jo-Kristo ne omiyo gi yweyo i piny me rugo.</w:t>
      </w:r>
    </w:p>
    <w:p>
      <w:pPr>
        <w:pStyle w:val="ArticleScripture"/>
        <w:jc w:val="left"/>
      </w:pPr>
      <w:r>
        <w:rPr>
          <w:rFonts w:ascii="Times New Roman" w:hAnsi="Times New Roman" w:eastAsia="Times New Roman" w:cs="Times New Roman"/>
        </w:rPr>
        <w:t>En dako obalo i piny ma pe tye jo, ka tye ka kabedo ma Lubanga ocweyo pi ne, me gicamo ne i kono pi nino 1,260. . .. Gin omiyo dako lapir aryo me ladwar madwong, me oywayo i piny ma pe tye jo, i kabedo ne, ka gicamo ne pi kare, ki care, ki kare idye acel, ki woko ki i wang twol. Ci twol ocweyo ki i wange ne pi mapol calo loth, kace okono dako, me omiyo obed okweyo ki loth. Piny okeye dako, piny oyabe wange ne, ocammo loth ma twol ocweyo ki i wange ne. Ci twol ojuki madit ki dako, obino me timo lweny ki ping ma odong pa nyithine, gin ma gikwako cik pa Lubanga, ki tye ki lagam pa Yesu Kristo. Revelation 12:6, 15-17.</w:t>
      </w:r>
    </w:p>
    <w:p>
      <w:pPr>
        <w:pStyle w:val="ArticleBody"/>
        <w:jc w:val="left"/>
      </w:pPr>
      <w:r>
        <w:rPr>
          <w:rFonts w:ascii="Times New Roman" w:hAnsi="Times New Roman" w:eastAsia="Times New Roman" w:cs="Times New Roman"/>
        </w:rPr>
        <w:t>Yesu kare ducu yaro giko pa gin ki cako pa gin, pien En obedo Alfa kede Omega. Cik me okwero pi bal ma opoto i gin ma otime con i Rooma pa Paapa, gineno ka rwom pa Paapa tye ocung i kabedo maleng.</w:t>
      </w:r>
    </w:p>
    <w:p>
      <w:pPr>
        <w:pStyle w:val="ArticleBody"/>
        <w:jc w:val="left"/>
      </w:pPr>
      <w:r>
        <w:rPr>
          <w:rFonts w:ascii="Times New Roman" w:hAnsi="Times New Roman" w:eastAsia="Times New Roman" w:cs="Times New Roman"/>
        </w:rPr>
        <w:t>Lok me gwoko cwinya man ocone ki Matayo, Marko ki Luka, kede gin acel acel tye ki lunyut matin i lokgi. Matayo owaco ni, "Ka uneno tim marac ma miyo opoto, ma lanabi Daniyel owaco iye, odong i kabedo maleng"; Marko owaco ni, "Ka uneno tim marac ma miyo opoto, ma lanabi Daniyel owaco iye, odong i kama ma pe myero odong." Luka owaco ni, "Ka uneno Yerusalem gipoko ie ki lwak me lweny, ci nge ni opoto pa en dong cok. Ci gin ma tye i Yudaya obed gicuke i got."</w:t>
      </w:r>
    </w:p>
    <w:p>
      <w:pPr>
        <w:pStyle w:val="ArticleBody"/>
        <w:jc w:val="left"/>
      </w:pPr>
      <w:r>
        <w:rPr>
          <w:rFonts w:ascii="Times New Roman" w:hAnsi="Times New Roman" w:eastAsia="Times New Roman" w:cs="Times New Roman"/>
        </w:rPr>
        <w:t>Waco adek eni tye katic ka acel. I yore ma peke, gin ma Luka owaco, ni Jerusalem kiketo lweny kakom, nyutu cik me gwoko kwo ni ka Roma pa jo mape gene ocako keto kakom i Jerusalem i mwaka 66 AD, jo Kristiani ma pud tye i Jerusalem myero rwate wire wire woto woko. Gin ma Matayo owaco ikom "the holy place," rwate ki kit ma Paulo onyutu "man of sin" ma "obedo i ot pa Lubanga, konyutu kene ni en Lubanga," dok kinyutu timo opong me Paapa pa "abomination of desolation." Marko onyutu "abomination of desolation" me obedo i kabedo ma pe myero obedo kany, kede rwate ki ngec me woto woko ma kigi mi bot Adventism i kare me agiki. Ngec aryo me cik me gwoko kwo gityeko rwate ki cik ma waco ni ngat mo keken ma kwano ngec eni myero ongeyo, kede gin weng giwaco ikom cal ma myero omi ngec bot jo Kristiani me cawa meno ni myero gibiro woto woko.</w:t>
      </w:r>
    </w:p>
    <w:p>
      <w:pPr>
        <w:pStyle w:val="ArticleBody"/>
        <w:jc w:val="left"/>
      </w:pPr>
      <w:r>
        <w:rPr>
          <w:rFonts w:ascii="Times New Roman" w:hAnsi="Times New Roman" w:eastAsia="Times New Roman" w:cs="Times New Roman"/>
        </w:rPr>
        <w:t>Pango marac pa pango me dong adek, ma dano ma waco ni “gi lacoro pa jo mi in” obedo United States gi wiro ne marac, nyutu ni ka “abomination of desolation” otyeko timo ikare me cik me Cawa i United States, ka dong cik me Cawa ma kono kiteno en nyutu United States macalo Roma me kare kombedi, pien Roma ma Pagan ki Roma ma Papal, gi aryo con con gi kiteno cik me Cawa.</w:t>
      </w:r>
    </w:p>
    <w:p>
      <w:pPr>
        <w:pStyle w:val="ArticleBody"/>
        <w:jc w:val="left"/>
      </w:pPr>
      <w:r>
        <w:rPr>
          <w:rFonts w:ascii="Times New Roman" w:hAnsi="Times New Roman" w:eastAsia="Times New Roman" w:cs="Times New Roman"/>
        </w:rPr>
        <w:t>Pire tek me keto ma pe ber eni en ni, cik me Sande pa Roma ma pe yubi Nyasaye otime i higa 321 AD; ento piro pa Roma ma pe yubi Nyasaye me "goba me ka peka" otyeko time i higa 66 AD, higa 255 ambera ki cik me Sande me higa 321 AD. Keken bene, yiko pa yie ma ocweyo "dano me richo" dong tye ka time i cawa me Paulo, ma owaco ni, "kikome pa richo dong tye ka timo," ento cik me Sande pa Pope obino kure anyim higa mia angwen ki mukene. Shahidi aryo makwongo i keto adek me poropheti gicwalo kit pa piro adek me cawa me agiki. "Goba me ka peka" i cawa me agiki, ki shahidi aryo me gin ma otime con, kede coc adek me Bibul pi lok pa Kristo, nyutu ngec me cobo, pe keto matek me cik me Sande.</w:t>
      </w:r>
    </w:p>
    <w:p>
      <w:pPr>
        <w:pStyle w:val="ArticleBody"/>
        <w:jc w:val="left"/>
      </w:pPr>
      <w:r>
        <w:rPr>
          <w:rFonts w:ascii="Times New Roman" w:hAnsi="Times New Roman" w:eastAsia="Times New Roman" w:cs="Times New Roman"/>
        </w:rPr>
        <w:t>I coc ma bino, wabi yaro piny pingo kit me tiyo kwede tye ki bal i kom cik ma kiketo dong ma ocube ki kit me tiyo kwede lapor pa lanen i gin adek; kadong pingo nyutu me Cik pa Ceng Abicel i kom coyo ma Krisito omiyo en yaro marac pa rek me lapor pa lanen.</w:t>
      </w:r>
    </w:p>
    <w:p>
      <w:pPr>
        <w:pStyle w:val="ArticleScripture"/>
        <w:jc w:val="left"/>
      </w:pPr>
      <w:r>
        <w:rPr>
          <w:rFonts w:ascii="Times New Roman" w:hAnsi="Times New Roman" w:eastAsia="Times New Roman" w:cs="Times New Roman"/>
        </w:rPr>
        <w:t>Gonyo man i tung pa kwo me jo ma pe woro Lubanga ki kwo me Kristo ocweyo ‘ngat me bal’ ma onongo kigamo con i porofeci, ma okwedo Lubanga ki oyeto kene maloyo Lubanga. En kit madwong tutwal pa dini ma pe adana; obedo tic pa twero pa Setani ma pire tek—nyutu madwong pa temo ne me keto kene i kom pa rwot, me bedo rwot i piny ki dwaro pa en.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Ruma Miyo Atir Rweny - Namba Apar Acel</dc:title>
  <dc:subject>Ngec ikom keto kwede me adek pa nyutu pa laco nyutu: September 11, 2001, ki yore me tem ma agiki pi Adventism me Laodikea</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