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omiyo maono obed te - Namba Apar Adek</w:t>
      </w:r>
    </w:p>
    <w:p>
      <w:pPr>
        <w:pStyle w:val="ArticleSubtitle"/>
        <w:jc w:val="left"/>
      </w:pPr>
      <w:r>
        <w:rPr>
          <w:rFonts w:ascii="Arial" w:hAnsi="Arial" w:eastAsia="Arial" w:cs="Arial"/>
        </w:rPr>
        <w:t>Lweny pa Ruma: Ngec pi Tem Agiki pa Cal pa Le ma Pire Tek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Times New Roman" w:hAnsi="Times New Roman" w:eastAsia="Times New Roman" w:cs="Times New Roman"/>
        </w:rPr>
        <w:t>Ka wa ruc weng paro pa medo mapol ma otime i lok mukato me Advent, i rek i rek, pi yubu agiki i ngec wa me pien me kombedi, wa oyiko kite ma kiyero pa rek abic me poroc. Rek me acel en bende obedo rek me agiki; pien medo aryo gu kube te i coc apar angwen pa Daniel apar acel, “lunyut pa jo mamegi.” Wa paro medo pa Uriah Smith kacel ki James White, kede medo pa “the daily” i buk Daniel. Wa paro bende medo ma otime inge ki yabo cobo woko pa coc abicel me agiki pa Daniel apar acel i 1989, ikom Rwot me Tung Malo. Piny dok, wa paro nyono angwen pa buk Joel. Tye gin mapol tutwal ma romo medo dong i rek keken magi; ento wan wa conyo woko kite mogo ma gumedo bot yore me tam ma okwero adwogi ma ikom pien me Rome.</w:t>
      </w:r>
    </w:p>
    <w:p>
      <w:pPr>
        <w:pStyle w:val="ArticleBody"/>
        <w:jc w:val="left"/>
      </w:pPr>
      <w:r>
        <w:rPr>
          <w:rFonts w:ascii="Times New Roman" w:hAnsi="Times New Roman" w:eastAsia="Times New Roman" w:cs="Times New Roman"/>
        </w:rPr>
        <w:t>Histori tye abicel; ento me acel, kun bene obedo me agiki, nyiso rek aboro. Kit me porofetik pi rek magi me cobo obedo i kare me agiki; ka con rek magi myero kiketo i kare me tem pa cal pa le.</w:t>
      </w:r>
    </w:p>
    <w:p>
      <w:pPr>
        <w:pStyle w:val="ArticleScripture"/>
        <w:jc w:val="left"/>
      </w:pPr>
      <w:r>
        <w:rPr>
          <w:rFonts w:ascii="Times New Roman" w:hAnsi="Times New Roman" w:eastAsia="Times New Roman" w:cs="Times New Roman"/>
        </w:rPr>
        <w:t>Rwot onyuto an maber tutwal ni cal pa jagi obicweyo mapwod pe gityeko kare me poro; pien en obibedo poro madwong pi jo pa Lubanga, ki en obiketo dic pi kare weng pa gi...</w:t>
      </w:r>
    </w:p>
    <w:p>
      <w:pPr>
        <w:pStyle w:val="ArticleScripture"/>
        <w:jc w:val="left"/>
      </w:pPr>
      <w:r>
        <w:rPr>
          <w:rFonts w:ascii="Times New Roman" w:hAnsi="Times New Roman" w:eastAsia="Times New Roman" w:cs="Times New Roman"/>
        </w:rPr>
        <w:t>Man aye tem ma jo pa Lubanga myero nongo en mapwod pe kiketo cal botgi. Manuscript Releases, volume 15, 15.</w:t>
      </w:r>
    </w:p>
    <w:p>
      <w:pPr>
        <w:pStyle w:val="ArticleBody"/>
        <w:jc w:val="left"/>
      </w:pPr>
      <w:r>
        <w:rPr>
          <w:rFonts w:ascii="Times New Roman" w:hAnsi="Times New Roman" w:eastAsia="Times New Roman" w:cs="Times New Roman"/>
        </w:rPr>
        <w:t>Tem pa yubo cal pa lewic, macalo ki rek abicel mukene me rweny me wic, en tem makwako kit porofeti me Ruma. Tem madwong ma time piri jo Lubanga kiketo gi ronyo tye ikom yubo cal pa lewic me Ruma. Lewic en twero pa Papa, ento Amerika ma Kacel tye ka yubo cal pa twero pa Papa kun tye ka dok dok anyim i cik me Sande ma bino cok coki.</w:t>
      </w:r>
    </w:p>
    <w:p>
      <w:pPr>
        <w:pStyle w:val="ArticleScripture"/>
        <w:jc w:val="left"/>
      </w:pPr>
      <w:r>
        <w:rPr>
          <w:rFonts w:ascii="Times New Roman" w:hAnsi="Times New Roman" w:eastAsia="Times New Roman" w:cs="Times New Roman"/>
        </w:rPr>
        <w:t>Pi United States me yubo cal pa le, teko me dini myero ocako loyo gumenti me layiki ka calo ni twero pa piny bene bityeko kicwako ne ki kanisa me gutimo jami pa pire kene. The Great Controversy, 443.</w:t>
      </w:r>
    </w:p>
    <w:p>
      <w:pPr>
        <w:pStyle w:val="ArticleBody"/>
        <w:jc w:val="left"/>
      </w:pPr>
      <w:r>
        <w:rPr>
          <w:rFonts w:ascii="Times New Roman" w:hAnsi="Times New Roman" w:eastAsia="Times New Roman" w:cs="Times New Roman"/>
        </w:rPr>
        <w:t>Cik me Sande ma i United States nyutu ni cal pa lagoro kityeko cweyo ne opong weng i United States.</w:t>
      </w:r>
    </w:p>
    <w:p>
      <w:pPr>
        <w:pStyle w:val="ArticleScripture"/>
        <w:jc w:val="left"/>
      </w:pPr>
      <w:r>
        <w:rPr>
          <w:rFonts w:ascii="Times New Roman" w:hAnsi="Times New Roman" w:eastAsia="Times New Roman" w:cs="Times New Roman"/>
        </w:rPr>
        <w:t>Ento ka kicogo tic pa dini ki teko pa lobo, kanisa mapatpat pire kene bi cweyo cal pa le; ci cogo me gwoko Sande i Amerika ma Kacel bi bedo cogo me woro le ki cal pa ne.</w:t>
      </w:r>
    </w:p>
    <w:p>
      <w:pPr>
        <w:pStyle w:val="ArticleBody"/>
        <w:jc w:val="left"/>
      </w:pPr>
      <w:r>
        <w:rPr>
          <w:rFonts w:ascii="Times New Roman" w:hAnsi="Times New Roman" w:eastAsia="Times New Roman" w:cs="Times New Roman"/>
        </w:rPr>
        <w:t>I cik me Sande, cal pa liec dong ocweyo opong weng i Amerika ma gicoko kacel, kede Amerika ma gicoko kacel dong otwo woko ki Lubanga opong weng, kendo ocako tic mamegi me poropheti me miyo piny weng me cweyo cal pa liec. I cik me Sande i Amerika ma gicoko kacel, Satan cako tic mamege ma lamal me laro lwak pa piny weng me dwogo yore me cweyo cal pa liec ma rwate lwak weng me piny weng.</w:t>
      </w:r>
    </w:p>
    <w:p>
      <w:pPr>
        <w:pStyle w:val="ArticleScripture"/>
        <w:jc w:val="left"/>
      </w:pPr>
      <w:r>
        <w:rPr>
          <w:rFonts w:ascii="Times New Roman" w:hAnsi="Times New Roman" w:eastAsia="Times New Roman" w:cs="Times New Roman"/>
        </w:rPr>
        <w:t>Ki cik ma kiyubu me cako kit pa Paapasi, ma peko ki Cik pa Lubanga, lobo wa bi yweyo woko kwede pire keken ki bedo atir. Ka Protestantism ogudo cing pa en i woko lac madwong me ngolo cing pa twero pa Roma, ka ogudo cing i woko goro mapiny me konyo cing ki Spiritualism, bene, i lwak pa kobo pa gin adek man, lobo wa obako woko pirinsipo weng pa Konsititueshon ne calo gamente me Protestant ki me Republika, ci obedo yeko yoo me yubu bwola ki boko cwiny pa Paapasi, eka watwero ngeno ni cawa obino pi tic ma lamal pa Setan, ki ni agiki dong obino macok. Testimonies, volume 5, 451.</w:t>
      </w:r>
    </w:p>
    <w:p>
      <w:pPr>
        <w:pStyle w:val="ArticleBody"/>
        <w:jc w:val="left"/>
      </w:pPr>
      <w:r>
        <w:rPr>
          <w:rFonts w:ascii="Times New Roman" w:hAnsi="Times New Roman" w:eastAsia="Times New Roman" w:cs="Times New Roman"/>
        </w:rPr>
        <w:t>I kare me cik me Sunday ma bino peya i United States, Setan, ki rwom me tic kwede United States, bikelo ni piny me lobo weng me lubo cal pa United States i cweyo rwom pa kanisa ki gamente kacel, ki cweyo cik me pak i Ceng Sunday.</w:t>
      </w:r>
    </w:p>
    <w:p>
      <w:pPr>
        <w:pStyle w:val="ArticleScripture"/>
        <w:jc w:val="left"/>
      </w:pPr>
      <w:r>
        <w:rPr>
          <w:rFonts w:ascii="Times New Roman" w:hAnsi="Times New Roman" w:eastAsia="Times New Roman" w:cs="Times New Roman"/>
        </w:rPr>
        <w:t>Satan obitimo tic me pire tek me yubu jo ma bedo i lobo. Yore me lamal obitimo tic pa iye kun gicako calo jo ma otho. Buto me dini ma gikwero winyo kwena me ciko pa Lubanga gibedo i yubu madwong, kede gibirwate kwede twero pa gamente me keto i cwec jo maleng. Kanisa pa Protestanti gibirwate kwede twero pa Papa i keto i cwec jo pa Lubanga ma gwoko cik. En aye twero ma obedo kit madwong me cwec ma bi cwako loyo cwinye pa dano i yore me lamal.</w:t>
      </w:r>
    </w:p>
    <w:p>
      <w:pPr>
        <w:pStyle w:val="ArticleScripture"/>
        <w:jc w:val="left"/>
      </w:pPr>
      <w:r>
        <w:rPr>
          <w:rFonts w:ascii="Times New Roman" w:hAnsi="Times New Roman" w:eastAsia="Times New Roman" w:cs="Times New Roman"/>
        </w:rPr>
        <w:t>'En nongo ki tung aryo calo diel, kede owaco calo Draagon.' Kata bene gi waco ni gin jo lubo Diel pa Lubanga, jo opongo ki Tipu pa Draagon. Gi waco ni gin malu ki lapok me piny, ento gi waco kede coyo cik ki Tipu pa Saitani, nyutu ki ticgi ni pe gingo calo gin ma gi waco ni gi obedo. Twero man malube calo diel orwate ki Draagon i cako lweny i kom jogi ma gi gwoko Cik pa Lubanga kede ma gi tye ki Lagam pa Yesu Kriisto. Kede Saitani orwate ki jo Protestanti kede Paapisti, timo rwate kwede calo Lubanga pa piny man, ciko jo calo ka gi rwodi i lobo pa en, me bedo me timo gi, yiko gi, ki loyo gi calo en mito.</w:t>
      </w:r>
    </w:p>
    <w:p>
      <w:pPr>
        <w:pStyle w:val="ArticleScripture"/>
        <w:jc w:val="left"/>
      </w:pPr>
      <w:r>
        <w:rPr>
          <w:rFonts w:ascii="Times New Roman" w:hAnsi="Times New Roman" w:eastAsia="Times New Roman" w:cs="Times New Roman"/>
        </w:rPr>
        <w:t>Ka dano pe giconye me cobo i cing cik pa Lubanga, jwii pa Diraagon kinyuto. Gikano gi, gicwalo gi i wang kacoke, kede gimego gi te-cente. “En omiyo jo weng, matino ki madit, ma tye ki cente ki ma pe tye ki cente, libeera ki otongo, gicwako alama i lwete-gi ma tung acam, onyo i nyim wi-gi” [Revelation 13:16]. “En obedo ki twero me miyo kwo i cal pa anyama, pi cal pa anyama bene opaco, kede omiyo gin weng ma pe gibedo woro cal pa anyama gibal” [verse 15]. Kamano, Satan okwako twero ma pa Yehova keken. Ngat me richo obedo i kom pa Lubanga, owaco lok ni en keken obedo Lubanga, kede tico ma malo i Lubanga.</w:t>
      </w:r>
    </w:p>
    <w:p>
      <w:pPr>
        <w:pStyle w:val="ArticleBody"/>
        <w:jc w:val="left"/>
      </w:pPr>
      <w:r>
        <w:rPr>
          <w:rFonts w:ascii="Times New Roman" w:hAnsi="Times New Roman" w:eastAsia="Times New Roman" w:cs="Times New Roman"/>
        </w:rPr>
        <w:t>Teko pa Papa obedo leja; United Nations obedo diraagon, ki United States obedo lanen ma pe atir. Gin ma gibalo wii ikom lareme pa Antikristo, ma en obedo Setan, ki bende laco ma time iye pa Setan i piny, Papa pa Loma, gibedo i tung pa Antikristo.</w:t>
      </w:r>
    </w:p>
    <w:p>
      <w:pPr>
        <w:pStyle w:val="ArticleBody"/>
        <w:jc w:val="left"/>
      </w:pPr>
      <w:r>
        <w:rPr>
          <w:rFonts w:ascii="Times New Roman" w:hAnsi="Times New Roman" w:eastAsia="Times New Roman" w:cs="Times New Roman"/>
        </w:rPr>
        <w:t>United States pe obedo ngat me richo. Ngat me richo obedo Antikristo, kede obedo lami pa Setan i piny. Kweko twero ma keto kabedo pa Papa i kom piny ki kabedo pa Papa pire kene, Paulo otyeko nyuto ni man obedo ranyisi me pe hero ada. Kwer woko rek me porofeti pa Rome ma pe yero Lubanga ma ogengo twero pa Papa, nyo kigolo woko Rome ma pe yero Lubanga, pi wek ki nyutu twero pa Papa, macalo ma kipwonyo i Tesalonika me aryo, buko aryo, obedo kwer woko kweyo piny mar Roho Maleng, kede yero kweyo piny mar roho ma pe maleng, ma Paulo nyute calo bwola ma tek. Man obedo kamano, laporofeti mo keken me con owaco maleng pi cawa me agiki maloyo cawa ma gitingo kwede.</w:t>
      </w:r>
    </w:p>
    <w:p>
      <w:pPr>
        <w:pStyle w:val="ArticleScripture"/>
        <w:jc w:val="left"/>
      </w:pPr>
      <w:r>
        <w:rPr>
          <w:rFonts w:ascii="Times New Roman" w:hAnsi="Times New Roman" w:eastAsia="Times New Roman" w:cs="Times New Roman"/>
        </w:rPr>
        <w:t>“Txhua tus yaj saub thaum ub txhua tus hais tsis yog rau lawv lub sijhawm xwb, tiamsis hajyam yog rau peb lub sijhawm, yog li ntawd lawv tej lus faj lem thiaj tseem muaj hwjchim siv tau rau peb. ‘Tam sim no tej noob no txhua yam tau tshwm sim rau lawv ua qauv qhia: thiab twb raug sau cia rau peb txoj kev ceeb toom, rau peb cov uas lub ntiajteb kawg twb los txog lawm.’ 1 Khaulee 10:11. ‘Tsis yog rau lawv tus kheej, tiamsis yog rau peb, lawv thiaj ua haujlwm pab txog tej yam no, uas nimno twb raug tshaj tawm rau nej lawm los ntawm cov uas twb tshaj tawm txoj moo zoo rau nej los ntawm tus Vaj Ntsuj Plig Dawb Huv uas raug txib nqes saum ntuj los; tej yam no txawm cov timtswv los kuj ntshaw xav tshuaj ntsuam saib thiab.’ 1 Petus 1:12....”</w:t>
      </w:r>
    </w:p>
    <w:p>
      <w:pPr>
        <w:pStyle w:val="ArticleScripture"/>
        <w:jc w:val="left"/>
      </w:pPr>
      <w:r>
        <w:rPr>
          <w:rFonts w:ascii="Times New Roman" w:hAnsi="Times New Roman" w:eastAsia="Times New Roman" w:cs="Times New Roman"/>
        </w:rPr>
        <w:t>Bibilo ocenyo ki oribo kacel gin ma rwatte pa iye pi kare man ma agiki. Tim madit weng kede tic ma lamal maleng pa lok mukato me Cik Mabur otime con, kede kombedi tye ka pong dwogo pire kene i Kanisa i nino magi me agiki. Selected Messages, buk 3, 338, 339.</w:t>
      </w:r>
    </w:p>
    <w:p>
      <w:pPr>
        <w:pStyle w:val="ArticleBody"/>
        <w:jc w:val="left"/>
      </w:pPr>
      <w:r>
        <w:rPr>
          <w:rFonts w:ascii="Times New Roman" w:hAnsi="Times New Roman" w:eastAsia="Times New Roman" w:cs="Times New Roman"/>
        </w:rPr>
        <w:t>Romo me lobo ki “dano me kwer” ma i Tesalonika ma aryo nyutu Amerika ki Romo me Paapa pa cawa me agiki. Ka i kengi marac gin atir man, en nyutu, i kin gin mukene, ni ka dano owaco ni yaro pa kene tye i tung me cik me “type and antitype”, ento pe tye ka ngeyo “type and antitype”. I lok me kit pa Lubanga, rwom mapol otyeko nyutu Amerika. Rwom mo keken ma tye ki tig aryo nyutu Amerika i cawa me agiki, bedo ni en piny me bor ki piny me cen pa Isirayel, onyo Medo-Peresia, onyo Faranse ma pe tye ki geno Lubanga ma nyutu gi calo Sodoma ki Misiri.</w:t>
      </w:r>
    </w:p>
    <w:p>
      <w:pPr>
        <w:pStyle w:val="ArticleBody"/>
        <w:jc w:val="left"/>
      </w:pPr>
      <w:r>
        <w:rPr>
          <w:rFonts w:ascii="Times New Roman" w:hAnsi="Times New Roman" w:eastAsia="Times New Roman" w:cs="Times New Roman"/>
        </w:rPr>
        <w:t>Kare ma Amerika ma Kacel oyubu cal pa leŋ, ki cal bot leŋ, kiketo calo ayini ki lobo mumu i Daniel 2, ki tung’ matidi ma nyutu pire kene calo laco ki dako i Daniel 8, kede lamal pa Baal ki lapriest pa gweng i lok pa Elija i Got Kamel. Salome obedo cal me Amerika ma Kacel i lok pa dugu me nino pa Herode ma obedo me kony. Pergamos obedo cal me Amerika ma Kacel, kede onyutu rwate ma kelo bot Tiyatira; Tiyatira en obedo cal me twero pa Papa i cawa me agiki.</w:t>
      </w:r>
    </w:p>
    <w:p>
      <w:pPr>
        <w:pStyle w:val="ArticleBody"/>
        <w:jc w:val="left"/>
      </w:pPr>
      <w:r>
        <w:rPr>
          <w:rFonts w:ascii="Times New Roman" w:hAnsi="Times New Roman" w:eastAsia="Times New Roman" w:cs="Times New Roman"/>
        </w:rPr>
        <w:t>Clovis, rwot pa jo Frank i mwaka 496, nyutu calo Amerika me Pot buk i kare pa Ronald Reagan. Justinian i mwaka 533 nyutu Donald Trump i anyim pa cik me Ceng Sannde. I cal keken, Amerika me Pot buk nyutu twero ma olimo piny i obed bot twero pa Papa me cawa me agiki. Twero ma olimo piny i obed onyutu calo golo lworo bot Lomo. Tic pa 'homage' oywako i iye limo piny bot rwot, ma obedo wi.</w:t>
      </w:r>
    </w:p>
    <w:p>
      <w:pPr>
        <w:pStyle w:val="ArticleScripture"/>
        <w:jc w:val="left"/>
      </w:pPr>
      <w:r>
        <w:rPr>
          <w:rFonts w:ascii="Times New Roman" w:hAnsi="Times New Roman" w:eastAsia="Times New Roman" w:cs="Times New Roman"/>
        </w:rPr>
        <w:t>Kityeko nyuto ni United States me Amerika obedo twero ma ki yito ne ki le madwong ma tye ki tego calo me diro, kacel ki ni porofesi man bi tuki piny ka United States bi kelo cik me yiko Ceng Acel, ma Rôm owaco ni obedo nyutu pire tek me twero madit pa en. Ento i cimo man bot Paapasi, United States pe bi bedo keken. Lwak pa Rôm i piny ma kare ginyutu lawo pa en, pe dong otyeko balo woko. Kacel, porofesi nyuto dwogo pa twero pa en. ‘An oneno wii pa en acel calo ma ogamo ki bal me tho; ki bal me tho pa en ogwede: ka piny weng owongo ki luwo le madwong.’ Verse 3. Miyo bal me tho man nyuto bot gobo woko pa Paapasi i mwaka 1798.</w:t>
      </w:r>
    </w:p>
    <w:p>
      <w:pPr>
        <w:pStyle w:val="ArticleScripture"/>
        <w:jc w:val="left"/>
      </w:pPr>
      <w:r>
        <w:rPr>
          <w:rFonts w:ascii="Times New Roman" w:hAnsi="Times New Roman" w:eastAsia="Times New Roman" w:cs="Times New Roman"/>
        </w:rPr>
        <w:t>Bangʼ eni, lanabi owaco ni, ‘kom ma kelo tho ne ogwec; ci piny weng giceto ikom nyama en.’ Paulo owaco maber ni ‘Laco me richo’ obi mede tye nyaka dwogo pa Kristo ma aryo. 2 Tesalonika 2:3-8. Nyaka agiki pa cawa obi mede kelo anyim tic me bwola. Ci ngat ma ocone Kitabu me Nying Woko owaco bene, ka tero lok bene ikom lwak pa Papa, ni: ‘Gin weng ma bedo i piny bi worone, ma nyinggi pe kicone i Kitabu me Ngima.’ Revelation 13:8. I piny macon ki i piny manyen, lwak pa Papa obi nongo yubo i yaro ma kigiweko bot cik me Cengʼ Abicel, ma tye i kom twero pa Kanisa pa Roma keken.” The Great Controversy, 578.</w:t>
      </w:r>
    </w:p>
    <w:p>
      <w:pPr>
        <w:pStyle w:val="ArticleBody"/>
        <w:jc w:val="left"/>
      </w:pPr>
      <w:r>
        <w:rPr>
          <w:rFonts w:ascii="Times New Roman" w:hAnsi="Times New Roman" w:eastAsia="Times New Roman" w:cs="Times New Roman"/>
        </w:rPr>
        <w:t>Lok agiki nyutu mapol ni Sista White oyaro ni lok me “lobo macon” nyutu Yurop, ki lok me “lobo manyen” nyutu Amerika weng. Ka en obedo kamano, United States tye ka woro teko pa papa ki cweyo lobo mukene weng me timo kamano. Man nyutu ni United States tye i kom tito pa teko pa papa. Nyutu pa Isaia, kede pondo ma ocweyo i ngec pa “wii” pi obed kigengo, nongo mit pa Lubanga i eni ni “cal me wii” bedo lagam pi ngec i rek me woko me porofeci, ki bene i rek me iye me porofeci.</w:t>
      </w:r>
    </w:p>
    <w:p>
      <w:pPr>
        <w:pStyle w:val="ArticleScripture"/>
        <w:jc w:val="left"/>
      </w:pPr>
      <w:r>
        <w:rPr>
          <w:rFonts w:ascii="Times New Roman" w:hAnsi="Times New Roman" w:eastAsia="Times New Roman" w:cs="Times New Roman"/>
        </w:rPr>
        <w:t>Pien wi Siria en Damasko, kede wi Damasko en Rezin; i kare me mwaka 65, Efraim obibedo opoto, ma pe obedo piny. Wi Efraim en Samaria, kede wi Samaria en wod pa Remaliya. Ka pe ugene, to pe ubibedo atir. Isaiah 7:8, 9.</w:t>
      </w:r>
    </w:p>
    <w:p>
      <w:pPr>
        <w:pStyle w:val="ArticleBody"/>
        <w:jc w:val="left"/>
      </w:pPr>
      <w:r>
        <w:rPr>
          <w:rFonts w:ascii="Times New Roman" w:hAnsi="Times New Roman" w:eastAsia="Times New Roman" w:cs="Times New Roman"/>
        </w:rPr>
        <w:t>I kare me agiki, ma en aye kare ma lagam pa lanenot weng tye i twero, “jaco pa lwak mamegi” gi keto neno pire tek. I kom twero pa Pek pa Lanenot, ki i rwom kwede ada ma kulu pa Adventism, calo kityeko yaro gi i cal aryo maleng pa Habakkuk, “jaco,” eni gin lamat pa Rome. Ka Rome me pagani oyuto i gin matime i kare me acel i mwaka 200 anyim onywolo pa Kristo, gi onongo lamat Rome me kombedi pa kare me agiki. Ada man me lanenot eni aye ma oketo neno me lanenot pa kare me agiki pire tek; ento ka ikwer neno ni “wii” pa Rome me kombedi obedo twero pa Papa, ci adaa pe ibino bedo kicono.</w:t>
      </w:r>
    </w:p>
    <w:p>
      <w:pPr>
        <w:pStyle w:val="ArticleScripture"/>
        <w:jc w:val="left"/>
      </w:pPr>
      <w:r>
        <w:rPr>
          <w:rFonts w:ascii="Times New Roman" w:hAnsi="Times New Roman" w:eastAsia="Times New Roman" w:cs="Times New Roman"/>
        </w:rPr>
        <w:t>Lobo opong ki pungu matek, ki lweny, ki ribe. Ento i bot wi acel—teko pa Papa—dano bi rwate me cungi Lubanga i dano pa jo me lagony pa En. Testimonies, volumu 7, peji 182.</w:t>
      </w:r>
    </w:p>
    <w:p>
      <w:pPr>
        <w:pStyle w:val="ArticleBody"/>
        <w:jc w:val="left"/>
      </w:pPr>
      <w:r>
        <w:rPr>
          <w:rFonts w:ascii="Times New Roman" w:hAnsi="Times New Roman" w:eastAsia="Times New Roman" w:cs="Times New Roman"/>
        </w:rPr>
        <w:t>Ka itye ki lit me winyo, dong itwero ngeyo ni bal mapire tek pa Jo-Yahudi i cawa pa Kirisito en ni giyaro “shadow” ni “substance.” Jo-Yahudi anyim Kurus ki bang Kurus gigeno i “types” pa kit me woro-gi, ki gikwanyo “Antitype.” Giyubo ni “shadow” obedo “substance”; ki ka gitiyo kamano, gicale woko i coc ma kimiyo kwede Laro Maleng, jo me kare me agiki ma bino bene giyaro “shadow” ni “substance.”</w:t>
      </w:r>
    </w:p>
    <w:p>
      <w:pPr>
        <w:pStyle w:val="ArticleBody"/>
        <w:jc w:val="left"/>
      </w:pPr>
      <w:r>
        <w:rPr>
          <w:rFonts w:ascii="Times New Roman" w:hAnsi="Times New Roman" w:eastAsia="Times New Roman" w:cs="Times New Roman"/>
        </w:rPr>
        <w:t>Ka United States me Amerika gicweyo cal bot lec marac, gicweyo ogeng pa lec marac. Gicweyo ogeng pa gin ma tye, pien cal obedo kit me nyutu. Me nyutu United States, ka gicweyo cal pa lec marac, calo simbol pa Rumi ma kombedi, obedo paro cal ki kweko pa Isirael me con kacel ki kume i kom pa Antitaipu Madit.</w:t>
      </w:r>
    </w:p>
    <w:p>
      <w:pPr>
        <w:pStyle w:val="ArticleBody"/>
        <w:jc w:val="left"/>
      </w:pPr>
      <w:r>
        <w:rPr>
          <w:rFonts w:ascii="Times New Roman" w:hAnsi="Times New Roman" w:eastAsia="Times New Roman" w:cs="Times New Roman"/>
        </w:rPr>
        <w:t>Jogi ma tye ka kwano tero me neno ma pe atir ni Amerika obedo jo me kwanyo jo mamegi, gi waco tutwal pi kit ma gi tic kwede me 'type' ki 'antitype'; dok pol-pol gi yero Amerika ni obedo cal pa lam, kacel gi paro ni ka gi yero Amerika ni obedo cal pa lam, mano romo nyutu atir ni Amerika obedo "the robbers." Ka gi weko gin ganggi me bedo piny ki cik ma macek pa 'type' ki 'antitype', gin nono neno cito ni tic porofetik pa Amerika, ma kigoyo-gi 'type' odoco-odoco i Lok pa Lubanga, nyutu atir ni Amerika obedo twero ma tye i tung pa twero pa papa. Gin bined neno ni, ka lam pe obedo gin ma kiromo kwede, en pe rwate yero cal pa lam ma pe tye. Jami acel keken ma twero tero cal pa lam, en aye lam keken; pien twero pa papa en aye ma ketero cal i vizyon me miror.</w:t>
      </w:r>
    </w:p>
    <w:p>
      <w:pPr>
        <w:pStyle w:val="ArticleBody"/>
        <w:jc w:val="left"/>
      </w:pPr>
      <w:r>
        <w:rPr>
          <w:rFonts w:ascii="Times New Roman" w:hAnsi="Times New Roman" w:eastAsia="Times New Roman" w:cs="Times New Roman"/>
        </w:rPr>
        <w:t>Rek marwate me poropheti ki United States ma ocweyo cal pa lewic, obedo cawa ma twic me Protestantisimu ma ada ocweyo cal pa Kristo. Cweyo man kityeko nyutu ne peka i Daniel chapta apar, ka Daniel oneno “marah,” vijon, ma obedo “vijon me adiila.” Daniel tye cal pa jo ma gineno Kristo; ci ka gineno, gituro kit pa Kristo. Ka vijon pa Kristo pe kityeko nyutu bot Daniel, onongo pe obedo romo turo kit pa Kristo. Pi jo 144,000—ma Daniel i chapta apar nyutu gi i tic me cweyo cal pa Kristo ikumgi—myero gineno kit pa En. Ka gineno, giyiko kitgi.</w:t>
      </w:r>
    </w:p>
    <w:p>
      <w:pPr>
        <w:pStyle w:val="ArticleScripture"/>
        <w:jc w:val="left"/>
      </w:pPr>
      <w:r>
        <w:rPr>
          <w:rFonts w:ascii="Times New Roman" w:hAnsi="Times New Roman" w:eastAsia="Times New Roman" w:cs="Times New Roman"/>
        </w:rPr>
        <w:t>Ento wa weng, kun wang wa ma pe kiloro, ka waneno dwong pa Rwot calo i kio, walokore i cal acel ki i dwong dok i dwong, keken calo ma ki Roho pa Rwot timo. 2 Korintho 3:18.</w:t>
      </w:r>
    </w:p>
    <w:p>
      <w:pPr>
        <w:pStyle w:val="ArticleBody"/>
        <w:jc w:val="left"/>
      </w:pPr>
      <w:r>
        <w:rPr>
          <w:rFonts w:ascii="Times New Roman" w:hAnsi="Times New Roman" w:eastAsia="Times New Roman" w:cs="Times New Roman"/>
        </w:rPr>
        <w:t>Tito me Leb Hebru pa nyutu “marah” ma Daniel oneno i bur apar obedo: “nyutu; bende (i kit me miyo) gim me neno wang keni—gim me neno wang keni, nyutu.” Lok me Leb Girik ma kidwoko calo “gim me neno wang keni” i rec ma con, tito ne obedo miyo dano onen iye keni; en aye, neno iye calo ka itye kineno i gim me neno wang keni (i kit me alama): neno calo ka i gim me neno wang keni.</w:t>
      </w:r>
    </w:p>
    <w:p>
      <w:pPr>
        <w:pStyle w:val="ArticleBody"/>
        <w:jc w:val="left"/>
      </w:pPr>
      <w:r>
        <w:rPr>
          <w:rFonts w:ascii="Times New Roman" w:hAnsi="Times New Roman" w:eastAsia="Times New Roman" w:cs="Times New Roman"/>
        </w:rPr>
        <w:t>Yakobo bene nyuto yore acel me ada ma rwate ki galasi me neno.</w:t>
      </w:r>
    </w:p>
    <w:p>
      <w:pPr>
        <w:pStyle w:val="ArticleScripture"/>
        <w:jc w:val="left"/>
      </w:pPr>
      <w:r>
        <w:rPr>
          <w:rFonts w:ascii="Times New Roman" w:hAnsi="Times New Roman" w:eastAsia="Times New Roman" w:cs="Times New Roman"/>
        </w:rPr>
        <w:t>Pien ka ngat mo obedo winyo wac, ento pe otimo, dong obedo macalo dano ma neno wang me kome ma kitye kwede i gilaas: pien oneno pire kene, ci owoto i yore pa en, ci kakano owilo kit pa dano mane en obedo. Ento ngat mo ma neno nining i chik ma opong kom me yweyo, ci mede iye, en pe obedo winyo ma wilo, ento obedo ngat ma timo tic; ngat eni bi ogwedi i tice. Yakobo 1:23-25.</w:t>
      </w:r>
    </w:p>
    <w:p>
      <w:pPr>
        <w:pStyle w:val="ArticleBody"/>
        <w:jc w:val="left"/>
      </w:pPr>
      <w:r>
        <w:rPr>
          <w:rFonts w:ascii="Times New Roman" w:hAnsi="Times New Roman" w:eastAsia="Times New Roman" w:cs="Times New Roman"/>
        </w:rPr>
        <w:t>Ka wan hero atir, ci pien wan bedo jo timo Lok, ci gilas me neno ma wa neno kwede en cik ma opong maber me twero; ento ka pe wan hero atir, ci dong wa wot i yoo wa kene, macalo gin ma obedo kwede Daniyêl otime ka gi wot woko, ci gilas me neno en keken cal wa kene.</w:t>
      </w:r>
    </w:p>
    <w:p>
      <w:pPr>
        <w:pStyle w:val="ArticleScripture"/>
        <w:jc w:val="left"/>
      </w:pPr>
      <w:r>
        <w:rPr>
          <w:rFonts w:ascii="Times New Roman" w:hAnsi="Times New Roman" w:eastAsia="Times New Roman" w:cs="Times New Roman"/>
        </w:rPr>
        <w:t>Cik pa Lubanga obedo kaca ma nyutu dano weng calo en keken, kede keto anyim iye cal pa en ma atir. Dano mogo bigenge woko kede biweko cal man; ento dano mogo bityeko tiyo ki nyig coc me balo i kom cik, calo ni mano bikwanyo bal pa kitgi. Ento dano mogo mapat, ma cik otero gi ni gi bal, bipoyo cwinya pi balgi, kede, ki geno i bedo atir pa Kristo, bipongo maber kit pa Kristiani. Geno ki Tic, 31.</w:t>
      </w:r>
    </w:p>
    <w:p>
      <w:pPr>
        <w:pStyle w:val="ArticleBody"/>
        <w:jc w:val="left"/>
      </w:pPr>
      <w:r>
        <w:rPr>
          <w:rFonts w:ascii="Times New Roman" w:hAnsi="Times New Roman" w:eastAsia="Times New Roman" w:cs="Times New Roman"/>
        </w:rPr>
        <w:t>Daniel pe oneno kene i neno pa wang galasi; oneno Kirisito, ma en cal ma opong maber pa cik me bedo medde ma opong maber pa Yakobo.</w:t>
      </w:r>
    </w:p>
    <w:p>
      <w:pPr>
        <w:pStyle w:val="ArticleScripture"/>
        <w:jc w:val="left"/>
      </w:pPr>
      <w:r>
        <w:rPr>
          <w:rFonts w:ascii="Times New Roman" w:hAnsi="Times New Roman" w:eastAsia="Times New Roman" w:cs="Times New Roman"/>
        </w:rPr>
        <w:t>Kwo pa Kristo i piny obedo kio ma maler tutwal pa cik pa Lubanga. I iye tye kwo ki geno ki ler. Nen iye, ci ibidoko i cal acel kamaleng, ki i kit pa cwiny dok i kit pa cwiny. Signs of the Times, May 10, 1910.</w:t>
      </w:r>
    </w:p>
    <w:p>
      <w:pPr>
        <w:pStyle w:val="ArticleBody"/>
        <w:jc w:val="left"/>
      </w:pPr>
      <w:r>
        <w:rPr>
          <w:rFonts w:ascii="Times New Roman" w:hAnsi="Times New Roman" w:eastAsia="Times New Roman" w:cs="Times New Roman"/>
        </w:rPr>
        <w:t>Cal pa tinyo nyutu tinyo, ci cweyo cal pa tinyo en tem ma dit pi dano pa Lubanga, ma ki kwede bityeko moko omora pa gi me kare matwal. Ka kanisa me Protestanti gikwanyo twero me gamente pa Pot Buk me Amerika, gin obedo ocweyo cal pa kit tic me rwom pa kanisa ki gamente ma twero pa Papa otimo kwede aa kare weng. I kare acel keken cal pa Kiristo bityeko cweyo i jo pa En me kare agiki. Ento, gin ma tye ki Daniel pe gioneno lok me neno, pien gikwalo ki lok me neno.</w:t>
      </w:r>
    </w:p>
    <w:p>
      <w:pPr>
        <w:pStyle w:val="ArticleBody"/>
        <w:jc w:val="left"/>
      </w:pPr>
      <w:r>
        <w:rPr>
          <w:rFonts w:ascii="Times New Roman" w:hAnsi="Times New Roman" w:eastAsia="Times New Roman" w:cs="Times New Roman"/>
        </w:rPr>
        <w:t>Yubo cal pa Kristo kelo yaro pa kit aryo pa jo me lamo. Kit acel kano pire tek me dwogo cal. Pire tek me dwogo cal ki yiko ne ki kio me nyutu, pien Kristo tye ka tiyo kwede gin pa piny ma ada me yiko ada me lamal pa polo.</w:t>
      </w:r>
    </w:p>
    <w:p>
      <w:pPr>
        <w:pStyle w:val="ArticleScripture"/>
        <w:jc w:val="left"/>
      </w:pPr>
      <w:r>
        <w:rPr>
          <w:rFonts w:ascii="Times New Roman" w:hAnsi="Times New Roman" w:eastAsia="Times New Roman" w:cs="Times New Roman"/>
        </w:rPr>
        <w:t>I pwonye pa Kristo ma otiyo kwede parabol, gineno cik acel calo ma tye i tic pa en kene bot piny weng. Pi wa bedo ngene maber ki kit ma adier pa en kene ki kwo pa en, Kristo oyubo obed rom ki kit wa, ki obedo i canine wa. Rwom pa Lubanga oyabo i dano; dwong ma pe oneno oyabo i kite me dano ma oneno. Jo twero nongo ngec me gin ma pe ngene ki gin ma ngene; jami me polo oyabo ki jami me piny; Lubanga oyabo i rom me dano. Kamano bene tye i pwonye pa Kristo: gin ma pe ngene otime ki tam me gin ma ngene; lok ma adier pa Lubanga oyar ki jami me piny ma jo ngene kwede tutwal.</w:t>
      </w:r>
    </w:p>
    <w:p>
      <w:pPr>
        <w:pStyle w:val="ArticleScripture"/>
        <w:jc w:val="left"/>
      </w:pPr>
      <w:r>
        <w:rPr>
          <w:rFonts w:ascii="Times New Roman" w:hAnsi="Times New Roman" w:eastAsia="Times New Roman" w:cs="Times New Roman"/>
        </w:rPr>
        <w:t>Bibil waco ni, ‘Yesu owaco jami weng magi bot dul madwong i lok me cal; ... wek gitim gin ma nabi owaco, waco ni, Abi yabo tung na i lok me cal; abi waco gin ma kikano i mung ki cako piny.’ Matayo 13:34-35. Gin me piny obedo yo ma kicwalo kwede pi gin me Roho; gin me piny kede kit bedo pa jo ma winyo ne kikubogi ki atir me lok ma kiketo i coc. Kun kamano, omiyo gi wot ki bot gin me piny i lobo me Roho, lok me cal pa Kristo obedo rungu i tin me atir ma okobo dano ki Lubanga, kede piny ki polo. Christ's Object Lessons, 17.</w:t>
      </w:r>
    </w:p>
    <w:p>
      <w:pPr>
        <w:pStyle w:val="ArticleBody"/>
        <w:jc w:val="left"/>
      </w:pPr>
      <w:r>
        <w:rPr>
          <w:rFonts w:ascii="Times New Roman" w:hAnsi="Times New Roman" w:eastAsia="Times New Roman" w:cs="Times New Roman"/>
        </w:rPr>
        <w:t>Cik pa loyo me dwogo cal kityeko ki neno i kaca ma nyutu Kerisito; pien “marah” neno obedo neno ma kelo bedo, cal pa Kerisito i kaca kelo cal pa Kerisito i dano weng.</w:t>
      </w:r>
    </w:p>
    <w:p>
      <w:pPr>
        <w:pStyle w:val="ArticleBody"/>
        <w:jc w:val="left"/>
      </w:pPr>
      <w:r>
        <w:rPr>
          <w:rFonts w:ascii="Times New Roman" w:hAnsi="Times New Roman" w:eastAsia="Times New Roman" w:cs="Times New Roman"/>
        </w:rPr>
        <w:t>Waco ni United States en aye ma oketo vision, obedo waco ni cal pa Danyel en aye ma oketo Kirisito. Kirisito en aye ma oketo vision pa kit kacel ki tic pa En, ki Antikristo en aye ma oketo vision pa kit kacel ki tic pa en. Vision en aye gin ma itwero neno i galasi me neno; ne kiketo ki Jopir. Me ngiyo marac cal pa nyama, ka gicano cal ni en aye nyama keken, kelo rek aryo ma rwate kacel.</w:t>
      </w:r>
    </w:p>
    <w:p>
      <w:pPr>
        <w:pStyle w:val="ArticleBody"/>
        <w:jc w:val="left"/>
      </w:pPr>
      <w:r>
        <w:rPr>
          <w:rFonts w:ascii="Times New Roman" w:hAnsi="Times New Roman" w:eastAsia="Times New Roman" w:cs="Times New Roman"/>
        </w:rPr>
        <w:t>Dano ma pe odwogo oneno en keken i gilas me neno; onyo, ka bene oneno Cik pa Lubanga, obeko Cik eno, kitemo weyo rukuc ma Cik eno mito. Dano ma odwogo oneno Kristo ki Cik pa En i gilas me neno. United States cweyo cal pi twero pa Paapa, kuneno twero pa Paapa ka coyo ne. United States coyo Antikristo.</w:t>
      </w:r>
    </w:p>
    <w:p>
      <w:pPr>
        <w:pStyle w:val="ArticleBody"/>
        <w:jc w:val="left"/>
      </w:pPr>
      <w:r>
        <w:rPr>
          <w:rFonts w:ascii="Times New Roman" w:hAnsi="Times New Roman" w:eastAsia="Times New Roman" w:cs="Times New Roman"/>
        </w:rPr>
        <w:t>Lucifer omito bedo i komen pa Lubanga me poliitika ki me dini.</w:t>
      </w:r>
    </w:p>
    <w:p>
      <w:pPr>
        <w:pStyle w:val="ArticleScripture"/>
        <w:jc w:val="left"/>
      </w:pPr>
      <w:r>
        <w:rPr>
          <w:rFonts w:ascii="Times New Roman" w:hAnsi="Times New Roman" w:eastAsia="Times New Roman" w:cs="Times New Roman"/>
        </w:rPr>
        <w:t>Itye nining ma i poto ki polo, o Lusifa, wod me tutunu! Itye nining ma i ngolo i piny, in ma i mino twero pa piny mapol woko! Pien i waco i cwiny pa in ni, Abi wot malo i polo, abi yweyo kom pa an i malo loyo cuk pa Lubanga: abi bedo bende i got me lwak, i tung pa Noti: abi wot malo loyo wang kumbu; abi bedo calo Rwot Madit Loyo. Ezekieli 14:12-14.</w:t>
      </w:r>
    </w:p>
    <w:p>
      <w:pPr>
        <w:pStyle w:val="ArticleBody"/>
        <w:jc w:val="left"/>
      </w:pPr>
      <w:r>
        <w:rPr>
          <w:rFonts w:ascii="Times New Roman" w:hAnsi="Times New Roman" w:eastAsia="Times New Roman" w:cs="Times New Roman"/>
        </w:rPr>
        <w:t>Satan obedo Antikristo, kede bene teko pa Papa obedo Antikristo. Teko pa Papa onongo obedo i kanisa, kede onongo otelo kom rwot me polotiki pa Yurop. Kaca me wang ma kelo tito pa Daniel i apar, ka ki neno ne i tic me Lacho, en loyo loko jo ma neno ne dwoko gi cal pa Kristo. Adwogi meno obedo tel pa rek me Antikristo. Ka lobo onyo dano acel neno i vijon pa kaca me wang, en okelo tito; ka oketo cal ne i dano acel onyo i lobo ma neno ne, mano kelo cal pa Kristo onyo cal pa Lebi. En rwate kwede kit acel ma Daniel onyutu. Kristo en ma oketo vijon pi Daniel, kede ka Amerika me Tung Acel cweyo cal pa Lebi, Antikristo oketo vijon pi Amerika me Tung Acel.</w:t>
      </w:r>
    </w:p>
    <w:p>
      <w:pPr>
        <w:pStyle w:val="ArticleBody"/>
        <w:jc w:val="left"/>
      </w:pPr>
      <w:r>
        <w:rPr>
          <w:rFonts w:ascii="Times New Roman" w:hAnsi="Times New Roman" w:eastAsia="Times New Roman" w:cs="Times New Roman"/>
        </w:rPr>
        <w:t>Wabimedo wic magi i nyig coc ma bino.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omiyo maono obed te - Namba Apar Adek</dc:title>
  <dc:subject>Lweny pa Ruma: Ngec pi Tem Agiki pa Cal pa Le ma Pire Tek</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